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cf38" w14:textId="098c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XVII сессии Карагандинского областного Маслихата от 2 декабря 2005 года N 233 "Об областном бюджете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Карагандинского областного Маслихата от 5 июля 2006 года N 322. Зарегистрировано Департаментом юстиции Карагандинской области 14 июля 2006 года за N 1816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1804, опубликовано в газетах "Орталық Қазақстан" от 10 декабря 2005 года N 245-246 (19914), "Индустриальная Караганда" от 13 декабря 2005 года N 149 (20232), внесены изменения и дополнения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XVIII сессии Карагандинского областного Маслихата от 27 декабря 2005 года N 272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1809, опубликовано в газетах "Орталық Қазақстан" от 17 января 2006 года N 11 (19938), "Индустриальная Караганда" от 17 января 2006 года N 7 (20246),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XIX сессии Карагандинского областного Маслихата от 2 марта 2006 года N 291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1811, опубликовано в газетах "Орталық Қазақстан" от 21 марта 2006 года N 55-56 (19983), "Индустриальная Караганда" от 21 марта 2006 года N 37 (20273),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XX сессии Карагандинского областного Маслихата от 16 марта 2006 года N 298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1812, опубликовано в газетах "Орталық Қазақстан" от 11 апреля 2006 года N 70 (19997), "Индустриальная Караганда" от 11 апреля 2006 года N 43 (20282),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XXI сессии Карагандинского областного Маслихата от 3 июня 2006 года N 314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1815, опубликовано в газетах "Орталық Қазақстан" от 20 июня 2006 года N 120 (20047), "Индустриальная Караганда" от 22 июня 2006 года N 77 (20313), от 24 июня 2006 года N 75 (20314), от 27 июня 2006 года N 76 (20315)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1)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"43847803" заменить цифрами "44879992";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"14946087" заменить цифрами "15643276";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"28851385" заменить цифрами "29186385";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"43976879" заменить цифрами "45012080";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"129076" заменить цифрами "132088";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5):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"84653" заменить цифрами "87665";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6):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"84653" заменить цифрами "87665";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2) дополнить пунктом 3-4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"3-4. Учесть, что в составе доходов областного бюджета на 2006 год предусмотрены целевые трансферты на развитие из республиканского бюджета в сумме 335000 тысяч тенге на строительство инфраструктуры индустриального парка в городе Темиртау.";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3) в пункте 4 в абзаце первом слова "на 2006 год" заменить словами "на первое полугодие 2006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4) дополнить пунктом 4-1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"4-1. Установить на второе полугодие 2006 года нормативы распределения доходов в областной бюджет, в бюджеты районов и городов областного значения в следующих размерах: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1) по индивидуальному подоходному налогу: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Актогайского, Бухар-Жырауского, Жанааркинского, Каркаралинского, Нуринского, Осакаровского, районов, городов Балхаш, Караганды, Приозерск, Шахтинск - 100 процентов, Абайского района - 85 процентов, Улытауского района - 0 процентов, Шетского района - 67 процентов, города Жезказган - 85 процентов, города Каражал - 75 процентов, города Сарань - 90 процентов, города Сатпаев - 0 процентов, города Темиртау - 57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2) по социальному налогу: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Актогайского, Жанааркинского, Каркаралинского, Шетского районов по 50 процентов, Абайского района - 30 процентов, Бухар-Жырауского, Нуринского, Осакаровского районов по 55 процентов, Улытауского района - 0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городов Балхаш, Жезказган, Караганды, Приозерск, Сарань, Темиртау по 30 процентов, города Каражал - 25 процентов, города Сатпаев - 0 процентов, города Шахтинск - 42 процента";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5) в пункте 15-4):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"583977" заменить цифрами "733977";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6) пункт 15-5)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7) в пункте 15-7):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"190000" заменить цифрами "390000";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8) дополнить пунктом 15-8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"15-8. Учесть, что в составе расходов областного бюджета на 2006 год предусмотрены целевые трансферты на развитие бюджету города Темиртау на строительство инфраструктуры индустриального парка в сумме 335000 тысяч тенге";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9) в пункте 16):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"118045" заменить цифрами "218975";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втором цифры "68045" заменить цифрами "118045";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третьем цифры "50000" заменить цифрами "100930";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10) приложения 1, 7-1, 7-3, 7-5, 7-15 к указанному решению изложить в новой редакции согласно приложениям 1, 2, 3, 4, 5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Настоящее решение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июля 2006 года N 322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73"/>
        <w:gridCol w:w="853"/>
        <w:gridCol w:w="7933"/>
        <w:gridCol w:w="21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44879992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15643276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643972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643972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13700773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13700773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29186385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18257880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18257880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53"/>
        <w:gridCol w:w="1153"/>
        <w:gridCol w:w="1153"/>
        <w:gridCol w:w="6433"/>
        <w:gridCol w:w="22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45012080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681919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93549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3313048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3313048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3313048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3186552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5556818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2033490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803219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679816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1230271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534597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306689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
</w:t>
            </w:r>
          </w:p>
        </w:tc>
      </w:tr>
      <w:tr>
        <w:trPr>
          <w:trHeight w:val="15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915345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915345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115608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1409643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290482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водимых объектов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1119161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940731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16960794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5606524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5606524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5606524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1064827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272043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788334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3595050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3595050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3140967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161815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 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210787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4618247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4618247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3791187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827060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758551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758551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724497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1317595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69609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1228138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1228138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1649997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1077403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510525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510525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15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15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65132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поддержание инфраструктуры города Приозерска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2086090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972264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722966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116419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452076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642223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525230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483732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116993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116993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96495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578320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
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товарно-материальных ценностей, необходимых для проведения весенне-полевых и уборочных работ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61764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710628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703234
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703234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319879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107087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176893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176893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1162968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1162968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1119622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1084206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2644472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625232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625232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625232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2019240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2019240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859743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1123977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3121820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предпринимательской деятельности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3030572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2458938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100930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118045
</w:t>
            </w:r>
          </w:p>
        </w:tc>
      </w:tr>
      <w:tr>
        <w:trPr>
          <w:trHeight w:val="15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2239963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126634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126634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 в том числе с депрессивной экономикой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Темиртау Карагандинской области на строительство инфраструктуры индустриального парка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-132088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-26745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-87665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июля 2006 года N 322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 значения на выплату государственных пособий на детей до 18 лет из малообеспеченных семей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8973"/>
        <w:gridCol w:w="2133"/>
      </w:tblGrid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июля 2006 года N 322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и городов областного значения на строительство жилья государственного коммунального жилищного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8753"/>
        <w:gridCol w:w="2293"/>
      </w:tblGrid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июля 2006 года N 322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 значения на компенсацию повышения тарифа абонентской платы за телефон социально защищаемым гражданам, являющимся абонентами городских сетей телекоммуникаций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93"/>
        <w:gridCol w:w="1973"/>
      </w:tblGrid>
      <w:tr>
        <w:trPr>
          <w:trHeight w:val="7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 (тыс.тенге)
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июля 2006 года N 322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и городов областного значения на развитие и обустройство инженерно-коммуникационной инфраструктуры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(тысяч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213"/>
        <w:gridCol w:w="2293"/>
        <w:gridCol w:w="3273"/>
        <w:gridCol w:w="3473"/>
      </w:tblGrid>
      <w:tr>
        <w:trPr>
          <w:trHeight w:val="127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средств на развитие и обустройство инженерно-коммуникационной инфраструктуры при строительстве жилых домов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многоквартирных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