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6a8a8" w14:textId="af6a8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2007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8 декабря 2006 года N 3С-24-3. Зарегистрировано Департаментом юстиции Акмолинской области 21 декабря 2006 года N 3207. Утратило силу решением Акмолинского областного маслихата от 20 июня 2008 года N 4С-7-3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63 Бюджетного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</w:t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Казахстан, подпунктом 1 пункта 1 статьи 6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местном государственном управлении в Республике Казахстан", Акмолинский областной маслихат РЕШИЛ: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областной бюджет на 2007 год согласно приложению 1 в следующих объемах: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- 44 356 192,6 тысяч тенге, в том числе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- 5 285 460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- 133 259,8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- 38 937 472,8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- 44 877 122,5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операционное сальдо - -520 929,9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чистое бюджетное кредитование - - 402 006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- 0 171 000 тыс. тенге,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- 1 573 006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4-1) сальдо по операциям с финансовыми активами - 0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-118 923,9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- 118 923,9 тысяч тенге.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Внесены изменения - решением Акмолинского областного маслихата от 21 марта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3С-25-5;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решением Акмолинского областного маслихата от 11 июня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3С-27-7;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решением Акмолинского областного маслихата от 6 июля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ЗС-28-4;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решением Акмолинского областного маслихата от 3 октября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4C-2-2 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нормативы распределения доходов в областной бюджет, в бюджеты районов и городов Кокшетау и Степногорск в следующих размерах: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 в областной бюджет - 100%;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в бюджеты районов и городов Кокшетау и Степногорск -100%.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доходы областного бюджета за счет следующих источников: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налоговых поступлений,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доходов, облагаемых у источника выплаты;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за использование природных и других ресурсов;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неналоговых поступлений,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имущества, находящегося в государственной 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вознаграждений (интересов) по кредитам, выданным из государственного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от реализации товаров (работ, услуг) государственными учреждениями, финансируемыми из государственного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денег от проведения государственных закупок, организуемых государственными учреждениями, финансируемыми из государственного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штрафов, пени, санкции, взысканий,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в местный бюджет;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поступления трансфертов,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трансферты из районных (городских) бюджетов;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трансферты из республиканского бюджета.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Внесены изменения - решением Акмолинского областного маслихата от 11 июня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3С-27-7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областном бюджете на 2007 год возврат городом Кокшетау целевых трансфертов, выделенных из областного бюджета в 2004 году, в сумме 88 118 тыс.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областном бюджете на 2007 год объемы бюджетных изъятий из нижестоящих бюджетов в сумме 1 780 723 тысячи тенге, в том числе: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3"/>
        <w:gridCol w:w="1853"/>
        <w:gridCol w:w="3273"/>
      </w:tblGrid>
      <w:tr>
        <w:trPr>
          <w:trHeight w:val="345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Щучинскому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232484 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тенге;
</w:t>
            </w:r>
          </w:p>
        </w:tc>
      </w:tr>
      <w:tr>
        <w:trPr>
          <w:trHeight w:val="345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г.Кокшетау 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1251611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
</w:t>
            </w:r>
          </w:p>
        </w:tc>
      </w:tr>
      <w:tr>
        <w:trPr>
          <w:trHeight w:val="345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г.Степногорск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296628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областном бюджете на 2007 год из республиканского бюджета предусмотрены субвенция в сумме 19 616 640 тысяч тенге и целевые трансферты в сумме 17 256 544 тысяча тенге.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Внесены изменения - решением Акмолинского областного маслихата от 6 июля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ЗС-28-4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Установить на 2007 год объемы субвенции, передаваемых из областного бюджета в районные бюджеты в общей сумме 5 255 475 тысяч тенге, в том числе: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3"/>
        <w:gridCol w:w="2633"/>
        <w:gridCol w:w="3073"/>
      </w:tblGrid>
      <w:tr>
        <w:trPr>
          <w:trHeight w:val="345" w:hRule="atLeast"/>
        </w:trPr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Аккольскому   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304690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
</w:t>
            </w:r>
          </w:p>
        </w:tc>
      </w:tr>
      <w:tr>
        <w:trPr>
          <w:trHeight w:val="345" w:hRule="atLeast"/>
        </w:trPr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Аршалынскому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211926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
</w:t>
            </w:r>
          </w:p>
        </w:tc>
      </w:tr>
      <w:tr>
        <w:trPr>
          <w:trHeight w:val="345" w:hRule="atLeast"/>
        </w:trPr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Астраханскому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374724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тенге;
</w:t>
            </w:r>
          </w:p>
        </w:tc>
      </w:tr>
      <w:tr>
        <w:trPr>
          <w:trHeight w:val="345" w:hRule="atLeast"/>
        </w:trPr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Атбасарскому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153171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тенге;
</w:t>
            </w:r>
          </w:p>
        </w:tc>
      </w:tr>
      <w:tr>
        <w:trPr>
          <w:trHeight w:val="345" w:hRule="atLeast"/>
        </w:trPr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Буландынскому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369148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
</w:t>
            </w:r>
          </w:p>
        </w:tc>
      </w:tr>
      <w:tr>
        <w:trPr>
          <w:trHeight w:val="345" w:hRule="atLeast"/>
        </w:trPr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Егиндыкольскому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229657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
</w:t>
            </w:r>
          </w:p>
        </w:tc>
      </w:tr>
      <w:tr>
        <w:trPr>
          <w:trHeight w:val="345" w:hRule="atLeast"/>
        </w:trPr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Енбекшильдерскому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491364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тенге;
</w:t>
            </w:r>
          </w:p>
        </w:tc>
      </w:tr>
      <w:tr>
        <w:trPr>
          <w:trHeight w:val="345" w:hRule="atLeast"/>
        </w:trPr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Ерейментаускому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338904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тенге;
</w:t>
            </w:r>
          </w:p>
        </w:tc>
      </w:tr>
      <w:tr>
        <w:trPr>
          <w:trHeight w:val="345" w:hRule="atLeast"/>
        </w:trPr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Есильскому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217732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тенге;
</w:t>
            </w:r>
          </w:p>
        </w:tc>
      </w:tr>
      <w:tr>
        <w:trPr>
          <w:trHeight w:val="345" w:hRule="atLeast"/>
        </w:trPr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Жаксынскому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462155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
</w:t>
            </w:r>
          </w:p>
        </w:tc>
      </w:tr>
      <w:tr>
        <w:trPr>
          <w:trHeight w:val="345" w:hRule="atLeast"/>
        </w:trPr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Жаркаинскому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421732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тенге;
</w:t>
            </w:r>
          </w:p>
        </w:tc>
      </w:tr>
      <w:tr>
        <w:trPr>
          <w:trHeight w:val="345" w:hRule="atLeast"/>
        </w:trPr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Зерендинскому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426040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
</w:t>
            </w:r>
          </w:p>
        </w:tc>
      </w:tr>
      <w:tr>
        <w:trPr>
          <w:trHeight w:val="345" w:hRule="atLeast"/>
        </w:trPr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Коргалжинскому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433219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
</w:t>
            </w:r>
          </w:p>
        </w:tc>
      </w:tr>
      <w:tr>
        <w:trPr>
          <w:trHeight w:val="345" w:hRule="atLeast"/>
        </w:trPr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Сандыктаускому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349497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
</w:t>
            </w:r>
          </w:p>
        </w:tc>
      </w:tr>
      <w:tr>
        <w:trPr>
          <w:trHeight w:val="345" w:hRule="atLeast"/>
        </w:trPr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Целиноградскому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226102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тенге;
</w:t>
            </w:r>
          </w:p>
        </w:tc>
      </w:tr>
      <w:tr>
        <w:trPr>
          <w:trHeight w:val="345" w:hRule="atLeast"/>
        </w:trPr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Шортандинскому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245414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  в областном бюджете на 2007 год предусмотрены целевые текущие трансферты из республиканского бюджета на выплату заработной платы государственным служащим, работникам государственных учреждений, не являющимся государственными служащими, и работникам казенных предприятий в сумме 4 553 881 тысяча тенге, в том числе 1 791 093 тысячи тенге предусмотрены  районам.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указанной суммы по районам определяется постановлением акимата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Учесть, что в областном бюджете на 2007 год предусмотрены целевые трансферты из республиканского бюджета на здравоохранение в сумме 2 536 679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в сумме 2 195 513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27734 тысячи тенге - на содержание вновь вводимых объектов здравоохранения;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334470 тысяч тенге - на закуп лекарственных средств, вакцин и других иммунобиологических препаратов;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12 238 тысяч тенге - на реализацию мероприятий по профилактике и борьбе со СПИДом в Республике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70633 тысяч тенге - на материально-техническое оснащение центров крови на местном уровне;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9271 тысяча тенге - на выплату стипендий студентам, обучающимся в средних профессиональных учебных заведениях на основании государственного заказа местных исполнительных органов;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1470 тысяч тенге - на выплату компенсаций на проезд для обучающихся в средних профессиональных учебных заведениях на основании государственного заказа местных исполнительных органов;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1 739 697 тысяч тенге - на реализацию Государственной программы реформирования и развития здравоохранения Республики Казахстан на 2005-2010 годы.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в сумме 341 166 тысячи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195 433 тысячи тенге - на строительство корпуса родильного отделения на 50 коек Акмолинского областного перинатального центра в городе Кокшетау Акмолинской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44 103 тысячи тенге - на строительство корпуса на 50 мест детского противотуберкулезного санатория "Бурабай" в п.Бурабай Щучинского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101 630 тысяч тенге - на строительство детского отделения на 70 коек Акмолинского областного противотуберкулезного диспансера имени К.Курманбаева в городе Кокшетау.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Внесены изменения - решением Акмолинского областного маслихата от 6 июля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ЗС-28-4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9-1. Учесть, что в расходах областного бюджета на 2007 год предусмотрено использование недоиспользованных целевых трансфертов в сумме 6034,9 тыс. тенге, выделенных из республиканского бюджета в 2006 году, на строительство корпуса родильного отделения Акмолинского областного перинатального центра.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Дополнен пунктом 9-1 - решением Акмолинского областного маслихата от 21 марта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3С-25-5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Учесть, что в областном бюджете на 2007 год предусмотрены целевые трансферты из республиканского бюджета на образование в сумме 3 080 066 тысяча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в сумме 1 421 772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1 288 336 тысяч тенге - на реализацию Государственной программы развития образования Республики Казахстан на 2005-2010 годы;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18321 тысяча тенге - на приобретение и доставку учебной, справочной и электронной литературы по изучению государственного языка для обновления библиотечных фондов государственных организаций среднего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68588 тысяч тенге - на выплату стипендий студентам, обучающимся в средних профессиональных учебных заведениях на основании государственного заказа местных исполнительных органов;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11 822 тысячи тенге - на выплату компенсаций на проезд для обучающихся в средних профессиональных учебных заведениях на основании государственного заказа местных исполнительных органов;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34 705 тысяч тенге - на внедрение системы интерактивного обучения в государственной системе среднего общего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целевых текущих трансфертов по областному бюджету, бюджетам районов и городов определяется постановлением акимата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в сумме 1 658 294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71832 тысячи тенге - на развитие человеческого капитала в рамках электронного правительства;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124109 тысяч тенге - строительство детского сада на 140 мест в городе Державинске Жаркаинского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260544 тысяч тенге - строительство казахской средней школы на 520 ученических мест в городе Есиль Есильского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160000 тысяч тенге - строительство средней школы на 900 мест в селе Жаксы Жаксынского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42719 тысяч тенге - строительство школы на 132 места в селе Когам Енбекшильдерского 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152010 тысяч тенге - строительство школы на 200 мест в селе Малтабар Ерейментауского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423 540 тысяч тенге - строительство школы на 1200 мест в поселке Шортанды Шортандинского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423 540 тысяч тенге - строительство общеобразовательной школы на 1200 мест в г. Кокшетау.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Внесены изменения - решением Акмолинского областного маслихата от 6 июля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ЗС-28-4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Учесть, что в областном бюджете на 2007 год предусмотрены целевые текущие трансферты из республиканского бюджета на социальное обеспечение  населения в сумме 57 806 тысячи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20100 тысяч тенге - на выплату государственного пособия на детей до 18 лет из малообеспеченных семей;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37088 тысяч тенге - 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618 тысяч тенге - на компенсацию повышения тарифов абонентской платы за телефон социально- защищаемым гражданам, являющимся абонентами городских сетей телекоммуникаций.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по бюджетам районов и городов определяется постановлением акимата области.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Внесены изменения - решением Акмолинского областного маслихата от 6 июля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ЗС-28-4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Учесть, что в областном бюджете на 2007 год предусмотрены целевые текущие трансферты из республиканского бюджета на развитие сельского хозяйства в сумме 3 559 114 тысячи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178446 тысяч тенге - на поддержку развития семеноводства;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555034 тысячи тенге - на развитие племенного животноводства;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2 495 000 тысяч тенге -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237 тысяч тенге - на субсидирование стоимости услуг по доставке воды сельскохозяйственным товаропроизводителям;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86600 тысяч тенге - на субсидирование повышения продуктивности и качества продукции животноводства;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243797 тысяч тенге - на субсидирование стоимости услуг по подаче питьевой воды из особо важных групповых систем водоснабжения, являющихся безальтернативными источниками питьевого водоснабжения.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Учесть, что в областном бюджете на 2007 год предусмотрены целевые трансферты из республиканского бюджета на развитие системы водоснабжения в сумме 1 463 273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133 500 тысяч тенге - реконструкцию поселковых сетей и площадки водозаборных сооружений в селе Егиндыколь Егиндыкольского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85133 тысяч тенге - реконструкцию сетей и сооружений водопровода в селе Кощи Целиноградского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115105 тысяч тенге - реконструкцию водопровода с разводящими сетями сел Новобратское и Буденовка Буландынского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20000 тысяч тенге - реконструкцию водопроводных сетей в селе Раздольное и селе Байдалы Аршалинского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70000 тысяч тенге - реконструкцию поселковых сетей и площадки водопроводных сооружений села Полтавское Егиндыкольского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70000 тысяч тенге - реконструкцию водовода, поселковых разводящих сетей и площадки водопроводных сооружений в селе Спиридоновка Егиндыкольского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20000 тысяч тенге - реконструкцию водопроводных сетей в селе Симферопольское Зерендинского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60000 тысяч тенге - реконструкцию водопроводных сетей в поселке Жолымбет Шортандинского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60000 тысяч тенге - реконструкцию водопроводных сетей сел Дамса, Степное  и поселка Научный Шортандинского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20000 тысяч тенге - строительство водопроводных сетей в селе Петровка Астраханского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70000 тысяч тенге - строительство разводящих водопроводных сетей в селе Жаксы Жаксынского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45699 тысяч тенге - реконструкцию водопроводных сетей в селе Мадениет Сандыктауского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100000 тысяч тенге - реконструкцию водопроводных  сетей в городе Есиль Есильского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151 126 тысяч тенге - реконструкцию водопроводных  сетей  в городе Щучинск Щучинского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122831 тысяч тенге - реконструкцию Нуринского группового водопровода Коргалжинскому району (II-я очередь);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20000 тысяч тенге - реконструкцию водопроводных сетей в городе Акколь Аккольского района (II-я очередь);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50 000 тысяч тенге - реконструкцию скважинного водозабора и системы водоснабжения села Новорыбинка Аккольского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15 000 тысяч тенге - реконструкцию водопроводных сетей села Наумовка Аккольского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40 000 тысяч тенге - реконструкцию водопроводных сетей сел Журавлевка и Воробъевка Буландынского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40 455 тысяч тенге - реконструкцию системы водоснабжения села Тургай с подключением железнодорожной станции Тургай Ерейментауского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17 053 тысячи тенге - реконструкцию водопроводных сетей в селе Бузулук Есильского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4 698 тысяч тенге - строительство локального водоснабжения из подземных вод села Жаксы Жаксынского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30 000 тысяч тенге - реконструкцию разводящих водопроводных сетей  сел  Жана-Кийма и Кийма Жаксынского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30 000 тысяч тенге - реконструкцию водопроводных сетей в селе Раздольное Целиноградского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22 754 тысячи тенге - строительство комбинированных блок-модулей по очистке воды в  селе Шубар Целиноградского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22 187 тысяч тенге - установка комбинированного блок-модуля для очистки воды на станции Жайнак Целиноградского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27 732 тысячи тенге - строительство комбинированных блок-модулей по очистке воды в селе Каратомар Целиноградского района".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Внесены изменения - решением Акмолинского областного маслихата от 6 июля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ЗС-28-4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Учесть, что в областном бюджете на 2007 год предусмотрены целевые трансферты из республиканского бюджета,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497 000 тысяч тенге - на капитальный ремонт автомобильных дорог областного и районного значения.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885000 тысяч тенге - на развитие и обустройство инженерно-коммуникационной инфраструктуры;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по областному бюджету, бюджетам районов и городов определяется постановлением акимата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353000 тысяч тенге - на реконструкцию участка автодороги "Петровка-Каменка-Острогорка" с выходом на автодорогу "Мадениет-Мариновка" Акмолинской области.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Внесены изменения - решением Акмолинского областного маслихата от 6 июля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ЗС-28-4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Учесть, что в областном бюджете на 2007 год предусмотрены целевые трансферты на развитие из республиканского бюджета на строительство комплекса очистных сооружений биологической очистки сточных вод Щучинско-Боровской курортной зоны в сумме 178066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Учесть, что в областном бюджете на 2007 год предусмотрены целевые  текущие трансферты из республиканского бюджета в сумме 85012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65987 тысяч тенге - на передаваемые административные функции в рамках разграничения полномочий между уровнями государственного управления;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19025 тысяч тенге - на содержание дополнительной штатной численности миграционной полиции, выделенной в 2006 году.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16-1. Учесть, что в областном бюджете на 2007 год предусмотрены целевые текущие трансферты из республиканского бюджета на возмещение потерь поступлений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бюджет в г.Кокшетау в сумме 7647 тысяч тенге.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Дополнен пунктом 16-1 - решением Акмолинского областного маслихата от 6 июля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ЗС-28-4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Предусмотреть в областном бюджете на 2007 год 1 171 000 тысяч тенге  на кредитование бюджетов районов (городов) на строительство жилья по нулевой ставке вознаграждения (интереса) в рамках реализации Государственной программы развития жилищного строительства в Республики Казахстан на 2005-2007 годы в порядке, определяемом постановлением акимата области.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Внесены изменения - решением Акмолинского областного маслихата от 21 марта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3С-25-5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Учесть, что в составе трансфертов областного бюджета на 2007 год предусмотрены целевые трансферты из областного бюджета нижестоящим бюджетам в сумме 4 213 827,4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в сумме 1 219 234,2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496 008,3 тысяч тенге - на мероприятия по водообеспечению;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289 167,2 тысячи тенге - на капитальный ремонт объектов образования и культуры;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5667 тысяч тенге - на материальное обеспечение детей - инвалидов, воспитывающихся и обучающихся на дому;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17501 тысяча тенге - на социальную помощь участникам и инвалидам Великой Отечественной войны на расходы за коммунальные услуги;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по районам и городам определяется постановлением акимата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40 653,8 тысяч тенге - на обеспечение стабильной работы теплоснабжающих предприятий Есильского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63 240,3 тысяч тенге - на капитальный ремонт ул.Сулейменова г.Кокшетау, от проспекта Абылайхана до мкр.Васильковский;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39 945,2 тысяч тенге - на текущий ремонт ул.Горького г.Кокшетау, от ул.Валиханова до стадиона Юбилейный;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11212,6 тысяч тенге - на исполнение обязательств по решению судов Атбасарскому району;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19654,2 тысяч тенге - на текущий ремонт автомобильной дороги "Воздвиженка- Малиновка» Целиноградского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117 786,1 тысяч тенге - на обеспечение стабильной работы теплоснабжающих предприятий Атбасарского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2000 тысячи тенге - на приобретение двух котлов для котельной средней школы N 6 г.Атбасар Атбасарского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10 600 тысяч тенге - на обеспечение стабильной работы теплоснабжающих предприятий города Кокшетау;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58106 тысяч тенге - на погашение кредиторской задолженности по плате за загрязнение окружающей среды, в том числе: Атбасарскому району - 51967 тысяч тенге, Ерейментаускому району - 1177 тысяч тенге, Коргалжынскому району - 4962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47 692,5 тысяч тенге - на обеспечение стабильной работы теплоснабжающих предприятий Буландынского района.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в сумме 2 994 593,2 тысячи тенге, в том числе: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147 349,1 тысяч тенге - на развитие систем водообеспечения;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666 234,8 тысяча тенге - на строительство и реконструкцию объектов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33 660,6 тысяч тенге - на разработку проектно-сметной документации, проведение государственной экспертизы и строительного надзора, в целях реализации отраслевого проекта "Водоснабжение и канализация сельских территорий";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17474 тысячи тенге - на создание Градостроительного кадастра;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235 700,2 тысячи тенге - на строительство инженерно- коммуникационных сетей к объектам жилищного строительства в рамках реализации Государственной программы развития жилищного строительства в Республике Казахстан на 2005-2007 годы.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по районам и городам определяется постановлением акимата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1500000 тысяч тенге - на строительство Дворца спорта в городе Кокшетау;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26 641,1 тысяч тенге - на строительство памятника Богенбай Батыра в Ерейментауском районе;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52 987 тысяч тенге - на строительство котельной и тепловых сетей в г.Атбасар Атбасарского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35 652,4 тысяч тенге - на реконструкцию котельной и теплотрассы по ул. Пушкина в г. Акколь Аккольского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31 579 тысяч тенге - на увеличение уставного капитала государственного коммунального предприятия на  праве хозяйственного ведения "Департамент ЖКХ"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Атбасарского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13 700 тысяч тенге - на увеличение уставного капитала коммунальных предприятий г.Кокшетау";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16000 тысяч тенге - на увеличение уставного капитала государственного коммунального предприятия на праве хозяйственного ведения "Орлеу" Коргалжынского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7615 тысяч тенге - на увеличение уставного капитала государственного коммунального предприятия на праве хозяйственного ведения "Атбасар теплосервис" Атбасарского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120 000 тысяч тенге - на строительство наружных инженерных сетей в г.Кокшетау.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90000 тысяч тенге - на реконструкцию напорного   коллектора КНС-2 по ул. Сулейменова в г.Кокшетау.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Внесены изменения - решением Акмолинского областного маслихата от 21 марта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3С-25-5;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решением Акмолинского областного маслихата от 11 июня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ЗС-27-7;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решением Акмолинского областного маслихата от 6 июля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ЗС-28-4;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решением Акмолинского областного маслихата от 3 октября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4C-2-2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Предусмотреть в областном бюджете на 2007 год средства на субсидирование стоимости услуг по доставке воды сельскохозяйственным товаропроизводителям и подаче питьевой воды из Нуринского водопровода в сумме 20000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Утвердить резерв местного исполнительного органа области на 2007 год в сумме 129 406,4 тысяч тенге.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Внесены изменения - решением Акмолинского областного маслихата от 21 марта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3С-25-5;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решением Акмолинского областного маслихата от 11 июня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ЗС-27-7;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решением Акмолинского областного маслихата от 6 июля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ЗС-28-4;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решением Акмолинского областного маслихата от 3 октября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4C-2-2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Учесть в 2007 году погашение бюджетных кредитов в областной бюджет в сумме 1 573 006 тысяч тенге.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Внесены изменения - решением Акмолинского областного маслихата от 21 марта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3С-25-5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Учесть, что в расходах областного бюджета предусмотрено погашение долга по кредитам, выданного местному исполнительному органу области в 2005 году в сумме 757 500 тыс.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В составе расходов областного бюджета на 2007 год предусмотрены, согласно законодательству Республики Казахстан, доплаты в размере 25 процентов от окладов и тарифных ставок специалистам, проживающим и работающим в сельской местности и поселках городского типа, организаций здравоохранения, образования, социального обеспечения, культуры и спорта, финансируемых из областного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Учесть, что затраты на бесплатный проезд в общественном транспорте работников здравоохранения, имеющим разъездной характер работ, производятся в пределах утвержденного бюджета на 2007 год по перечню, определяемому департаментом здравоохранения.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Внесены изменения - решением Акмолинского областного маслихата от 21 марта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3С-25-5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24-1. Учесть, что в доходах областного бюджета на 2007 год предусмотрен возврат районами и городами целевых трансфертов,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187 896,7 тысяч тенге - выделенных и неиспользованных в 2006 году;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7551,1 тысяча тенге - использованных не по целевому назначению.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Дополнен пунктом 24-1 - решением Акмолинского областного маслихата от 21 марта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3С-25-5;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Внесены изменения - решением Акмолинского областного маслихата от 11 июня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ЗС-27-7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24-2. Неиспользованные целевые текущие трансферты, выделенные в 2006 году из областного бюджета, использовать на завершение работ по капитальному ремонту водопроводных сетей, в том числе: с. Балкашино Сандыктауского района - 4651,2 тысячи тенге, с. Караколь и с. Заречное Есильского района - 2870 тысяч тенге.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Дополнен пунктом 24-2 - решением Акмолинского областного маслихата от 21 марта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3С-25-5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24-3. Учесть, что в расходах областного бюджета предусмотрен возврат в республиканский бюджет целевых трансфертов,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282 366,7 тысяч тенге - неиспользованные в 2006 году;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7551,1 тысяч тенге - использованные не по целевому назначению.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Дополнен пунктом 24-3 - решением Акмолинского областного маслихата от 21 марта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3С-25-5;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Внесены изменения - решением Акмолинского областного маслихата от 11 июня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ЗС-27-7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24-4. Учесть, что в областном бюджете на 2007 год в установленном законодательством порядке использованы свободные остатки бюджетных средств, образовавшиеся на 1 января 2007 года, в сумме 461423,9 тысяч тенге.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Дополнен пунктом 24-4 - решением Акмолинского областного маслихата от 21 марта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3С-25-5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Утвердить перечень бюджетных программ развития с разделением на бюджетные программы, направленные на реализацию инвестиционных проектов (программ) областного бюджета на 2007 год, согласно приложению 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Утвердить перечень областных бюджетных программ, не подлежащих секвестру в процессе исполнения областного бюджета на 2007 год, согласно приложению 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Утвердить перечень районных бюджетных программ, не подлежащих секвестру в процессе исполнения районных бюджетов на 2007 год, согласно приложению 4.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 Решение вступает в силу после его государственной регистрации в Департаменте юстиции Акмолинской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Настоящее решение вводится в действие с 1 января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сессии          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областного маслихата         областного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3С-24-3 от 08.12.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Внесены изменения - решением Акмолинского областного маслихата от 21 марта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3С-25-5;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Приложение 1 в новой редакции - решением Акмолинского областного маслихата от 11 июня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ЗС-27-7;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решением Акмолинского областного маслихата от 6 июля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ЗС-28-4;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Внесены изменения - решением Акмолинского областного маслихата от 3 октября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4C-2-2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13"/>
        <w:gridCol w:w="833"/>
        <w:gridCol w:w="6313"/>
        <w:gridCol w:w="3033"/>
      </w:tblGrid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Областной бюджет на 2007 год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I. ДОХОДЫ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44 356 192,6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5 285 460,0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4 673 580,0
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4 673 580,0
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611 880,0
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611 880,0
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133 259,8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8 145,0
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  имущества, находящегося в государственной собственности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4 045,0
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государственного бюджета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
</w:t>
            </w:r>
          </w:p>
        </w:tc>
      </w:tr>
      <w:tr>
        <w:trPr>
          <w:trHeight w:val="10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1 986,0
</w:t>
            </w:r>
          </w:p>
        </w:tc>
      </w:tr>
      <w:tr>
        <w:trPr>
          <w:trHeight w:val="9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1 986,0
</w:t>
            </w:r>
          </w:p>
        </w:tc>
      </w:tr>
      <w:tr>
        <w:trPr>
          <w:trHeight w:val="15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закупок, организуемых государственными учреждениями, финансируемыми из государственного бюджета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971,0
</w:t>
            </w:r>
          </w:p>
        </w:tc>
      </w:tr>
      <w:tr>
        <w:trPr>
          <w:trHeight w:val="11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закупок, организуемых государственными учреждениями, финансируемыми из государственного бюджета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971,0
</w:t>
            </w:r>
          </w:p>
        </w:tc>
      </w:tr>
      <w:tr>
        <w:trPr>
          <w:trHeight w:val="14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
</w:t>
            </w:r>
          </w:p>
        </w:tc>
      </w:tr>
      <w:tr>
        <w:trPr>
          <w:trHeight w:val="28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
</w:t>
            </w:r>
          </w:p>
        </w:tc>
      </w:tr>
      <w:tr>
        <w:trPr>
          <w:trHeight w:val="10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121 991,8
</w:t>
            </w:r>
          </w:p>
        </w:tc>
      </w:tr>
      <w:tr>
        <w:trPr>
          <w:trHeight w:val="10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121 991,8
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трансфертов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38 937 472,8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2 064 288,8
</w:t>
            </w:r>
          </w:p>
        </w:tc>
      </w:tr>
      <w:tr>
        <w:trPr>
          <w:trHeight w:val="7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2 064 288,8
</w:t>
            </w:r>
          </w:p>
        </w:tc>
      </w:tr>
      <w:tr>
        <w:trPr>
          <w:trHeight w:val="10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36 873 184,0
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36 873 184,0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2"/>
        <w:gridCol w:w="1331"/>
        <w:gridCol w:w="1355"/>
        <w:gridCol w:w="1803"/>
        <w:gridCol w:w="5006"/>
        <w:gridCol w:w="231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</w:p>
        </w:tc>
        <w:tc>
          <w:tcPr>
            <w:tcW w:w="5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0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44877122,5
</w:t>
            </w:r>
          </w:p>
        </w:tc>
      </w:tr>
      <w:tr>
        <w:trPr>
          <w:trHeight w:val="37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406 659,7
</w:t>
            </w:r>
          </w:p>
        </w:tc>
      </w:tr>
      <w:tr>
        <w:trPr>
          <w:trHeight w:val="64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  государственного управления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198 089,4
</w:t>
            </w:r>
          </w:p>
        </w:tc>
      </w:tr>
      <w:tr>
        <w:trPr>
          <w:trHeight w:val="30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28 981,4
</w:t>
            </w:r>
          </w:p>
        </w:tc>
      </w:tr>
      <w:tr>
        <w:trPr>
          <w:trHeight w:val="43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маслихата области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28 781,4
</w:t>
            </w:r>
          </w:p>
        </w:tc>
      </w:tr>
      <w:tr>
        <w:trPr>
          <w:trHeight w:val="36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
</w:t>
            </w:r>
          </w:p>
        </w:tc>
      </w:tr>
      <w:tr>
        <w:trPr>
          <w:trHeight w:val="36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169 108,0
</w:t>
            </w:r>
          </w:p>
        </w:tc>
      </w:tr>
      <w:tr>
        <w:trPr>
          <w:trHeight w:val="39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акима области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169 033,0
</w:t>
            </w:r>
          </w:p>
        </w:tc>
      </w:tr>
      <w:tr>
        <w:trPr>
          <w:trHeight w:val="37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
</w:t>
            </w:r>
          </w:p>
        </w:tc>
      </w:tr>
      <w:tr>
        <w:trPr>
          <w:trHeight w:val="30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  деятельность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149 009,3
</w:t>
            </w:r>
          </w:p>
        </w:tc>
      </w:tr>
      <w:tr>
        <w:trPr>
          <w:trHeight w:val="3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 области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149 009,3
</w:t>
            </w:r>
          </w:p>
        </w:tc>
      </w:tr>
      <w:tr>
        <w:trPr>
          <w:trHeight w:val="51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финансов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60 259,3
</w:t>
            </w:r>
          </w:p>
        </w:tc>
      </w:tr>
      <w:tr>
        <w:trPr>
          <w:trHeight w:val="39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6 480,0
</w:t>
            </w:r>
          </w:p>
        </w:tc>
      </w:tr>
      <w:tr>
        <w:trPr>
          <w:trHeight w:val="30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82 270,0
</w:t>
            </w:r>
          </w:p>
        </w:tc>
      </w:tr>
      <w:tr>
        <w:trPr>
          <w:trHeight w:val="30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59 561,0
</w:t>
            </w:r>
          </w:p>
        </w:tc>
      </w:tr>
      <w:tr>
        <w:trPr>
          <w:trHeight w:val="55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экономики и бюджетного планирования области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59 561,0
</w:t>
            </w:r>
          </w:p>
        </w:tc>
      </w:tr>
      <w:tr>
        <w:trPr>
          <w:trHeight w:val="61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экономики и бюджетного планирования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59 561,0
</w:t>
            </w:r>
          </w:p>
        </w:tc>
      </w:tr>
      <w:tr>
        <w:trPr>
          <w:trHeight w:val="31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94 358,4
</w:t>
            </w:r>
          </w:p>
        </w:tc>
      </w:tr>
      <w:tr>
        <w:trPr>
          <w:trHeight w:val="30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6 013,0
</w:t>
            </w:r>
          </w:p>
        </w:tc>
      </w:tr>
      <w:tr>
        <w:trPr>
          <w:trHeight w:val="94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по мобилизационной подготовке, гражданской обороне, организации предупреждения и ликвидации аварий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стихийных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бедствий области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6 013,0
</w:t>
            </w:r>
          </w:p>
        </w:tc>
      </w:tr>
      <w:tr>
        <w:trPr>
          <w:trHeight w:val="67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6 013,0
</w:t>
            </w:r>
          </w:p>
        </w:tc>
      </w:tr>
      <w:tr>
        <w:trPr>
          <w:trHeight w:val="40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88 345,4
</w:t>
            </w:r>
          </w:p>
        </w:tc>
      </w:tr>
      <w:tr>
        <w:trPr>
          <w:trHeight w:val="9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по мобилизационной подготовке, гражданской обороне, организации предупреждения и ликвидации аварий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стихийных бедствий области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88 345,4
</w:t>
            </w:r>
          </w:p>
        </w:tc>
      </w:tr>
      <w:tr>
        <w:trPr>
          <w:trHeight w:val="112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мобилизационной подготовке, гражданской обороне и организации предупреждения и ликвидации аварий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стихийных бедствий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16 139,4
</w:t>
            </w:r>
          </w:p>
        </w:tc>
      </w:tr>
      <w:tr>
        <w:trPr>
          <w:trHeight w:val="70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36 218,0
</w:t>
            </w:r>
          </w:p>
        </w:tc>
      </w:tr>
      <w:tr>
        <w:trPr>
          <w:trHeight w:val="66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35 988,0
</w:t>
            </w:r>
          </w:p>
        </w:tc>
      </w:tr>
      <w:tr>
        <w:trPr>
          <w:trHeight w:val="60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2 071 672,0
</w:t>
            </w:r>
          </w:p>
        </w:tc>
      </w:tr>
      <w:tr>
        <w:trPr>
          <w:trHeight w:val="30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2 071 672,0
</w:t>
            </w:r>
          </w:p>
        </w:tc>
      </w:tr>
      <w:tr>
        <w:trPr>
          <w:trHeight w:val="60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2 071 672,0
</w:t>
            </w:r>
          </w:p>
        </w:tc>
      </w:tr>
      <w:tr>
        <w:trPr>
          <w:trHeight w:val="78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дел, финансируемого из областного бюджета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1 986 369,0
</w:t>
            </w:r>
          </w:p>
        </w:tc>
      </w:tr>
      <w:tr>
        <w:trPr>
          <w:trHeight w:val="61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 на территории области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81 903,0
</w:t>
            </w:r>
          </w:p>
        </w:tc>
      </w:tr>
      <w:tr>
        <w:trPr>
          <w:trHeight w:val="30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
</w:t>
            </w:r>
          </w:p>
        </w:tc>
      </w:tr>
      <w:tr>
        <w:trPr>
          <w:trHeight w:val="30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
</w:t>
            </w:r>
          </w:p>
        </w:tc>
      </w:tr>
      <w:tr>
        <w:trPr>
          <w:trHeight w:val="40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7 165 465,6
</w:t>
            </w:r>
          </w:p>
        </w:tc>
      </w:tr>
      <w:tr>
        <w:trPr>
          <w:trHeight w:val="60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2 235 610,9
</w:t>
            </w:r>
          </w:p>
        </w:tc>
      </w:tr>
      <w:tr>
        <w:trPr>
          <w:trHeight w:val="40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физической культуры и спорта области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564 475,0
</w:t>
            </w:r>
          </w:p>
        </w:tc>
      </w:tr>
      <w:tr>
        <w:trPr>
          <w:trHeight w:val="37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564 475,0
</w:t>
            </w:r>
          </w:p>
        </w:tc>
      </w:tr>
      <w:tr>
        <w:trPr>
          <w:trHeight w:val="39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1 671 135,9
</w:t>
            </w:r>
          </w:p>
        </w:tc>
      </w:tr>
      <w:tr>
        <w:trPr>
          <w:trHeight w:val="78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285 979,1
</w:t>
            </w:r>
          </w:p>
        </w:tc>
      </w:tr>
      <w:tr>
        <w:trPr>
          <w:trHeight w:val="39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среднего образования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5 274,0
</w:t>
            </w:r>
          </w:p>
        </w:tc>
      </w:tr>
      <w:tr>
        <w:trPr>
          <w:trHeight w:val="91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  для государственных областных организаций образования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38 840,0
</w:t>
            </w:r>
          </w:p>
        </w:tc>
      </w:tr>
      <w:tr>
        <w:trPr>
          <w:trHeight w:val="66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375 930,8
</w:t>
            </w:r>
          </w:p>
        </w:tc>
      </w:tr>
      <w:tr>
        <w:trPr>
          <w:trHeight w:val="61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внешкольных мероприятий областного масштаба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8 489,0
</w:t>
            </w:r>
          </w:p>
        </w:tc>
      </w:tr>
      <w:tr>
        <w:trPr>
          <w:trHeight w:val="124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  трансферты бюджетам районов (городов областного значения) на оснащение учебным оборудованием кабинетов физики, химии, биологии в государственных учреждениях среднего общего образования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279 932,0
</w:t>
            </w:r>
          </w:p>
        </w:tc>
      </w:tr>
      <w:tr>
        <w:trPr>
          <w:trHeight w:val="141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 обеспечение содержания типовых штатов государственных учреждений общего среднего образования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395 447,0
</w:t>
            </w:r>
          </w:p>
        </w:tc>
      </w:tr>
      <w:tr>
        <w:trPr>
          <w:trHeight w:val="163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районов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подключение к Интернету и оплату трафика государственных учреждений среднего общего образования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31 974,0
</w:t>
            </w:r>
          </w:p>
        </w:tc>
      </w:tr>
      <w:tr>
        <w:trPr>
          <w:trHeight w:val="154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приобретение и доставку учебников и учебно-методических комплексов для обновления библиотечных фондов государственных учреждений среднего общего образования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68 350,0
</w:t>
            </w:r>
          </w:p>
        </w:tc>
      </w:tr>
      <w:tr>
        <w:trPr>
          <w:trHeight w:val="12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районов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создание лингофонных и мультимедийных кабинетов для государственных учреждений среднего общего образования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121 979,0
</w:t>
            </w:r>
          </w:p>
        </w:tc>
      </w:tr>
      <w:tr>
        <w:trPr>
          <w:trHeight w:val="96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организацию питания, проживания и подвоза детей к пунктам тестирования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6 245,0
</w:t>
            </w:r>
          </w:p>
        </w:tc>
      </w:tr>
      <w:tr>
        <w:trPr>
          <w:trHeight w:val="154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  на приобретение и доставку учебной,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справочной и электронной литературы по изучению государственного языка для обновления библиотечных фондов государственных организаций среднего образования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17 991,0
</w:t>
            </w:r>
          </w:p>
        </w:tc>
      </w:tr>
      <w:tr>
        <w:trPr>
          <w:trHeight w:val="66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новых технологий государственной системы в сфере образования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903,0
</w:t>
            </w:r>
          </w:p>
        </w:tc>
      </w:tr>
      <w:tr>
        <w:trPr>
          <w:trHeight w:val="94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  трансферты бюджетам районов (городов областного значения) на внедрение новых технологий государственной системы в сфере  образования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33 802,0
</w:t>
            </w:r>
          </w:p>
        </w:tc>
      </w:tr>
      <w:tr>
        <w:trPr>
          <w:trHeight w:val="48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1 157 679,8
</w:t>
            </w:r>
          </w:p>
        </w:tc>
      </w:tr>
      <w:tr>
        <w:trPr>
          <w:trHeight w:val="34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1 157 679,8
</w:t>
            </w:r>
          </w:p>
        </w:tc>
      </w:tr>
      <w:tr>
        <w:trPr>
          <w:trHeight w:val="39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1 157 679,8
</w:t>
            </w:r>
          </w:p>
        </w:tc>
      </w:tr>
      <w:tr>
        <w:trPr>
          <w:trHeight w:val="36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профессиональное образование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713 492,8
</w:t>
            </w:r>
          </w:p>
        </w:tc>
      </w:tr>
      <w:tr>
        <w:trPr>
          <w:trHeight w:val="30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60 357,0
</w:t>
            </w:r>
          </w:p>
        </w:tc>
      </w:tr>
      <w:tr>
        <w:trPr>
          <w:trHeight w:val="30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60 357,0
</w:t>
            </w:r>
          </w:p>
        </w:tc>
      </w:tr>
      <w:tr>
        <w:trPr>
          <w:trHeight w:val="30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653 135,8
</w:t>
            </w:r>
          </w:p>
        </w:tc>
      </w:tr>
      <w:tr>
        <w:trPr>
          <w:trHeight w:val="30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653 135,8
</w:t>
            </w:r>
          </w:p>
        </w:tc>
      </w:tr>
      <w:tr>
        <w:trPr>
          <w:trHeight w:val="39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профессиональное образование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169 081,0
</w:t>
            </w:r>
          </w:p>
        </w:tc>
      </w:tr>
      <w:tr>
        <w:trPr>
          <w:trHeight w:val="60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68 760,0
</w:t>
            </w:r>
          </w:p>
        </w:tc>
      </w:tr>
      <w:tr>
        <w:trPr>
          <w:trHeight w:val="36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68 760,0
</w:t>
            </w:r>
          </w:p>
        </w:tc>
      </w:tr>
      <w:tr>
        <w:trPr>
          <w:trHeight w:val="3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21 404,0
</w:t>
            </w:r>
          </w:p>
        </w:tc>
      </w:tr>
      <w:tr>
        <w:trPr>
          <w:trHeight w:val="39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21 404,0
</w:t>
            </w:r>
          </w:p>
        </w:tc>
      </w:tr>
      <w:tr>
        <w:trPr>
          <w:trHeight w:val="49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78 917,0
</w:t>
            </w:r>
          </w:p>
        </w:tc>
      </w:tr>
      <w:tr>
        <w:trPr>
          <w:trHeight w:val="81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78 917,0
</w:t>
            </w:r>
          </w:p>
        </w:tc>
      </w:tr>
      <w:tr>
        <w:trPr>
          <w:trHeight w:val="40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2 889 601,1
</w:t>
            </w:r>
          </w:p>
        </w:tc>
      </w:tr>
      <w:tr>
        <w:trPr>
          <w:trHeight w:val="40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1 296 389,1
</w:t>
            </w:r>
          </w:p>
        </w:tc>
      </w:tr>
      <w:tr>
        <w:trPr>
          <w:trHeight w:val="66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образования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52 824,0
</w:t>
            </w:r>
          </w:p>
        </w:tc>
      </w:tr>
      <w:tr>
        <w:trPr>
          <w:trHeight w:val="100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36 654,0
</w:t>
            </w:r>
          </w:p>
        </w:tc>
      </w:tr>
      <w:tr>
        <w:trPr>
          <w:trHeight w:val="112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 развитие человеческого капитала в рамках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электронного правительства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24 569,0
</w:t>
            </w:r>
          </w:p>
        </w:tc>
      </w:tr>
      <w:tr>
        <w:trPr>
          <w:trHeight w:val="90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районов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содержание вновь вводимых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135 155,0
</w:t>
            </w:r>
          </w:p>
        </w:tc>
      </w:tr>
      <w:tr>
        <w:trPr>
          <w:trHeight w:val="42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999 924,1
</w:t>
            </w:r>
          </w:p>
        </w:tc>
      </w:tr>
      <w:tr>
        <w:trPr>
          <w:trHeight w:val="73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 рамках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электронного правительства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47 263,0
</w:t>
            </w:r>
          </w:p>
        </w:tc>
      </w:tr>
      <w:tr>
        <w:trPr>
          <w:trHeight w:val="48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1 593 212,0
</w:t>
            </w:r>
          </w:p>
        </w:tc>
      </w:tr>
      <w:tr>
        <w:trPr>
          <w:trHeight w:val="108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бюджетам  районов (городов областного значения) на строительство и реконструкцию объектов образования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1 586 462,0
</w:t>
            </w:r>
          </w:p>
        </w:tc>
      </w:tr>
      <w:tr>
        <w:trPr>
          <w:trHeight w:val="46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
</w:t>
            </w:r>
          </w:p>
        </w:tc>
      </w:tr>
      <w:tr>
        <w:trPr>
          <w:trHeight w:val="39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13 297757,2
</w:t>
            </w:r>
          </w:p>
        </w:tc>
      </w:tr>
      <w:tr>
        <w:trPr>
          <w:trHeight w:val="46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5 937 005,7
</w:t>
            </w:r>
          </w:p>
        </w:tc>
      </w:tr>
      <w:tr>
        <w:trPr>
          <w:trHeight w:val="67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5 937 005,7
</w:t>
            </w:r>
          </w:p>
        </w:tc>
      </w:tr>
      <w:tr>
        <w:trPr>
          <w:trHeight w:val="94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5 937 005,7
</w:t>
            </w:r>
          </w:p>
        </w:tc>
      </w:tr>
      <w:tr>
        <w:trPr>
          <w:trHeight w:val="34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832 665,6
</w:t>
            </w:r>
          </w:p>
        </w:tc>
      </w:tr>
      <w:tr>
        <w:trPr>
          <w:trHeight w:val="36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226 558,2
</w:t>
            </w:r>
          </w:p>
        </w:tc>
      </w:tr>
      <w:tr>
        <w:trPr>
          <w:trHeight w:val="6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173 498,0
</w:t>
            </w:r>
          </w:p>
        </w:tc>
      </w:tr>
      <w:tr>
        <w:trPr>
          <w:trHeight w:val="39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материнства и детства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37 679,0
</w:t>
            </w:r>
          </w:p>
        </w:tc>
      </w:tr>
      <w:tr>
        <w:trPr>
          <w:trHeight w:val="3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14 663,2
</w:t>
            </w:r>
          </w:p>
        </w:tc>
      </w:tr>
      <w:tr>
        <w:trPr>
          <w:trHeight w:val="55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
</w:t>
            </w:r>
          </w:p>
        </w:tc>
      </w:tr>
      <w:tr>
        <w:trPr>
          <w:trHeight w:val="87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государственного санитарно-эпидемиологического надзора области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602 867,3
</w:t>
            </w:r>
          </w:p>
        </w:tc>
      </w:tr>
      <w:tr>
        <w:trPr>
          <w:trHeight w:val="66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государственного санитарно-эпидемиологического надзора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253 817,6
</w:t>
            </w:r>
          </w:p>
        </w:tc>
      </w:tr>
      <w:tr>
        <w:trPr>
          <w:trHeight w:val="39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 благополучие населения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268 909,7
</w:t>
            </w:r>
          </w:p>
        </w:tc>
      </w:tr>
      <w:tr>
        <w:trPr>
          <w:trHeight w:val="36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эпидемиями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1 953,0
</w:t>
            </w:r>
          </w:p>
        </w:tc>
      </w:tr>
      <w:tr>
        <w:trPr>
          <w:trHeight w:val="88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иммунобиологических препаратов для проведения иммунопрофилактики населения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78 187,0
</w:t>
            </w:r>
          </w:p>
        </w:tc>
      </w:tr>
      <w:tr>
        <w:trPr>
          <w:trHeight w:val="31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3 240,1
</w:t>
            </w:r>
          </w:p>
        </w:tc>
      </w:tr>
      <w:tr>
        <w:trPr>
          <w:trHeight w:val="40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санитарно-эпидемиологической службы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3 240,1
</w:t>
            </w:r>
          </w:p>
        </w:tc>
      </w:tr>
      <w:tr>
        <w:trPr>
          <w:trHeight w:val="34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1 954 412,0
</w:t>
            </w:r>
          </w:p>
        </w:tc>
      </w:tr>
      <w:tr>
        <w:trPr>
          <w:trHeight w:val="37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1 954 412,0
</w:t>
            </w:r>
          </w:p>
        </w:tc>
      </w:tr>
      <w:tr>
        <w:trPr>
          <w:trHeight w:val="105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социально значимыми заболеваниями и заболеваниями, представляющими опасность для окружающих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1 621 937,0
</w:t>
            </w:r>
          </w:p>
        </w:tc>
      </w:tr>
      <w:tr>
        <w:trPr>
          <w:trHeight w:val="69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70 064,0
</w:t>
            </w:r>
          </w:p>
        </w:tc>
      </w:tr>
      <w:tr>
        <w:trPr>
          <w:trHeight w:val="66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170 652,0
</w:t>
            </w:r>
          </w:p>
        </w:tc>
      </w:tr>
      <w:tr>
        <w:trPr>
          <w:trHeight w:val="43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онкологических больных химиопрепаратами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69 650,0
</w:t>
            </w:r>
          </w:p>
        </w:tc>
      </w:tr>
      <w:tr>
        <w:trPr>
          <w:trHeight w:val="126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22 109,0
</w:t>
            </w:r>
          </w:p>
        </w:tc>
      </w:tr>
      <w:tr>
        <w:trPr>
          <w:trHeight w:val="39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3 661 238,0
</w:t>
            </w:r>
          </w:p>
        </w:tc>
      </w:tr>
      <w:tr>
        <w:trPr>
          <w:trHeight w:val="40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3 661 238,0
</w:t>
            </w:r>
          </w:p>
        </w:tc>
      </w:tr>
      <w:tr>
        <w:trPr>
          <w:trHeight w:val="40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населению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3 292 205,0
</w:t>
            </w:r>
          </w:p>
        </w:tc>
      </w:tr>
      <w:tr>
        <w:trPr>
          <w:trHeight w:val="97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 категорий населения на амбулаторном уровне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369 033,0
</w:t>
            </w:r>
          </w:p>
        </w:tc>
      </w:tr>
      <w:tr>
        <w:trPr>
          <w:trHeight w:val="39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391 918,0
</w:t>
            </w:r>
          </w:p>
        </w:tc>
      </w:tr>
      <w:tr>
        <w:trPr>
          <w:trHeight w:val="54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391 918,0
</w:t>
            </w:r>
          </w:p>
        </w:tc>
      </w:tr>
      <w:tr>
        <w:trPr>
          <w:trHeight w:val="52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и неотложной помощи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358 174,0
</w:t>
            </w:r>
          </w:p>
        </w:tc>
      </w:tr>
      <w:tr>
        <w:trPr>
          <w:trHeight w:val="60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 ситуациях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33 744,0
</w:t>
            </w:r>
          </w:p>
        </w:tc>
      </w:tr>
      <w:tr>
        <w:trPr>
          <w:trHeight w:val="45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520 517,9
</w:t>
            </w:r>
          </w:p>
        </w:tc>
      </w:tr>
      <w:tr>
        <w:trPr>
          <w:trHeight w:val="40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166 063,0
</w:t>
            </w:r>
          </w:p>
        </w:tc>
      </w:tr>
      <w:tr>
        <w:trPr>
          <w:trHeight w:val="69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здравоохранения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55 764,0
</w:t>
            </w:r>
          </w:p>
        </w:tc>
      </w:tr>
      <w:tr>
        <w:trPr>
          <w:trHeight w:val="72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90 744,0
</w:t>
            </w:r>
          </w:p>
        </w:tc>
      </w:tr>
      <w:tr>
        <w:trPr>
          <w:trHeight w:val="48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7 606,0
</w:t>
            </w:r>
          </w:p>
        </w:tc>
      </w:tr>
      <w:tr>
        <w:trPr>
          <w:trHeight w:val="82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пределы населенного пункта на лечение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3 852,0
</w:t>
            </w:r>
          </w:p>
        </w:tc>
      </w:tr>
      <w:tr>
        <w:trPr>
          <w:trHeight w:val="79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  информационно-аналитических центров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8 097,0
</w:t>
            </w:r>
          </w:p>
        </w:tc>
      </w:tr>
      <w:tr>
        <w:trPr>
          <w:trHeight w:val="37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354 454,9
</w:t>
            </w:r>
          </w:p>
        </w:tc>
      </w:tr>
      <w:tr>
        <w:trPr>
          <w:trHeight w:val="43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354 454,9
</w:t>
            </w:r>
          </w:p>
        </w:tc>
      </w:tr>
      <w:tr>
        <w:trPr>
          <w:trHeight w:val="57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социальное обеспечение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1 516 362,5
</w:t>
            </w:r>
          </w:p>
        </w:tc>
      </w:tr>
      <w:tr>
        <w:trPr>
          <w:trHeight w:val="54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1 342 940,4
</w:t>
            </w:r>
          </w:p>
        </w:tc>
      </w:tr>
      <w:tr>
        <w:trPr>
          <w:trHeight w:val="73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координации занятости и социальных  программ области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455 120,0
</w:t>
            </w:r>
          </w:p>
        </w:tc>
      </w:tr>
      <w:tr>
        <w:trPr>
          <w:trHeight w:val="40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престарелых и инвалидов общего типа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455 120,0
</w:t>
            </w:r>
          </w:p>
        </w:tc>
      </w:tr>
      <w:tr>
        <w:trPr>
          <w:trHeight w:val="40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887 820,4
</w:t>
            </w:r>
          </w:p>
        </w:tc>
      </w:tr>
      <w:tr>
        <w:trPr>
          <w:trHeight w:val="61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887 820,4
</w:t>
            </w:r>
          </w:p>
        </w:tc>
      </w:tr>
      <w:tr>
        <w:trPr>
          <w:trHeight w:val="34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109 603,1
</w:t>
            </w:r>
          </w:p>
        </w:tc>
      </w:tr>
      <w:tr>
        <w:trPr>
          <w:trHeight w:val="58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координации занятости и социальных  программ области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109 603,1
</w:t>
            </w:r>
          </w:p>
        </w:tc>
      </w:tr>
      <w:tr>
        <w:trPr>
          <w:trHeight w:val="37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51 797,1
</w:t>
            </w:r>
          </w:p>
        </w:tc>
      </w:tr>
      <w:tr>
        <w:trPr>
          <w:trHeight w:val="151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компенсацию повышения тарифа абонентской платы за телефон социально-защищаемым гражданам, являющимся абонентами городских сетей телекоммуникаций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
</w:t>
            </w:r>
          </w:p>
        </w:tc>
      </w:tr>
      <w:tr>
        <w:trPr>
          <w:trHeight w:val="91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для выплаты государственных пособий на детей до 18 лет из малообеспеченных семей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20 100,0
</w:t>
            </w:r>
          </w:p>
        </w:tc>
      </w:tr>
      <w:tr>
        <w:trPr>
          <w:trHeight w:val="187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37 088,0
</w:t>
            </w:r>
          </w:p>
        </w:tc>
      </w:tr>
      <w:tr>
        <w:trPr>
          <w:trHeight w:val="102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63 819,0
</w:t>
            </w:r>
          </w:p>
        </w:tc>
      </w:tr>
      <w:tr>
        <w:trPr>
          <w:trHeight w:val="6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координации занятости и социальных  программ области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63 819,0
</w:t>
            </w:r>
          </w:p>
        </w:tc>
      </w:tr>
      <w:tr>
        <w:trPr>
          <w:trHeight w:val="6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координации занятости и социальных  программ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40 651,0
</w:t>
            </w:r>
          </w:p>
        </w:tc>
      </w:tr>
      <w:tr>
        <w:trPr>
          <w:trHeight w:val="39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23 168,0
</w:t>
            </w:r>
          </w:p>
        </w:tc>
      </w:tr>
      <w:tr>
        <w:trPr>
          <w:trHeight w:val="37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1 099 583,4
</w:t>
            </w:r>
          </w:p>
        </w:tc>
      </w:tr>
      <w:tr>
        <w:trPr>
          <w:trHeight w:val="39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885 000,0
</w:t>
            </w:r>
          </w:p>
        </w:tc>
      </w:tr>
      <w:tr>
        <w:trPr>
          <w:trHeight w:val="45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885 000,0
</w:t>
            </w:r>
          </w:p>
        </w:tc>
      </w:tr>
      <w:tr>
        <w:trPr>
          <w:trHeight w:val="100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 развитие и обустройство  инженерно-коммуникационной инфраструктуры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885 000,0
</w:t>
            </w:r>
          </w:p>
        </w:tc>
      </w:tr>
      <w:tr>
        <w:trPr>
          <w:trHeight w:val="49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хозяйства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214 583,4
</w:t>
            </w:r>
          </w:p>
        </w:tc>
      </w:tr>
      <w:tr>
        <w:trPr>
          <w:trHeight w:val="58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(Управления) энергетики и коммунального хозяйства 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214 583,4
</w:t>
            </w:r>
          </w:p>
        </w:tc>
      </w:tr>
      <w:tr>
        <w:trPr>
          <w:trHeight w:val="61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энергетики и коммунального хозяйства 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11 185,0
</w:t>
            </w:r>
          </w:p>
        </w:tc>
      </w:tr>
      <w:tr>
        <w:trPr>
          <w:trHeight w:val="30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
</w:t>
            </w:r>
          </w:p>
        </w:tc>
      </w:tr>
      <w:tr>
        <w:trPr>
          <w:trHeight w:val="30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203 356,4
</w:t>
            </w:r>
          </w:p>
        </w:tc>
      </w:tr>
      <w:tr>
        <w:trPr>
          <w:trHeight w:val="39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 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2 546 129,3
</w:t>
            </w:r>
          </w:p>
        </w:tc>
      </w:tr>
      <w:tr>
        <w:trPr>
          <w:trHeight w:val="3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442 950,8
</w:t>
            </w:r>
          </w:p>
        </w:tc>
      </w:tr>
      <w:tr>
        <w:trPr>
          <w:trHeight w:val="37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культуры области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369 044,2
</w:t>
            </w:r>
          </w:p>
        </w:tc>
      </w:tr>
      <w:tr>
        <w:trPr>
          <w:trHeight w:val="39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культуры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20 525,0
</w:t>
            </w:r>
          </w:p>
        </w:tc>
      </w:tr>
      <w:tr>
        <w:trPr>
          <w:trHeight w:val="39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98 284,7
</w:t>
            </w:r>
          </w:p>
        </w:tc>
      </w:tr>
      <w:tr>
        <w:trPr>
          <w:trHeight w:val="60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77 252,0
</w:t>
            </w:r>
          </w:p>
        </w:tc>
      </w:tr>
      <w:tr>
        <w:trPr>
          <w:trHeight w:val="43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146 186,0
</w:t>
            </w:r>
          </w:p>
        </w:tc>
      </w:tr>
      <w:tr>
        <w:trPr>
          <w:trHeight w:val="37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26 796,5
</w:t>
            </w:r>
          </w:p>
        </w:tc>
      </w:tr>
      <w:tr>
        <w:trPr>
          <w:trHeight w:val="40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73 906,6
</w:t>
            </w:r>
          </w:p>
        </w:tc>
      </w:tr>
      <w:tr>
        <w:trPr>
          <w:trHeight w:val="39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73 906,6
</w:t>
            </w:r>
          </w:p>
        </w:tc>
      </w:tr>
      <w:tr>
        <w:trPr>
          <w:trHeight w:val="40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1 762 515,0
</w:t>
            </w:r>
          </w:p>
        </w:tc>
      </w:tr>
      <w:tr>
        <w:trPr>
          <w:trHeight w:val="37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физической культуры и спорта области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1 762 515,0
</w:t>
            </w:r>
          </w:p>
        </w:tc>
      </w:tr>
      <w:tr>
        <w:trPr>
          <w:trHeight w:val="60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(Отдела) физической культуры и спорта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19 775,0
</w:t>
            </w:r>
          </w:p>
        </w:tc>
      </w:tr>
      <w:tr>
        <w:trPr>
          <w:trHeight w:val="43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14 563,0
</w:t>
            </w:r>
          </w:p>
        </w:tc>
      </w:tr>
      <w:tr>
        <w:trPr>
          <w:trHeight w:val="105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228 177,0
</w:t>
            </w:r>
          </w:p>
        </w:tc>
      </w:tr>
      <w:tr>
        <w:trPr>
          <w:trHeight w:val="36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
</w:t>
            </w:r>
          </w:p>
        </w:tc>
      </w:tr>
      <w:tr>
        <w:trPr>
          <w:trHeight w:val="42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288 175,3
</w:t>
            </w:r>
          </w:p>
        </w:tc>
      </w:tr>
      <w:tr>
        <w:trPr>
          <w:trHeight w:val="45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архивов и документации области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87 694,0
</w:t>
            </w:r>
          </w:p>
        </w:tc>
      </w:tr>
      <w:tr>
        <w:trPr>
          <w:trHeight w:val="6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(Отдела) архивов и документации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10 136,0
</w:t>
            </w:r>
          </w:p>
        </w:tc>
      </w:tr>
      <w:tr>
        <w:trPr>
          <w:trHeight w:val="42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77 558,0
</w:t>
            </w:r>
          </w:p>
        </w:tc>
      </w:tr>
      <w:tr>
        <w:trPr>
          <w:trHeight w:val="37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культуры области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49 748,0
</w:t>
            </w:r>
          </w:p>
        </w:tc>
      </w:tr>
      <w:tr>
        <w:trPr>
          <w:trHeight w:val="49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49 748,0
</w:t>
            </w:r>
          </w:p>
        </w:tc>
      </w:tr>
      <w:tr>
        <w:trPr>
          <w:trHeight w:val="45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внутренней политики области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119 153,3
</w:t>
            </w:r>
          </w:p>
        </w:tc>
      </w:tr>
      <w:tr>
        <w:trPr>
          <w:trHeight w:val="76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средства массовой информации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119 153,3
</w:t>
            </w:r>
          </w:p>
        </w:tc>
      </w:tr>
      <w:tr>
        <w:trPr>
          <w:trHeight w:val="37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31 580,0
</w:t>
            </w:r>
          </w:p>
        </w:tc>
      </w:tr>
      <w:tr>
        <w:trPr>
          <w:trHeight w:val="42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по развитию языков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15 180,0
</w:t>
            </w:r>
          </w:p>
        </w:tc>
      </w:tr>
      <w:tr>
        <w:trPr>
          <w:trHeight w:val="6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народов Казахстана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15 474,0
</w:t>
            </w:r>
          </w:p>
        </w:tc>
      </w:tr>
      <w:tr>
        <w:trPr>
          <w:trHeight w:val="40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
</w:t>
            </w:r>
          </w:p>
        </w:tc>
      </w:tr>
      <w:tr>
        <w:trPr>
          <w:trHeight w:val="39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12 802,0
</w:t>
            </w:r>
          </w:p>
        </w:tc>
      </w:tr>
      <w:tr>
        <w:trPr>
          <w:trHeight w:val="69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12 802,0
</w:t>
            </w:r>
          </w:p>
        </w:tc>
      </w:tr>
      <w:tr>
        <w:trPr>
          <w:trHeight w:val="37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12 802,0
</w:t>
            </w:r>
          </w:p>
        </w:tc>
      </w:tr>
      <w:tr>
        <w:trPr>
          <w:trHeight w:val="61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  и информационного пространства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39 686,2
</w:t>
            </w:r>
          </w:p>
        </w:tc>
      </w:tr>
      <w:tr>
        <w:trPr>
          <w:trHeight w:val="42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внутренней политики области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39 686,2
</w:t>
            </w:r>
          </w:p>
        </w:tc>
      </w:tr>
      <w:tr>
        <w:trPr>
          <w:trHeight w:val="64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внутренней политики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31 736,2
</w:t>
            </w:r>
          </w:p>
        </w:tc>
      </w:tr>
      <w:tr>
        <w:trPr>
          <w:trHeight w:val="40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
</w:t>
            </w:r>
          </w:p>
        </w:tc>
      </w:tr>
      <w:tr>
        <w:trPr>
          <w:trHeight w:val="103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6 472 743,5
</w:t>
            </w:r>
          </w:p>
        </w:tc>
      </w:tr>
      <w:tr>
        <w:trPr>
          <w:trHeight w:val="30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3 889 229,5
</w:t>
            </w:r>
          </w:p>
        </w:tc>
      </w:tr>
      <w:tr>
        <w:trPr>
          <w:trHeight w:val="48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сельского хозяйства области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3 889 229,5
</w:t>
            </w:r>
          </w:p>
        </w:tc>
      </w:tr>
      <w:tr>
        <w:trPr>
          <w:trHeight w:val="61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сельского хозяйства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47 001,0
</w:t>
            </w:r>
          </w:p>
        </w:tc>
      </w:tr>
      <w:tr>
        <w:trPr>
          <w:trHeight w:val="45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семеноводства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178 446,0
</w:t>
            </w:r>
          </w:p>
        </w:tc>
      </w:tr>
      <w:tr>
        <w:trPr>
          <w:trHeight w:val="66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информационно-маркетинговой системы сельского хозяйства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
</w:t>
            </w:r>
          </w:p>
        </w:tc>
      </w:tr>
      <w:tr>
        <w:trPr>
          <w:trHeight w:val="61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процедур банкротства сельскохозяйственных организаций, не находящихся в республиканской собственности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2 998,0
</w:t>
            </w:r>
          </w:p>
        </w:tc>
      </w:tr>
      <w:tr>
        <w:trPr>
          <w:trHeight w:val="43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животноводства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564 914,0
</w:t>
            </w:r>
          </w:p>
        </w:tc>
      </w:tr>
      <w:tr>
        <w:trPr>
          <w:trHeight w:val="117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горюче-смазочных материалов и других товарно- материальных ценностей, необходимых для проведения весенне-полевых и уборочных работ и повышение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урожайности и качества продукции растениеводства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2 495 000,0
</w:t>
            </w:r>
          </w:p>
        </w:tc>
      </w:tr>
      <w:tr>
        <w:trPr>
          <w:trHeight w:val="121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передаваемые административные функции в рамках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разграничения полномочий между уровнями государственного управления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16 776,0
</w:t>
            </w:r>
          </w:p>
        </w:tc>
      </w:tr>
      <w:tr>
        <w:trPr>
          <w:trHeight w:val="45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продуктивности и качества продукции животноводства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86 600,0
</w:t>
            </w:r>
          </w:p>
        </w:tc>
      </w:tr>
      <w:tr>
        <w:trPr>
          <w:trHeight w:val="60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  по доставке воды сельскохозяйственным товаропроизводителям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
</w:t>
            </w:r>
          </w:p>
        </w:tc>
      </w:tr>
      <w:tr>
        <w:trPr>
          <w:trHeight w:val="39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496 007,5
</w:t>
            </w:r>
          </w:p>
        </w:tc>
      </w:tr>
      <w:tr>
        <w:trPr>
          <w:trHeight w:val="3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1 727 070,0
</w:t>
            </w:r>
          </w:p>
        </w:tc>
      </w:tr>
      <w:tr>
        <w:trPr>
          <w:trHeight w:val="40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сельского хозяйства области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263 797,0
</w:t>
            </w:r>
          </w:p>
        </w:tc>
      </w:tr>
      <w:tr>
        <w:trPr>
          <w:trHeight w:val="99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  по подаче питьевой воды из особо важных групповых систем водоснабжения, являющихся безальтернативными источниками питьевого водоснабжения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263 797,0
</w:t>
            </w:r>
          </w:p>
        </w:tc>
      </w:tr>
      <w:tr>
        <w:trPr>
          <w:trHeight w:val="30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1 463 273,0
</w:t>
            </w:r>
          </w:p>
        </w:tc>
      </w:tr>
      <w:tr>
        <w:trPr>
          <w:trHeight w:val="64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 развитие системы водоснабжения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1 463 273,0
</w:t>
            </w:r>
          </w:p>
        </w:tc>
      </w:tr>
      <w:tr>
        <w:trPr>
          <w:trHeight w:val="30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285 614,9
</w:t>
            </w:r>
          </w:p>
        </w:tc>
      </w:tr>
      <w:tr>
        <w:trPr>
          <w:trHeight w:val="61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природных ресурсов и регулирования природопользования области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285 614,9
</w:t>
            </w:r>
          </w:p>
        </w:tc>
      </w:tr>
      <w:tr>
        <w:trPr>
          <w:trHeight w:val="36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Охрана,защита,воспроизводство лесов и лесоразведение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285 614,9
</w:t>
            </w:r>
          </w:p>
        </w:tc>
      </w:tr>
      <w:tr>
        <w:trPr>
          <w:trHeight w:val="39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515 141,1
</w:t>
            </w:r>
          </w:p>
        </w:tc>
      </w:tr>
      <w:tr>
        <w:trPr>
          <w:trHeight w:val="57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природных ресурсов и регулирования природопользования области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337 075,1
</w:t>
            </w:r>
          </w:p>
        </w:tc>
      </w:tr>
      <w:tr>
        <w:trPr>
          <w:trHeight w:val="6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природных ресурсов и регулирования природопользования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31 373,0
</w:t>
            </w:r>
          </w:p>
        </w:tc>
      </w:tr>
      <w:tr>
        <w:trPr>
          <w:trHeight w:val="34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охране окружающей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287 210,6
</w:t>
            </w:r>
          </w:p>
        </w:tc>
      </w:tr>
      <w:tr>
        <w:trPr>
          <w:trHeight w:val="37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18 241,5
</w:t>
            </w:r>
          </w:p>
        </w:tc>
      </w:tr>
      <w:tr>
        <w:trPr>
          <w:trHeight w:val="40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
</w:t>
            </w:r>
          </w:p>
        </w:tc>
      </w:tr>
      <w:tr>
        <w:trPr>
          <w:trHeight w:val="39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178 066,0
</w:t>
            </w:r>
          </w:p>
        </w:tc>
      </w:tr>
      <w:tr>
        <w:trPr>
          <w:trHeight w:val="36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178 066,0
</w:t>
            </w:r>
          </w:p>
        </w:tc>
      </w:tr>
      <w:tr>
        <w:trPr>
          <w:trHeight w:val="43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55 688,0
</w:t>
            </w:r>
          </w:p>
        </w:tc>
      </w:tr>
      <w:tr>
        <w:trPr>
          <w:trHeight w:val="36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55 688,0
</w:t>
            </w:r>
          </w:p>
        </w:tc>
      </w:tr>
      <w:tr>
        <w:trPr>
          <w:trHeight w:val="39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земельных отношений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15 338,0
</w:t>
            </w:r>
          </w:p>
        </w:tc>
      </w:tr>
      <w:tr>
        <w:trPr>
          <w:trHeight w:val="12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передаваемые административные функции в рамках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разграничения полномочий между уровнями государственного управления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40 350,0
</w:t>
            </w:r>
          </w:p>
        </w:tc>
      </w:tr>
      <w:tr>
        <w:trPr>
          <w:trHeight w:val="60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820 533,0
</w:t>
            </w:r>
          </w:p>
        </w:tc>
      </w:tr>
      <w:tr>
        <w:trPr>
          <w:trHeight w:val="31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820 533,0
</w:t>
            </w:r>
          </w:p>
        </w:tc>
      </w:tr>
      <w:tr>
        <w:trPr>
          <w:trHeight w:val="60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государственного архитектурно-строительного контроля области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20 173,0
</w:t>
            </w:r>
          </w:p>
        </w:tc>
      </w:tr>
      <w:tr>
        <w:trPr>
          <w:trHeight w:val="60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государственного архитектурно-строительного контроля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20 173,0
</w:t>
            </w:r>
          </w:p>
        </w:tc>
      </w:tr>
      <w:tr>
        <w:trPr>
          <w:trHeight w:val="36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765 778,4
</w:t>
            </w:r>
          </w:p>
        </w:tc>
      </w:tr>
      <w:tr>
        <w:trPr>
          <w:trHeight w:val="73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(Управление) строительства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23 728,7
</w:t>
            </w:r>
          </w:p>
        </w:tc>
      </w:tr>
      <w:tr>
        <w:trPr>
          <w:trHeight w:val="42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59,3
</w:t>
            </w:r>
          </w:p>
        </w:tc>
      </w:tr>
      <w:tr>
        <w:trPr>
          <w:trHeight w:val="40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741 990,4
</w:t>
            </w:r>
          </w:p>
        </w:tc>
      </w:tr>
      <w:tr>
        <w:trPr>
          <w:trHeight w:val="61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архитектуры и градостроительства области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34 581,6
</w:t>
            </w:r>
          </w:p>
        </w:tc>
      </w:tr>
      <w:tr>
        <w:trPr>
          <w:trHeight w:val="70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(Управление) архитектуры и градостроительства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17 107,6
</w:t>
            </w:r>
          </w:p>
        </w:tc>
      </w:tr>
      <w:tr>
        <w:trPr>
          <w:trHeight w:val="45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17 474,0
</w:t>
            </w:r>
          </w:p>
        </w:tc>
      </w:tr>
      <w:tr>
        <w:trPr>
          <w:trHeight w:val="49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1 853 853,6
</w:t>
            </w:r>
          </w:p>
        </w:tc>
      </w:tr>
      <w:tr>
        <w:trPr>
          <w:trHeight w:val="39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1 356 945,9
</w:t>
            </w:r>
          </w:p>
        </w:tc>
      </w:tr>
      <w:tr>
        <w:trPr>
          <w:trHeight w:val="70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пассажирского транспорта и автомобильных дорог области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1 356 945,9
</w:t>
            </w:r>
          </w:p>
        </w:tc>
      </w:tr>
      <w:tr>
        <w:trPr>
          <w:trHeight w:val="43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1 356 945,9
</w:t>
            </w:r>
          </w:p>
        </w:tc>
      </w:tr>
      <w:tr>
        <w:trPr>
          <w:trHeight w:val="49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496 907,7
</w:t>
            </w:r>
          </w:p>
        </w:tc>
      </w:tr>
      <w:tr>
        <w:trPr>
          <w:trHeight w:val="60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пассажирского транспорта и автомобильных дорог области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496 907,7
</w:t>
            </w:r>
          </w:p>
        </w:tc>
      </w:tr>
      <w:tr>
        <w:trPr>
          <w:trHeight w:val="66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пассажирского транспорта и автомобильных дорог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21 068,0
</w:t>
            </w:r>
          </w:p>
        </w:tc>
      </w:tr>
      <w:tr>
        <w:trPr>
          <w:trHeight w:val="45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353 000,0
</w:t>
            </w:r>
          </w:p>
        </w:tc>
      </w:tr>
      <w:tr>
        <w:trPr>
          <w:trHeight w:val="9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трансфертов из республиканского бюджета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353 000,0
</w:t>
            </w:r>
          </w:p>
        </w:tc>
      </w:tr>
      <w:tr>
        <w:trPr>
          <w:trHeight w:val="42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122 839,7
</w:t>
            </w:r>
          </w:p>
        </w:tc>
      </w:tr>
      <w:tr>
        <w:trPr>
          <w:trHeight w:val="30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1 986 611,5
</w:t>
            </w:r>
          </w:p>
        </w:tc>
      </w:tr>
      <w:tr>
        <w:trPr>
          <w:trHeight w:val="31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46 759,3
</w:t>
            </w:r>
          </w:p>
        </w:tc>
      </w:tr>
      <w:tr>
        <w:trPr>
          <w:trHeight w:val="60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46 759,3
</w:t>
            </w:r>
          </w:p>
        </w:tc>
      </w:tr>
      <w:tr>
        <w:trPr>
          <w:trHeight w:val="64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предпринимательства и промышленности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46 759,3
</w:t>
            </w:r>
          </w:p>
        </w:tc>
      </w:tr>
      <w:tr>
        <w:trPr>
          <w:trHeight w:val="30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1 939 852,2
</w:t>
            </w:r>
          </w:p>
        </w:tc>
      </w:tr>
      <w:tr>
        <w:trPr>
          <w:trHeight w:val="30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 области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1 928 147,2
</w:t>
            </w:r>
          </w:p>
        </w:tc>
      </w:tr>
      <w:tr>
        <w:trPr>
          <w:trHeight w:val="70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неотложные затраты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29 407,2
</w:t>
            </w:r>
          </w:p>
        </w:tc>
      </w:tr>
      <w:tr>
        <w:trPr>
          <w:trHeight w:val="90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области для ликвидации чрезвычайных ситуаций природного и техногенного характера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88 147,0
</w:t>
            </w:r>
          </w:p>
        </w:tc>
      </w:tr>
      <w:tr>
        <w:trPr>
          <w:trHeight w:val="150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выплату заработной платы государственным служащим, работникам государственных учреждений, не являющимся государственными служащими, и работникам казенных предприятий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1 791 093,0
</w:t>
            </w:r>
          </w:p>
        </w:tc>
      </w:tr>
      <w:tr>
        <w:trPr>
          <w:trHeight w:val="72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исполнение обязательств по решениям судов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11 853,0
</w:t>
            </w:r>
          </w:p>
        </w:tc>
      </w:tr>
      <w:tr>
        <w:trPr>
          <w:trHeight w:val="78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возмещение потерь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в бюджет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7 647,0
</w:t>
            </w:r>
          </w:p>
        </w:tc>
      </w:tr>
      <w:tr>
        <w:trPr>
          <w:trHeight w:val="60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экономики и бюджетного планирования области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11 705,0
</w:t>
            </w:r>
          </w:p>
        </w:tc>
      </w:tr>
      <w:tr>
        <w:trPr>
          <w:trHeight w:val="90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(программ) и проведение его экспертизы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11 705,0
</w:t>
            </w:r>
          </w:p>
        </w:tc>
      </w:tr>
      <w:tr>
        <w:trPr>
          <w:trHeight w:val="30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5 545 392,8
</w:t>
            </w:r>
          </w:p>
        </w:tc>
      </w:tr>
      <w:tr>
        <w:trPr>
          <w:trHeight w:val="34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5 545 392,8
</w:t>
            </w:r>
          </w:p>
        </w:tc>
      </w:tr>
      <w:tr>
        <w:trPr>
          <w:trHeight w:val="37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 области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5 545 392,8
</w:t>
            </w:r>
          </w:p>
        </w:tc>
      </w:tr>
      <w:tr>
        <w:trPr>
          <w:trHeight w:val="36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5 255 475,0
</w:t>
            </w:r>
          </w:p>
        </w:tc>
      </w:tr>
      <w:tr>
        <w:trPr>
          <w:trHeight w:val="34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трансфертов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282 366,7
</w:t>
            </w:r>
          </w:p>
        </w:tc>
      </w:tr>
      <w:tr>
        <w:trPr>
          <w:trHeight w:val="76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7 551,1
</w:t>
            </w:r>
          </w:p>
        </w:tc>
      </w:tr>
      <w:tr>
        <w:trPr>
          <w:trHeight w:val="40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ОПЕРАЦИОННОЕ САЛЬДО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-520 929,9
</w:t>
            </w:r>
          </w:p>
        </w:tc>
      </w:tr>
      <w:tr>
        <w:trPr>
          <w:trHeight w:val="36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ЧИСТОЕ БЮДЖЕТНОЕ КРЕДИТОВАНИЕ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-402 006,0
</w:t>
            </w:r>
          </w:p>
        </w:tc>
      </w:tr>
      <w:tr>
        <w:trPr>
          <w:trHeight w:val="39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1 171 000,0
</w:t>
            </w:r>
          </w:p>
        </w:tc>
      </w:tr>
      <w:tr>
        <w:trPr>
          <w:trHeight w:val="39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1 171 000,0
</w:t>
            </w:r>
          </w:p>
        </w:tc>
      </w:tr>
      <w:tr>
        <w:trPr>
          <w:trHeight w:val="43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1 171 000,0
</w:t>
            </w:r>
          </w:p>
        </w:tc>
      </w:tr>
      <w:tr>
        <w:trPr>
          <w:trHeight w:val="43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1 171 000,0
</w:t>
            </w:r>
          </w:p>
        </w:tc>
      </w:tr>
      <w:tr>
        <w:trPr>
          <w:trHeight w:val="64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строительство жилья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1 171 000,0
</w:t>
            </w:r>
          </w:p>
        </w:tc>
      </w:tr>
      <w:tr>
        <w:trPr>
          <w:trHeight w:val="36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1 573 006,0
</w:t>
            </w:r>
          </w:p>
        </w:tc>
      </w:tr>
      <w:tr>
        <w:trPr>
          <w:trHeight w:val="39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1 573 006,0
</w:t>
            </w:r>
          </w:p>
        </w:tc>
      </w:tr>
      <w:tr>
        <w:trPr>
          <w:trHeight w:val="36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1 573 006,0
</w:t>
            </w:r>
          </w:p>
        </w:tc>
      </w:tr>
      <w:tr>
        <w:trPr>
          <w:trHeight w:val="39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1 573 006,0
</w:t>
            </w:r>
          </w:p>
        </w:tc>
      </w:tr>
      <w:tr>
        <w:trPr>
          <w:trHeight w:val="60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САЛЬДО ПО ОПЕРАЦИЯМ С ФИНАНСОВЫМИ АКТИВАМИ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ДЕФИЦИТ (ПРОФИЦИТ) БЮДЖЕТА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-118 923,9
</w:t>
            </w:r>
          </w:p>
        </w:tc>
      </w:tr>
      <w:tr>
        <w:trPr>
          <w:trHeight w:val="64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118 923,9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3С-24-3 от 08.12. 2006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бюджетных программ развития с разделением на бюджетные программы, направленные на реализацию бюджетных инвестиционных проектов (программ) областного бюджета на 2007 год.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3"/>
        <w:gridCol w:w="1593"/>
        <w:gridCol w:w="1773"/>
        <w:gridCol w:w="8193"/>
      </w:tblGrid>
      <w:tr>
        <w:trPr>
          <w:trHeight w:val="3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</w:p>
        </w:tc>
        <w:tc>
          <w:tcPr>
            <w:tcW w:w="8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</w:tr>
      <w:tr>
        <w:trPr>
          <w:trHeight w:val="30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1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ЗАТРАТЫ
</w:t>
            </w:r>
          </w:p>
        </w:tc>
      </w:tr>
      <w:tr>
        <w:trPr>
          <w:trHeight w:val="30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 
</w:t>
            </w:r>
          </w:p>
        </w:tc>
      </w:tr>
      <w:tr>
        <w:trPr>
          <w:trHeight w:val="90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правовая,судебная, уголовно-исполнительная деятельность
</w:t>
            </w:r>
          </w:p>
        </w:tc>
      </w:tr>
      <w:tr>
        <w:trPr>
          <w:trHeight w:val="60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
</w:t>
            </w:r>
          </w:p>
        </w:tc>
      </w:tr>
      <w:tr>
        <w:trPr>
          <w:trHeight w:val="30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</w:tr>
      <w:tr>
        <w:trPr>
          <w:trHeight w:val="30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
</w:t>
            </w:r>
          </w:p>
        </w:tc>
      </w:tr>
      <w:tr>
        <w:trPr>
          <w:trHeight w:val="60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</w:tr>
      <w:tr>
        <w:trPr>
          <w:trHeight w:val="60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среднего образования
</w:t>
            </w:r>
          </w:p>
        </w:tc>
      </w:tr>
      <w:tr>
        <w:trPr>
          <w:trHeight w:val="60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</w:tr>
      <w:tr>
        <w:trPr>
          <w:trHeight w:val="60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 рамках электронного правительства
</w:t>
            </w:r>
          </w:p>
        </w:tc>
      </w:tr>
      <w:tr>
        <w:trPr>
          <w:trHeight w:val="60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</w:tr>
      <w:tr>
        <w:trPr>
          <w:trHeight w:val="150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строительство и реконструкцию объектов образования
</w:t>
            </w:r>
          </w:p>
        </w:tc>
      </w:tr>
      <w:tr>
        <w:trPr>
          <w:trHeight w:val="30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
</w:t>
            </w:r>
          </w:p>
        </w:tc>
      </w:tr>
      <w:tr>
        <w:trPr>
          <w:trHeight w:val="60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</w:tr>
      <w:tr>
        <w:trPr>
          <w:trHeight w:val="60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санитарно- эпидемиологической службы
</w:t>
            </w:r>
          </w:p>
        </w:tc>
      </w:tr>
      <w:tr>
        <w:trPr>
          <w:trHeight w:val="30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 объектов здравоохранения
</w:t>
            </w:r>
          </w:p>
        </w:tc>
      </w:tr>
      <w:tr>
        <w:trPr>
          <w:trHeight w:val="30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
</w:t>
            </w:r>
          </w:p>
        </w:tc>
      </w:tr>
      <w:tr>
        <w:trPr>
          <w:trHeight w:val="60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</w:tr>
      <w:tr>
        <w:trPr>
          <w:trHeight w:val="60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 районов (городов областного значения) на строительство жилья
</w:t>
            </w:r>
          </w:p>
        </w:tc>
      </w:tr>
      <w:tr>
        <w:trPr>
          <w:trHeight w:val="120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и обустройство инженерно- коммуникационной инфраструктуры
</w:t>
            </w:r>
          </w:p>
        </w:tc>
      </w:tr>
      <w:tr>
        <w:trPr>
          <w:trHeight w:val="60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</w:p>
        </w:tc>
      </w:tr>
      <w:tr>
        <w:trPr>
          <w:trHeight w:val="60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физической культуры и спорта области
</w:t>
            </w:r>
          </w:p>
        </w:tc>
      </w:tr>
      <w:tr>
        <w:trPr>
          <w:trHeight w:val="60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</w:tr>
      <w:tr>
        <w:trPr>
          <w:trHeight w:val="30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
</w:t>
            </w:r>
          </w:p>
        </w:tc>
      </w:tr>
      <w:tr>
        <w:trPr>
          <w:trHeight w:val="30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</w:tr>
      <w:tr>
        <w:trPr>
          <w:trHeight w:val="60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</w:tr>
      <w:tr>
        <w:trPr>
          <w:trHeight w:val="30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</w:tr>
      <w:tr>
        <w:trPr>
          <w:trHeight w:val="120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
</w:t>
            </w:r>
          </w:p>
        </w:tc>
      </w:tr>
      <w:tr>
        <w:trPr>
          <w:trHeight w:val="90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природных ресурсов и регулирования природопользования области
</w:t>
            </w:r>
          </w:p>
        </w:tc>
      </w:tr>
      <w:tr>
        <w:trPr>
          <w:trHeight w:val="30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</w:tr>
      <w:tr>
        <w:trPr>
          <w:trHeight w:val="60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</w:tr>
      <w:tr>
        <w:trPr>
          <w:trHeight w:val="30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
</w:t>
            </w:r>
          </w:p>
        </w:tc>
      </w:tr>
      <w:tr>
        <w:trPr>
          <w:trHeight w:val="90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системы водоснабжения
</w:t>
            </w:r>
          </w:p>
        </w:tc>
      </w:tr>
      <w:tr>
        <w:trPr>
          <w:trHeight w:val="90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
</w:t>
            </w:r>
          </w:p>
        </w:tc>
      </w:tr>
      <w:tr>
        <w:trPr>
          <w:trHeight w:val="60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</w:tr>
      <w:tr>
        <w:trPr>
          <w:trHeight w:val="30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</w:tr>
      <w:tr>
        <w:trPr>
          <w:trHeight w:val="60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</w:tr>
      <w:tr>
        <w:trPr>
          <w:trHeight w:val="60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архитектуры и градостроительства области
</w:t>
            </w:r>
          </w:p>
        </w:tc>
      </w:tr>
      <w:tr>
        <w:trPr>
          <w:trHeight w:val="60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</w:tr>
      <w:tr>
        <w:trPr>
          <w:trHeight w:val="30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
</w:t>
            </w:r>
          </w:p>
        </w:tc>
      </w:tr>
      <w:tr>
        <w:trPr>
          <w:trHeight w:val="90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пассажирского транспорта и автомобильных дорог области
</w:t>
            </w:r>
          </w:p>
        </w:tc>
      </w:tr>
      <w:tr>
        <w:trPr>
          <w:trHeight w:val="30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
</w:t>
            </w:r>
          </w:p>
        </w:tc>
      </w:tr>
      <w:tr>
        <w:trPr>
          <w:trHeight w:val="30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программы
</w:t>
            </w:r>
          </w:p>
        </w:tc>
      </w:tr>
      <w:tr>
        <w:trPr>
          <w:trHeight w:val="30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
</w:t>
            </w:r>
          </w:p>
        </w:tc>
      </w:tr>
      <w:tr>
        <w:trPr>
          <w:trHeight w:val="60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</w:tr>
      <w:tr>
        <w:trPr>
          <w:trHeight w:val="60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</w:tr>
      <w:tr>
        <w:trPr>
          <w:trHeight w:val="60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</w:tr>
      <w:tr>
        <w:trPr>
          <w:trHeight w:val="60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</w:tr>
      <w:tr>
        <w:trPr>
          <w:trHeight w:val="120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
</w:t>
            </w:r>
          </w:p>
        </w:tc>
      </w:tr>
      <w:tr>
        <w:trPr>
          <w:trHeight w:val="60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сельского хозяйства области
</w:t>
            </w:r>
          </w:p>
        </w:tc>
      </w:tr>
      <w:tr>
        <w:trPr>
          <w:trHeight w:val="60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информационно- маркетинговой системы сельского хозяйства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3С-24-3 от 08.12. 2006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областных бюджетных программ, не подлежащих секвестру в процессе исполнения областного бюджета на 2007 год.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3"/>
      </w:tblGrid>
      <w:tr>
        <w:trPr>
          <w:trHeight w:val="285" w:hRule="atLeast"/>
        </w:trPr>
        <w:tc>
          <w:tcPr>
            <w:tcW w:w="1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
</w:t>
            </w:r>
          </w:p>
        </w:tc>
      </w:tr>
      <w:tr>
        <w:trPr>
          <w:trHeight w:val="615" w:hRule="atLeast"/>
        </w:trPr>
        <w:tc>
          <w:tcPr>
            <w:tcW w:w="1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
</w:t>
            </w:r>
          </w:p>
        </w:tc>
      </w:tr>
      <w:tr>
        <w:trPr>
          <w:trHeight w:val="420" w:hRule="atLeast"/>
        </w:trPr>
        <w:tc>
          <w:tcPr>
            <w:tcW w:w="1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Здравоохранение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населению
</w:t>
            </w:r>
          </w:p>
        </w:tc>
      </w:tr>
      <w:tr>
        <w:trPr>
          <w:trHeight w:val="1095" w:hRule="atLeast"/>
        </w:trPr>
        <w:tc>
          <w:tcPr>
            <w:tcW w:w="1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3С-24-3 от 08.12. 2006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районных бюджетных программ, не подлежащих секвестру в процессе исполнения районных бюджетов на 2007 год.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3"/>
      </w:tblGrid>
      <w:tr>
        <w:trPr>
          <w:trHeight w:val="285" w:hRule="atLeast"/>
        </w:trPr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