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03671" w14:textId="95036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заявления о временном приостановлении деятельности индивидуального предпринимателя, частного нотариуса, адвоката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29 декабря 2006 года N 666. Зарегистрирован в Министерстве юстиции Республики Казахстан 6 февраля 2007 года N 4538. Утратил силу приказом Министра финансов Республики Казахстан от 30 декабря 2008 года N 634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финансов РК от 30.12.2008 N 634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налогах и других обязательных платежах в бюджет" (Налоговый кодекс) 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форму заявления о временном приостановлении деятельности индивидуального предпринимателя, частного нотариуса, адвоката согласно приложению к настоящему приказу.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налогового администрирования Налогового комитета Министерства финансов Республики Казахстан (Кипшаков А.М.) направить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организационно-финансового обеспечения (Смагулова Г.А.)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дней после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2006 года N 666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Налоговый комитет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по ___________________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Заявление о временном приостановлении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индивидуального предпринимателя, частного нотариуса,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адвоката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(Ф.И.О. индивидуального предпринимателя,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частного нотариуса, адвоката)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________________________________(РНН _____________________________),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зарегистрированный (-ая) в качестве индивидуального предпринимателя,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нотариуса, адвоката (нужное подчеркнуть) на основании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пункта 5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"О налогах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обязательных платежах в бюджет" (Налоговый кодекс) заявляю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временном приостановлении деятельности на предстоящий 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"____" __________ 200__ года по "____" __________ 200__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Являюсь плательщиком налога на добавленную стоимость: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да/нет (нужное подчеркнуть).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"___ "________ 200__года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(дата подачи заявления)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данное заявление представляется индивидуальными предпринимателями, за исключением применяющих специальные налоговые режимы для крестьянских (фермерских) хозяйств и отдельных видов деятельности, частными нотариусами, адвокатами;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временного приостановления деятельности должен составлять не более двенадцати месяцев.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