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e1b7" w14:textId="e1ae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и формах годовой финансовой отчетности специальной финансовой компании и исламской специальной финансовой компании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октября 2006 года № 110. Зарегистрировано в Министерстве юстиции Республики Казахстан от 8 декабря 2006 года № 4482. Утратило силу постановлением Правления Национального Банка Республики Казахстан от 1 ноября 2010 № 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Правления Национального Банка РК от 01.11.2010 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Заголовок с изменениями, внесенными постановлением Правления Национального Банка РК от 20.03.2009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Законов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бухгалтерском учете и финансовой отчетности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секьюритизации </w:t>
      </w:r>
      <w:r>
        <w:rPr>
          <w:rFonts w:ascii="Times New Roman"/>
          <w:b w:val="false"/>
          <w:i w:val="false"/>
          <w:color w:val="000000"/>
          <w:sz w:val="28"/>
        </w:rPr>
        <w:t>" 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рынке ценных бумаг 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постановлением Правления Национального Банка РК от 20.03.2009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Годовая финансовая отчетность специальной финансовой компании и исламской специальной финансовой компании включает в себя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бухгалтерский баланс, составленный по 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форме 1 </w:t>
      </w:r>
      <w:r>
        <w:rPr>
          <w:rFonts w:ascii="Times New Roman"/>
          <w:b w:val="false"/>
          <w:i w:val="false"/>
          <w:color w:val="000000"/>
          <w:sz w:val="28"/>
        </w:rPr>
        <w:t xml:space="preserve">(приложение 1 к настоящему постановлению);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отчет о прибылях и убытках, составленный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форме 2 </w:t>
      </w:r>
      <w:r>
        <w:rPr>
          <w:rFonts w:ascii="Times New Roman"/>
          <w:b w:val="false"/>
          <w:i w:val="false"/>
          <w:color w:val="000000"/>
          <w:sz w:val="28"/>
        </w:rPr>
        <w:t xml:space="preserve">(приложение 2 к настоящему постановлению);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отчет о движении денежных средств (косвенный метод), составленный по 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форме 3 </w:t>
      </w:r>
      <w:r>
        <w:rPr>
          <w:rFonts w:ascii="Times New Roman"/>
          <w:b w:val="false"/>
          <w:i w:val="false"/>
          <w:color w:val="000000"/>
          <w:sz w:val="28"/>
        </w:rPr>
        <w:t xml:space="preserve">(приложение 3 к настоящему постановлению);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отчет об изменениях в капитале, составленный по 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форме 4 </w:t>
      </w:r>
      <w:r>
        <w:rPr>
          <w:rFonts w:ascii="Times New Roman"/>
          <w:b w:val="false"/>
          <w:i w:val="false"/>
          <w:color w:val="000000"/>
          <w:sz w:val="28"/>
        </w:rPr>
        <w:t xml:space="preserve">(приложение 4 к настоящему постановлению);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пояснительную записку, составленную в соответствии с требованиями по заполнению пояснительной записки к годовой финансовой отчетности, установленными приложением 5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к годовой финансовой отчетности специальной финансовой компании представляется бухгалтерский баланс по выделенным активам и облигациям, составленный по 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форме 5 </w:t>
      </w:r>
      <w:r>
        <w:rPr>
          <w:rFonts w:ascii="Times New Roman"/>
          <w:b w:val="false"/>
          <w:i w:val="false"/>
          <w:color w:val="000000"/>
          <w:sz w:val="28"/>
        </w:rPr>
        <w:t>(приложение 6 к настоящему постановлению). Исламская специальная финансовая компания дополнительно к годовой финансовой отчетности представляет бухгалтерский баланс по выделенным активам, составленный по 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форме 6 </w:t>
      </w:r>
      <w:r>
        <w:rPr>
          <w:rFonts w:ascii="Times New Roman"/>
          <w:b w:val="false"/>
          <w:i w:val="false"/>
          <w:color w:val="000000"/>
          <w:sz w:val="28"/>
        </w:rPr>
        <w:t>(приложение 7 к настоящему постановлению), и отчет о прибылях и убытках по выделенным активам, составленный по 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форме 7 </w:t>
      </w:r>
      <w:r>
        <w:rPr>
          <w:rFonts w:ascii="Times New Roman"/>
          <w:b w:val="false"/>
          <w:i w:val="false"/>
          <w:color w:val="000000"/>
          <w:sz w:val="28"/>
        </w:rPr>
        <w:t xml:space="preserve">(приложение 8 к настоящему постановлению).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Годовая финансовая отчетность специальной финансовой компанией составляется за период с 1 января по 31 декабря отчетного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Правления Национального Банка РК от 20.07.2007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84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 в МЮ РК); от 20.03.2009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бухгалтерского учета (Шалгимбаева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Национального Банка Республики Казахстан, специальных финансовых компаний, Агентства Республики Казахстан по регулированию и надзору финансового рынка и финансовых организаций, "Ассоциация финансистов Казахстана" и банков второго уровня.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Айманбетову Г.З.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Национального Банка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октября 2006 года N 110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 постановлениями Правления Национального Банка РК от 20.07.2007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84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 в МЮ РК); от 20.03.2009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Бухгалтерский баланс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 (исламской) специальной финансовой компании)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состоянию на "___" ______________ 200__года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3"/>
        <w:gridCol w:w="1573"/>
        <w:gridCol w:w="1853"/>
        <w:gridCol w:w="1813"/>
      </w:tblGrid>
      <w:tr>
        <w:trPr>
          <w:trHeight w:val="45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статьи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года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45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65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и денежные эквиваленты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Аффинированные драгоценные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предназначенные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торговли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 по договору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обратного РЕПО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Производные 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счета и вклады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размещенные, за вычетом убытков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обесценения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удерживаемые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(за вычетом убытков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обесценения)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имеющиеся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для продажи (за вычетом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 от обесценения)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вознаграждения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капитал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Отрсроченное налоговое требование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средства (за вычетом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амортизации и убытков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обесценения)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Нематериальные активы 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вычетом амортизации и убытков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обесценения)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Долгосрочные активы, предназначенные для продажи,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Инвестиционная недвижимость,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задолженность 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вычетом убытков от обесценения)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активы (за вычетом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 на возможные потери)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активы: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 по договору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прямого РЕПО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Производные 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Полученные займы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Субординированный долг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Кредиторская задолженность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Оценочные обязательства,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перед бюджетом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налогам и другим обязательным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платежам в бюджет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Отсроченное налоговое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обязательство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Начисленные расходы по расчетам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персоналом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к выплате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обязательства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обязательства: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Собственный капитал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Уставный капитал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акции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привилегированные акции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Премии (дополнительный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оплаченный капитал)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Изъятый капитал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Резервный капитал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резервы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Нераспределенная 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(непокрытый убыток)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меньшинства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капитал: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капитал и обязательства: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В графе 2 указываются номера примечаний по статьям, отраженным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пояснительной записке.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Статья "Доля меньшинства" заполняется при составлении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консолидированной финансовой отчетности.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Первый руководитель ___________________ дата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_____________________ дата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___________________________ дата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печати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октября 2006 года N 110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 2               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2 с изменениями, внесенными постановлениями Правления Национального Банка РК от 20.07.2007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84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 в МЮ РК); от 20.03.2009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Отчет о прибылях и убытках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 (исламской) специальной финансовой компании)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состоянию на "___" _____________ 200___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3"/>
        <w:gridCol w:w="2073"/>
        <w:gridCol w:w="1873"/>
        <w:gridCol w:w="2053"/>
      </w:tblGrid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статей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вознаграждения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текущим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счетам и размещенным вкладам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(купона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и/или дисконта)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приобретенным ценным бумагам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(убытки)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купли-продажи 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(нетто)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(убытки)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торговых ценных бумаг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 (нетто)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операциям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"обратное РЕПО"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(убытки)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переоценки 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валюты (нетто)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нефинансовых активов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получения активов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в ассоциированных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доходов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расходы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вознаграждение управляющему агенту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кастодиальное обслуживание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в виде вознаграждения (премии) по приобретенным ценным бумагам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операциям "РЕПО"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в виде вознаграждения по полученным займам и финансовой аренде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Операционные расходы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оплату труда и командировочные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амортизационные отчисления и обесценение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выплате налогов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обязательных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в бюджет,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корпоративного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подоходного налога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расходы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расходов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(убыток) до отчисления в резервы на обесценение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Резервы (восстановление резервов) на обесценение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(убыток) за период,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(убыток) от прекращенной деятельности,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(убыток) до налогообложения и доли меньшинства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подоходный налог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прибыль (убыток) после налогообложения до вычета доли меньшинства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меньшинства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чистая прибыль (убыток)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В графе 2 указываются номера примечаний по статьям, отраженным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пояснительной записке.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Статья "Доля меньшинства" заполняется при составлении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консолидированной финансовой отчетности.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Первый руководитель ________________ дата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__________________ дата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________________________ дата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печати </w:t>
      </w:r>
    </w:p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октября 2006 года N 110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форма 3                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с изменениями, внесенными постановлением Правления Национального Банка РК от 20.07.2007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84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 в МЮ РК); от 20.03.2009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Отчет о движении денежных средств (косвенный метод)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 (исламской) специальной финансовой компании)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состоянию на "___" ____________ 200___года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3"/>
        <w:gridCol w:w="2113"/>
        <w:gridCol w:w="1893"/>
        <w:gridCol w:w="2313"/>
      </w:tblGrid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статей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Денежные поступления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платежи, 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операционной деятельностью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прибыль (убыток)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налогообложения и 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меньшинства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Корректировки на неденежные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операционные статьи: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амортизационные отчисления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износ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резервам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обесценение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нереализованные доходы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от 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финансового актива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нереализованные доходы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в виде курсовой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разницы по операциям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валютой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начисленные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к получению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выплату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корректировки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неденежные статьи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Операционный доход (убыток)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изменения в операционных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активах и обязательствах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(уменьшение)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операционных активах: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(уменьшение)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дебиторской задолженности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(уменьшение)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размещенных вкладов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(уменьшение)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торговых ценных бумаг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имеющихся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для продажи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(уменьшение)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"Обратное РЕПО"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(уменьшение)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активов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(уменьшение)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операционных обязательствах: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(уменьшение)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кредиторской задолженности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(уменьшение)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"РЕПО"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(уменьшение)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обязательств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или уменьшение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от операционной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подоходный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(уменьшение) денег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налогообложения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Денежные поступления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платежи, 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деятельностью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Покупка (продажа)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бумаг, удерживаемых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Покупка основных 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нематериальных активов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основных 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нематериальных активов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капитал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поступления и платежи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(уменьшение) денег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деятельности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Денежные поступления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платежи, 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деятельностью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акций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облигаций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или погашение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акций/долей участия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полученные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дивидендов по акциям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(уменьшение)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 меньшинства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поступления и платежи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(уменьшение) денег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деятельности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чистое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(уменьшение) денег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год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денег и денежных эквивалентов на начало года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денег и денежных эквивалентов на конец года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графе 2 указываются номера примечаний по статьям, отраженным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пояснительной записке.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Статья "Увеличение (уменьшение) доли меньшинства" заполняется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составлении консолидированной финансовой отчетности.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Первый руководитель ________________ дата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__________________ дата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________________________ дата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октября 2006 года N 110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постановления Правления Национального Банка РК от 20.07.2007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84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 в МЮ РК); с изменениями, внесенными постановлением Правления Национального Банка РК от 20.03.2009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Отчет об изменениях в капитале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 (исламской) специальной финансовой компании)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 состоянию на "__" _______ 200_года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(в тысячах тенге) </w:t>
      </w:r>
    </w:p>
    <w:bookmarkStart w:name="z15"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1653"/>
        <w:gridCol w:w="1673"/>
        <w:gridCol w:w="1653"/>
        <w:gridCol w:w="1693"/>
        <w:gridCol w:w="1633"/>
        <w:gridCol w:w="1073"/>
        <w:gridCol w:w="1193"/>
      </w:tblGrid>
      <w:tr>
        <w:trPr>
          <w:trHeight w:val="765" w:hRule="atLeast"/>
        </w:trPr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 родительской организации 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9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учетной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ошибок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Пересчитан-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продажи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Хеджирова-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потоков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ная-/ый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самом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период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период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Выкупленные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резерв-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учетной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ошибок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Пересчитан-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продажи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Хеджиро-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потоков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ная-/ый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самом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период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период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Выкупленные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Графы "Капитал родительской организации" и "Доля меньшинства" заполняются при составлении консолидированной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составлении неконсолидированной финансовой отчетности или отсутствии дочерних организаций специальные финансовые компании заполняют графы 2-6.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Первый руководитель _________________ дата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___________________ дата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для печати </w:t>
      </w:r>
    </w:p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октября 2006 года N 110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постановлениями Правления Национального Банка РК от 20.07.2007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84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 в МЮ РК); от 20.03.2009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по заполнению пояснительной записки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пояснительной записке классификация статей, приведенная в финансовой отчетности, при необходимости, дополняется информацией, поясняющей их смысл в соответствии с требованиями международных стандартов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Изменения, произошедшие за отчетный год, раскрываются по каждой статье с описанием суммарных величин согласно учетной политике.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Пояснительная записка включает разделы в следующей последовательности: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изменения, произошедшие за отчетный год, по активам и обязательствам бухгалтерского баланса;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изменения, произошедшие за отчетный год, по результатам финансово-хозяйственной деятельности отчета о прибылях и убытках;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изменения, произошедшие за отчетный год по денежным потокам отчета о движении денежных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изменения, произошедшие за отчетный год, по собственному капиталу отчета об изменениях в капитале;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изменения, произошедшие за отчетный год, по активам и обязательствам в бухгалтерском балансе по выделенным активам и облигациям специальной финансовой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изменения, произошедшие за отчетный год, по активам и обязательствам в бухгалтерском балансе по выделенным активам исламской специальной финансовой компании и доходам и расходам по выделенным активам в отчете о прибылях и убытках по выделенным активам исламской специальной финансовой компании. </w:t>
      </w:r>
    </w:p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октября 2006 года N 110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 5                   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приложения в редакции постановления Правления Национального Банка Республики Казахстан от 20 июля 2007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84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гос.регистрации в МЮ РК).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Бухгалтерский баланс по выделенным активам и облигациям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(полное наименование специальной финансовой компании)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 состоянию на "___" ______________ 200___года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3"/>
        <w:gridCol w:w="2053"/>
        <w:gridCol w:w="2113"/>
        <w:gridCol w:w="2133"/>
      </w:tblGrid>
      <w:tr>
        <w:trPr>
          <w:trHeight w:val="45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статей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45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Выделенные активы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права требования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выделенные активы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счетах банка - кастодиана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банках 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Производные ценные бумаги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активы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Выпущенные облигации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Кредиторская 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начисленному купону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обязательства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Первый руководитель _________________ дата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___________________ дата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_________________________ дата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печати 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октября 2006 года № 110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Постановление дополнено приложением 7 в соответствии с постановлением Правления Национального Банка РК от 20.03.2009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форма 6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Бухгалтерский баланс по выделенным активам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(полное наименование исламской специальной финансовой компании)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состоянию на "___" ____________ 20___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4"/>
        <w:gridCol w:w="2075"/>
        <w:gridCol w:w="2251"/>
        <w:gridCol w:w="2330"/>
      </w:tblGrid>
      <w:tr>
        <w:trPr>
          <w:trHeight w:val="180" w:hRule="atLeast"/>
        </w:trPr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статей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180" w:hRule="atLeast"/>
        </w:trPr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180" w:hRule="atLeast"/>
        </w:trPr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на счетах в банках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банках второго уровня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Акции (доли участия)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Выделенные активы, переданные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аренду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активы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активы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Выпущенные в обращение исламские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арендные сертификаты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Выпущенные в обращение исламские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сертификаты участия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Кредиторская задолженность,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связанная с выплатой дохода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исламским ценным бумагам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исламским арендным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сертификатам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исламским сертификатам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Кредиторская задолженность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комиссионным вознаграждениям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обязательства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обязательства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Первый руководитель _______________ дата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   _______________ дата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         _______________ дата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             _______________ дата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печати </w:t>
      </w:r>
    </w:p>
    <w:bookmarkStart w:name="z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октября 2006 года № 110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Постановление дополнено приложением 8 в соответствии с постановлением Правления Национального Банка РК от 20.03.2009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7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прибылях и убытках по выделенным активам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(полное наименование исламской специальной финансовой компании)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состоянию на "___" ____________ 20___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7"/>
        <w:gridCol w:w="2097"/>
        <w:gridCol w:w="1700"/>
        <w:gridCol w:w="2056"/>
      </w:tblGrid>
      <w:tr>
        <w:trPr>
          <w:trHeight w:val="180" w:hRule="atLeast"/>
        </w:trPr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статей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180" w:hRule="atLeast"/>
        </w:trPr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180" w:hRule="atLeast"/>
        </w:trPr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финансовой аренды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операционной аренды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инвестиционному проекту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виде дивидендов по акциям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(поступления)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доходов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доходов по исламским ценным бумагам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исламским арендным сертификатам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исламским сертификатам участия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вознаграждения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Операционные расходы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амортизационные отчисления и износ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налоги и другие обязательные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платежи в бюджет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расходы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расходов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прибыль до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резервного фонда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формированию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(восстановлению) резервного фонда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чистая прибыль (убыток)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Первый руководитель _______________ дата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   _______________ дата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         _______________ дата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             _______________ дата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печати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