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5ba" w14:textId="309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Центральной избирательной комиссии Республики Казахстан от 2 октября 1999 года N 33/251 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22 августа 2006 года N 71/139. Зарегистрировано в Министерстве юстиции Республики Казахстан 11 сентября 2006 года N 4388.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"О выборах в Республике Казахстан", пунктом 78 Правил проведения выборов акимов аульных (сельских) округов, аулов (сел), поселков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декабря 2004 года N 1484,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64 </w:t>
      </w:r>
      <w:r>
        <w:rPr>
          <w:rFonts w:ascii="Times New Roman"/>
          <w:b w:val="false"/>
          <w:i w:val="false"/>
          <w:color w:val="000000"/>
          <w:sz w:val="28"/>
        </w:rPr>
        <w:t>Правил проведения выборов акимов районов, городов областного значения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июня 2006 года N 130, Центральная избирательная комиссия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Центральной избирательной комиссии Республики Казахстан от 2 октября 1999 года N 33/251 "О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Казахстан" (зарегистрированное в Реестре государственной регистрации нормативных правовых актов за N 932, с изменениями, внесенными постановлениями Центральной избирательной комиссии Республики Казахстан от 17 февраля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97/118 </w:t>
      </w:r>
      <w:r>
        <w:rPr>
          <w:rFonts w:ascii="Times New Roman"/>
          <w:b w:val="false"/>
          <w:i w:val="false"/>
          <w:color w:val="000000"/>
          <w:sz w:val="28"/>
        </w:rPr>
        <w:t>и от 8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155/221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 пункт 1 постановления после слов "депутатов маслихатов" дополнить словом ", акимов";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хранения, передачи в архивы и уничтожения документов, связанных с подготовкой и проведением выборов депутатов маслихатов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после слов "депутатов маслихатов" дополнить словом ", акимов";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"Конституционного закона Республики Казахстан "О выборах в Республике Казахстан" дополнить словами ", правил проведения выборов акимов, утвержденных Указом Президента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"депутатов маслихатов" дополнить словом ", акимов";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после слов "депутатов маслихатов" дополнить словом ", акимов";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после слов "депутатов маслихатов" дополнить словом ", акимов";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шестым, седьмым, восьмым, девятым, десятым, одиннадцатым, двенадцатым, тринадцатым, четырнадцатым, пятнадцатым, шестнадцатым, семнадцатым и восемнадцатым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"представление акима о выдвижении гражданина кандидатом на должность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гражданина о согласии баллотироваться кандидатом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кандидата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сдачу кандидатом в акимы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территориальных избирательных комиссий об установлении соответствия кандидатов в акимы требованиям, предъявленным к ним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выборов акимов, утвержденными Указом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территориальных избирательных комиссий о регистрации кандидатов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кандидата в акимы в территориальную избирательную комиссию о регистрации доверенных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территориальных избирательных комиссий о регистрации доверенных лиц кандидатов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избирателей (выборщиков) по выборам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территориальной избирательной комиссии об открытии пункта для голосования по выборам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заседания выборщиков по выборам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территориальных избирательных комиссий о результатах выборов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территориальной избирательной комиссии о регистрации избранного акима";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"депутатов маслихатов" дополнить словом ", акимов";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"Бюллетени для тайного голосования по выборам акимов в опечатанном виде, в том числе отдельно погашенные бюллетени, а также списки избирателей (выборщиков) и документы к ним хранятся соответствующими территориальными избирательными комиссиями на правах конфиденциальной информации в течение шести месяцев после опубликования итогов выборов, а затем уничтожаются по акту.".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данное постановление акимам областей, городов Астана и Алматы, председателям областных, городов Астана и Алматы избирательных комиссий, Центральному государственному архиву, Министерству культуры и информации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