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aba6" w14:textId="279a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Министра образования и науки Республики Казахстан от 2 декабря 2005 года N 745 "О некоторых мерах по реализации постановления Правительства Республики Казахстан от 26 мая 2005 года N 511"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30 июня 2006 года N 358. Зарегистрирован в Министерстве юстиции Республики Казахстан 28 июля 2006 года N 4319. Утратил силу приказом Министра образования и науки Республики Казахстан от 11 июня 2015 года № 375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образования и науки РК от 11.06.2015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 декабря 2005 года N 745 "О некоторых мерах по реализации постановления Правительства Республики Казахстан от 26 мая 2005 года N 511" (зарегистрированный в Реестре государственной регистрации нормативных правовых актов за N 4001)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строками следующего содержания: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3"/>
        <w:gridCol w:w="6233"/>
      </w:tblGrid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"Лондонский колледж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(University College London)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ВУЗом; </w:t>
            </w:r>
          </w:p>
        </w:tc>
      </w:tr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Ридинга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ВУЗом;";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7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"Колумбийский международный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 (Columbia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International College)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ВУЗом; </w:t>
            </w:r>
          </w:p>
        </w:tc>
      </w:tr>
      <w:tr>
        <w:trPr>
          <w:trHeight w:val="54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Школа изучения прикладных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и лингвистики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Карлетонского 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(School of Linguistics and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Applied language Studies,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Carleton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Торонто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ВУЗом;";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8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"Университет Бей-Да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Цин-Хуа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Пекинский университет иностранных языков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Пекинский Народный университет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Фунданский университет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языков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ВУЗом;";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13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"Экономическая академия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Кракове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Краковский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Гуманитарная школа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ВУЗом;";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14 дополнить строкой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"Военно-медицинская академия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ВУЗом;";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15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"Партнер культурного обмена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Монтанском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университете (A.C.E. Language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Institutes/MSU)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Языковой колледж "Лидер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образовании" (EF Language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Colleges Ltd)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Интерлинк, Колорадская школа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горного дела (INTERLINK, CSM)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Школа АСПЕКТ Иллинойского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 технологий (ASPECT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School at Illinois Institute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Techology)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Техасский агромеханический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(Texas A&amp;M)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Индианский университет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Рочестерский технологический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ВУЗом;";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пунктом 15-1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"15-1. в ВУЗах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Сингапур: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Наньянгский технологический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(Nanyang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Technological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Сингапура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ВУЗом;";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18 дополнить строкой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"Пражский колледж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ВУЗом;";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20 дополнить строкой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"Университет Токио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указанной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ВУЗом;";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Приложении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"Лондонский колледж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(University College London)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Ридинга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7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"Колумбийский международный колледж (Columbia International College)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Школа изучения прикладных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и лингвистики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Карлетонского 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(School of Linguistics and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Applied language Studies,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Carleton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Торонто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8 дополнить строками следующего содержания: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"Университет Бей-Да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Цин-Хуа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языков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Пекинский Народный университет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Фунданский университет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языков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13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"Экономическая академия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Кракове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Краковский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Гуманитарная школа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14 дополнить строкой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"Военно-медицинская академия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15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"Партнер культурного обмена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Монтанском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университете (A.C.E.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Language Institutes/MSU)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Языковой колледж "Лидер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образовании"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(EF Language Colleges Ltd)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Интерлинк, Колорадская школа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горного дела (INTERLINK, CSM)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Школа АСПЕКТ Иллинойского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 технологий (ASPECT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School at Illinois Institute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Techology)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Техасский агромеханический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(Texas A&amp;M)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Индианский университет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Рочестерский технологический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пунктом 15-1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"15-1. в ВУЗах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Сингапур: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Наньянгский технологический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(Nanyang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Technological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85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Сингапура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18 дополнить строкой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"Пражский колледж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20 дополнить строкой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"Университет Токио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Приложении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"Лондонский колледж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(University College London)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755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Ридинга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755 долларам США;";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7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"Колумбийский международный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 (Columbia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International College)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Школа изучения прикладных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и лингвистики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Карлетонского 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(School of Linguistics and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Applied language Studies,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Carleton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Торонто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655 долларам США;";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8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"Университет Бей-Да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Цин-Хуа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языков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Пекинский Народный университет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Фунданский университет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языков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долларам США;";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66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"Андонгский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(Andong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долларам США"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"113" заменить цифрой "350";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"Экономическая академия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Кракове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Краковский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Гуманитарная школа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долларам США;";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81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"Балтийский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"Военмех" им. Д.Ф. Устинова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долларам США"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цифру "150" заменить цифрой "170";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"Военно-медицинская академия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долларам США;";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15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"Партнер культурного обмена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Монтанском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университете (A.C.E.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Language Institutes/MSU)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Языковой колледж "Лидер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образовании" (EF Language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Colleges Ltd)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Интерлинк, Колорадская школа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горного дела (INTERLINK, CSM)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Школа АСПЕКТ Иллинойского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 технологий (ASPECT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School at Illinois Institute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Techology)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Техасский агромеханический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(Texas A&amp;M)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Индианский университет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Рочестерский технологический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 долларам США;";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пунктом 15-1,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"15-1. в ВУЗах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Сингапур: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Наньянгский технологический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(Nanyang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Technological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эквивалентной 750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Сингапура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 долларам США;";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18 дополнить строкой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"Пражский колледж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долларам США;";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20 дополнить строкой следующего содержания: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"Университет Токио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долларам США;";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Приложении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строками следующего содержания: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"Лондонский колледж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(University College London)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Ридинга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 долларам США;";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7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"Колумбийский международный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 (Columbia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International College)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Школа изучения прикладных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и лингвистики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Карлетонского 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(School of Linguistics and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Applied language Studies,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Carleton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США;";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Торонто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8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"Университет Бей-Да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Цин-Хуа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языков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Пекинский Народный университет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Фунданский университет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языков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США;";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3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"Китайский университет нефти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долларам США"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"300" заменить цифрой "400";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3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"Педагогический университет Восточного Китая 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300 долларам США"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"300" заменить цифрой "400";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3"/>
        <w:gridCol w:w="6473"/>
      </w:tblGrid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"Международный китайский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языковой подготовки, Пекинский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почтовых служб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телекоммуникаций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долларам США"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"300" заменить цифрой "400";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373"/>
      </w:tblGrid>
      <w:tr>
        <w:trPr>
          <w:trHeight w:val="10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"Китайский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отношений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долларам США"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"300" заменить цифрой "400";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 дополнить строкой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"Экономическая академия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Кракове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Краковский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Гуманитарная школа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 долларам США;";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"Балтийский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"Военмех" им. Д.Ф. Устинова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долларам США"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"250" заменить цифрой "270";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"Военно-медицинская академия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долларам США;";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15 дополнить строками следующего содержания: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"Партнер культурного обмена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Монтанском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университете (A.C.E. Language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Institutes/MSU)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Языковой колледж "Лидер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образовании" (EF Language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Colleges Ltd)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Интерлинк, Колорадская школа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горного дела (INTERLINK, CSM)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Школа АСПЕКТ Иллинойского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 технологий (ASPECT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School at Illinois Institute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Techology)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Техасский агромеханический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(Texas A&amp;M)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Индианский университет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Рочестерский технологический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пунктом 15-1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"15-1. в ВУЗах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Сингапур: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Наньянгский технологический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(Nanyang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Technological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Сингапура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долларам США;";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18 дополнить строкой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"Пражский колледж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 долларам США;";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20 дополнить строкой следующего содержания: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"Университет Токио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 долларам США;";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Приложении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"Лондонский колледж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(University College London)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Ридинга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7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"Колумбийский международный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 (Columbia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International College)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Школа изучения прикладных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и лингвистики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Карлетонского 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(School of Linguistics and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Applied language Studies,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Carleton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Торонто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долларам США;";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8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"Университет Бей-Да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Цин-Хуа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языков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Пекинский Народный университет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Фунданский университет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языков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долларам США;";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"Андонгский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(Andong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долларам США"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"44" заменить цифрой "300";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 дополнить строками следующего содержания: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"Экономическая академия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Кракове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Краковский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Гуманитарная школа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долларам США;";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"Балтийский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"Военмех" им. Д.Ф. Устинова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долларам США"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"100" заменить цифрой "130";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"Военно-медицинская академия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долларам США;";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15 дополнить строками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"Партнер культурного обмена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Монтанском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университете (A.C.E.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Language Institutes/MSU)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Языковой колледж "Лидер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образовании" (EF Language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Colleges Ltd)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Интерлинк, Колорадская школа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горного дела (INTERLINK, CSM)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Школа АСПЕКТ Иллинойского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 технологий (ASPECT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School at Illinois Institute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Techology)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Техасский агромеханический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(Texas A&amp;M)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Индианский университет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Рочестерский технологический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долларам США;";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пунктом 15-1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"15-1. в ВУЗах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Сингапур: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Наньянгский технологический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(Nanyang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Technological University)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долларам США;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Сингапура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долларам США;";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18 дополнить строкой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"Пражский колледж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долларам США;";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20 дополнить строкой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"Университет Токио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США.". 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стратегии развития образования и международного сотрудничества (Курамысов О.А.) направить настоящий приказ в установленном порядке на государственную регистрацию.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оставляю за собой.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