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893e" w14:textId="84c8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9 января 2006 года № 18 "Об утверждении Инструкции об определении контроля одного юридического лица над другим юридическим лицом"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17 июня 2006 года № 133. Зарегистрировано в Министерстве юстиции Республики Казахстан 13 июля 2006 года № 4294. Утратило силу постановлением Правления Национального Банка Республики Казахстан от 4 июля 2012 года № 217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04.07.2012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банков второго уровня, страховых (перестраховочных) организаций, открытых накопительных пенсионных фондов,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 </w:t>
      </w:r>
      <w:r>
        <w:rPr>
          <w:rFonts w:ascii="Times New Roman"/>
          <w:b w:val="false"/>
          <w:i w:val="false"/>
          <w:color w:val="000000"/>
          <w:sz w:val="28"/>
        </w:rPr>
        <w:t>в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9 января 2006 года N 18 "Об утверждении Инструкции об определении контроля одного юридического лица над другим юридическим лицом" (зарегистрированное в Реестре государственной регистрации нормативных правовых актов под N 4052)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об определении контроля одного юридического лица над другим юридическим лицом,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получение одним юридическим лицом услуг от другого юридического лица, имеющего задолженность перед юридическим лицом, являющимся получателем услуг, оплата за которые составила не менее половины доходов юридического лица, предоставившего данные услуги.".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Казахстана", банков второго уровня, страховых (перестраховочных) организаций и накопительных пенсионных фондов.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