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953f" w14:textId="6509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апреля 2006 года № 103. Зарегистрирован в Министерстве юстиции Республики Казахстан 19 мая 2006 года № 4234.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февраля 2005 года N 72-I "Об утверждении Правил выдачи и ведения судовых документов" (зарегистрированный в Реестре государственной регистрации нормативных правовых актов за N 3479, опубликованный в газете "Юридическая газета" от 1 февраля 2006 года N 16 (996)),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Судового журнала,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В графе 1.5 указывается число пассажиров (по учету экипажа или по данным берега), количество и наименование груза на судне на момент отправления из данного пункта остановки.";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33, 34, 35, 36, 37, 38, 39, 40, 41, 42, 43, 44 и 45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В таблице 4 "Навигационные сведения, события, действия" записываются данные о состоянии навигационной обстановки в сроки, указанные в графе 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графе 4.2 записывается пройденное расстояние.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графе 4.3 записываются сведения о состоянии навигационной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плавании во льдах записываются вход в лед и выход из него, характер и сплоченность льда, получаемые распоряжения и метеообстановка.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транспортного происшествия с судном, подробно записываются: название места; обстоятельства и характер транспортного происшествия, его последствия; состояние судна и механизмов после транспортного происшествия; действия экипажа по предотвращению транспортного происшествия и ликвидации его последствий. При столкновении с другим судном также записываются обстоятельства сближения и предпринятые маневры уклонения; название столкнувшегося судна и пункт приписки, названия пунктов его отправления и назначения, характер его повреждений. При ледовом повреждении судна - дополнительно характер ледовой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тревоге (учении) записывается ее вид, время объявления и окончания.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таблице 5 "Работа главных двигателей" фиксируются моменты пуска и остановки главных двигателей, а также продолжительность их работы. Кратковременные остановки двигателей не фиксируются.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Моменты пуска двигателей указываются в графах 5.1 и 5.4, моменты остановок - в графах 5.2 и 5.5, а продолжительность работы - в графах 5.3 и 5.6.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предпоследней строке граф 5.3 и 5.6 указывается общее время работы двигателей за данные сутки, а в последней строке - за данный календарный месяц (нарастающим итогом).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таблице 6 "Режим работы главных двигателей" записываются показания контрольных приборов главных двигателей судна. Записи выполняются не реже, чем через 4 часа, вписываемые кратно целому часу в графу 6.2.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6.3 записывается частота вращения двигателей (в об/мин).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Давление масла (в единицах градуировки приборов) до фильтра указывается в графе 6.4, а после фильтра - в графе 6.5.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Температура (в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масла после двигателя записывается в графе 6.6, воды на выходе - в графе 6.7, отходящих газов (общая) - в графе 6.8.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 таблице 7 "Работа вспомогательных двигателей" фиксируются случаи пуска и остановки вспомогательных двигателей, а также продолжительность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первой строке таблицы 7 указываются номера дизель генераторов (в последних двух графах этой строки могут быть записаны номера четвертого и пятого дизель генераторов или же повторены номера тех дизель генераторов, которые запускались в данные сутки повторно).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Во второй строке таблицы 7 отмечаются моменты пуска дизель генераторов, а в третьей строке - моменты их остановки (кратковременные запуски дизель генераторов не фиксируются).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 предпоследней строке таблицы 7 указывается время работы каждого дизель генераторов за данные сутки, а в последней строке заданный календарный месяц (нарастающим итогом).";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выдачи и ведения Судового журнала, утвержденным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1.5 таблицы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"Число пассажиров, количество и наименование груза";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2.5 после слов "атм.давление" дополнить словами ", мм.рт.ст";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2.6 после слова "температура" дополнить обозначением ",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таблицами 4, 5, 6 и 7 следующего содержания: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093"/>
        <w:gridCol w:w="49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Навигационные сведения, события, действия (таблица 4) 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сведения 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993"/>
        <w:gridCol w:w="1893"/>
        <w:gridCol w:w="1853"/>
        <w:gridCol w:w="1893"/>
        <w:gridCol w:w="29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главных двигателей (таблица 5)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сутки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сутки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месяц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месяц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33"/>
        <w:gridCol w:w="1893"/>
        <w:gridCol w:w="1853"/>
        <w:gridCol w:w="1853"/>
        <w:gridCol w:w="1433"/>
        <w:gridCol w:w="1433"/>
        <w:gridCol w:w="14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главных двигателей (таблица 6) 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гатель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об/мин)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Давление масла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выходе (в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(общая)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 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233"/>
        <w:gridCol w:w="2933"/>
        <w:gridCol w:w="3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вспомогательных двигателей (таблица 7) </w:t>
            </w:r>
          </w:p>
        </w:tc>
      </w:tr>
      <w:tr>
        <w:trPr>
          <w:trHeight w:val="36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</w:t>
            </w:r>
          </w:p>
        </w:tc>
      </w:tr>
      <w:tr>
        <w:trPr>
          <w:trHeight w:val="28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сутки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месяц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и ведения Машинного журнала,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28, 29 и 30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10 февраля 2005 года N 73-I "Об утверждении Перечня, Правил выдачи и ведения судовых документов" (зарегистрированный в Реестре государственной регистрации нормативных правовых актов за N 3480, опубликованный в газете "Юридическая газета" от 1 февраля 2006 года N 16 (996)),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судовых документов,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Судно должно иметь следующие судовые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судовое свидетельство, которое подтверждает право плавания судна под Государственным флагом Республики Казахстан и право собственности на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временном предоставлении права плавания под Государственным флагом Республики Казахстан иностранному судну (для судов, зарегистрированных в реестре арендованных иностранных судов);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годности судна к плаванию с указанием его класса или с классификационным свидетельством;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судовой журнал (вахтенный журнал) для самоходных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судовая роль (для самоходных судов) - список членов экипажа судна, составляемый капитаном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радиожурнал (если судно имеет судовую радиостанцию);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разрешение судовой станции (если судно имеет судовую радиостанцию);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машинный журнал (для судна с механическим двигателем, эксплуатируемого членами экипажа судна без совмещения должностей);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единая книга осмотра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санитарно-эпидемиологическое заключение и санитарный паспорт на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пожарное свидетельство (акт осмотра);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свидетельство о предотвращении загрязнения с судна нефтью, сточными водами и мусором;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свидетельство о минимальном составе экипажа судна.".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транспортного контроля Министерства транспорта и коммуникаций Республики Казахстан (Мустафин К.С.) в установленном законодательством порядке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