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b816" w14:textId="ebeb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организаций, отзыва разрешения на создание или приобретение банком дочерней организации, а также значительное участие банка в уставном капитале организаций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
и надзору финансового рынка и финансовых организаций от 9 января 
2006 года № 4. Зарегистрировано в Министерстве юстиции Республики 
Казахстан 3 февраля 2006 года № 4079. Утратило силу постановлением Правления Национального Банка Республики Казахстан от 24 февраля 2012 года № 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постановлениями Правления Агентства РК по регулированию и надзору финансового рынка и финансовых организаций от 30.03.2007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организаций, отзыва разрешения на создание или приобретение банком дочерней организации, а также значительное участие банка в уставном капитале организаций согласно приложению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30.03.2007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3236),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пункта 1 исключить.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нормативные правовые акты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надзора за банками (Раева Р.Е.):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Бахмутову Е.Л.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Правления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9 января 2006 года N 4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выдачи банку разрешения на создание или приобретение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дочерней организации, а также выдачи банку разрешения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значительное участие в уставном капитале организаций, отзыва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разрешения на создание или приобретение банком дочерней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организации, а также значительное участие банка в уставном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капитале организаций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регулировании и надзоре финансового рынка и финансовых организаций"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банковской деятельности в Республике Казахстан" (далее - Закон) и  предусматривают порядок выдачи уполномоченным органом по регулированию и надзору финансового рынка и финансовых организаций (далее - уполномоченный орган) разрешения на создание или приобретение банком второго уровня дочерней организации, разрешения на значительное участие в уставном капитале организаций , отзыва разрешения на создание или приобретение банком дочерней организации, а также значительное участие банка в уставном капитале организаций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Банки могут приобретать доли участия в уставных капиталах или акции юридических лиц в случаях, предусмотренных пунктами 2 и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2. Уполномоченный орган ведет реестр выданных и отозванных разрешений на создание или приобретение банком дочерней организации, а также на значительное участие в уставном капитале организаций по формам согласно Приложениям 1 и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выдает разрешение или отказывает в выдаче разрешения на создание или приобретение банком дочерней организации, а также на значительное участие в уставном капитале организаций не позднее трех месяцев после подачи заявления с приложением полного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отказа в выдаче разрешения на создание или приобретение банком дочерней организации, а также на значительное участие в уставном капитале организаций, уполномоченный орган письменно уведомляет заявителя об основаниях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Отказ в выдаче разрешения уполномоченным органом на создание или приобретение дочерней организации, а также на значительное участие в уставном капитале организаций производится по основаниям, предусмотренным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на значительное участие в уставном капитале выдается банку при владении прямо или косвенно самостоятельно или при владении прямо и косвенно совместно с одним или несколькими аффилиированными лицами банка двадцатью и более процентами голосующих акций (долей участия в уставном капитале), либо наличии возможности голосовать двадцатью и более процентами акций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Косвенное владение банком акциями (долями участия) организации определяется через владение банком долями участия в уставном капитале или акциями в размере 20 и более процентов юридического лица, являющегося акционером (участником) организации.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выдачи разрешения на создание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приобретение банком дочерней организации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разрешения на создание или приобретение дочерней организации банк представляет в уполномоченный орган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с приложением документов, указанных в пункте 3 статьи 11-1 Закона, а также расчета пруденциальных нормативов на консолидированной основе и других обязательных к соблюдению банками норм и лимитов, установленных уполномоченным органом, с учетом создаваемой или приобретаемой дочерней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руководящих работниках дочерней организации представляется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аудиторской организации и финансовая отчетность приобретаемой дочерней организации, заверенная аудиторской организацией, представляется банком за последний завершенный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В случае подачи банком заявления для получения разрешения на приобретение дочерней организации - банка, страховой (перестраховочной) организации, накопительного пенсионного фонда - резидентов Республики Казахстан, документы, указанные в подпунктах 1), 3), 9), 10) пункта 3 статьи 11-1 Закона, а также сведения об аффилиированных лицах в уполномоченный орган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банком заявления для получения разрешения на создание дочерней организации - банка, страховой (перестраховочной) организации, накопительного пенсионного фонда - резидентов Республики Казахстан сведения об аффилиированных лицах в уполномоченный орган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8-1 - постановлением Правления Агентства Республики Казахстан по регулированию и надзору финансового рынка и финансовых организаций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8-2. В случае если создаваемая либо приобретаемая заявителем дочерняя организация является банком, страховой (перестраховочной) организацией, открытым накопительным пенсионным фондом, то одновременно с заявлением на создание либо приобретение дочерней организации заявителю необходимо представить заявление на получение статуса крупного участника финансовой организации (банковского холдинга) с приложением необходимых документов для получения статуса крупного участника финансовой организации (банковского холдинга).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8-2 - постановлением Правления Агентства Республики Казахстан по регулированию и надзору финансового рынка и финансовых организаций от 25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неполучения разрешения уполномоченного органа банк в трехмесячный срок отчуждает принадлежащие ему акции (доли участия) дочерней организации лицам, не связанным особыми отношениями с данным банком, и представляет подтверждающие документы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банком права контроля над дочерней организацией по независящим от него причинам, банк в месячный срок с момента обнаружения данного факта представляет документы, предусмотренные пунктом 3 статьи 11-1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получения разрешения уполномоченного органа на приобретение дочерней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выдачи разрешения на значительное участие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в уставном капитале организаций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разрешения на значительное участие в уставном капитале организаций банк представляет в уполномоченный орган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с приложением документов, указанных в подпунктах 2), 3), 5) - 8) пункта 3 статьи 11-1 Закона, а также расчета пруденциальных нормативов на консолидированной основе и других обязательных к соблюдению банками норм и лимитов, установленных уполномоченным органом, с учетом значительного участия банка в уставном капитале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руководящих работниках организации представляется согласно Приложению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 В случае подачи банком заявления для получения разрешения на значительное участие в уставном капитале банка, страховой (перестраховочной) организации, накопительного пенсионного фонда - резидентов Республики Казахстан документы, указанные в подпункте 3) пункта 3 статьи 11-1 Закона, в уполномоченный орган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10-1 - постановлением Правления Агентства Республики Казахстан по регулированию и надзору финансового рынка и финансовых организаций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10-2. В случае неполучения разрешения уполномоченного органа на значительное участие банк в трехмесячный срок отчуждает принадлежащие ему акции (доли участия) лицам, не связанным особыми отношениями с данным банком, и представляет подтверждающие документы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банк приобрел значительное участие по независящим от банка причинам, он в месячный срок с момента обнаружения данного факта представляет документы, предусмотренные пунктом 10 статьи 11-1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получения соответствующего разрешения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3-1. Порядок отзыва разрешения на создание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приобретение банком дочерней организации,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значительное участие банка в уставном капитале организаций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10-3. Уполномоченный орган отзывает разрешение на создание или приобретение банком дочерней организации, а также на значительное участие банка в уставном капитале организаций по основаниям, предусмотренным пунктом 11 статьи 11-1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10-4. В случае отзыва разрешения на создание или приобретение банком дочерней организации, а также значительное участие банка в уставном капитале организации банк в трехмесячный срок отчуждает принадлежащие ему акции (доли участия) дочерней организации, организации, в которой банк имеет значительное участие в уставном капитале, лицам, не связанным с данным банком особыми отношениями, и представляет уведомление в уполномоченный орган в трехдневный срок с даты отчуждения принадлежащих ему акций (доли участия), с приложением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главой 3-1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 случае нарушения требований настоящих Правил уполномоченный орган может применить к банку ограниченные меры воздействия и санкции,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Вопросы, не урегулированные настоящими Правилами, подлежат разрешению в соответствии с законодательством Республики Казахстан. 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Реестр уполномоченного органа по учету выданных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отозванных разрешений на создание 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банком дочерней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733"/>
        <w:gridCol w:w="2353"/>
        <w:gridCol w:w="2533"/>
        <w:gridCol w:w="1753"/>
        <w:gridCol w:w="2153"/>
        <w:gridCol w:w="1593"/>
      </w:tblGrid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Реестр уполномоченного органа по учету выданных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отозванных разрешений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уставном капитале организаций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733"/>
        <w:gridCol w:w="2353"/>
        <w:gridCol w:w="2733"/>
        <w:gridCol w:w="1833"/>
        <w:gridCol w:w="1933"/>
        <w:gridCol w:w="1613"/>
      </w:tblGrid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участие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участие,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 ___ года             Председателю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                          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получение разрешения на создание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приобретение банком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просит в соответствии с решением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N ____ от "____" _______________ _____ года,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(место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выдать разрешение на создание или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(наименование, место нахождения создаваемой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(приобретаемой) дочерней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полностью отвечает за достоверность прилагаемых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заявлению документов и информации, а также своевременное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представление уполномоченному органу дополнительной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запрашиваемых в связи с рассмотрением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документы (указать поименный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документов, количество экземпляров и листов по каждому)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директоров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Информация о руководящих работниках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Данные документа, удостоверяющего личность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(места) работы, должность (должности)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Адрес (адреса) места (мест) работы, контактный телефон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Образование (включая курсы повышения квалификации):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833"/>
        <w:gridCol w:w="2893"/>
      </w:tblGrid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дата окончания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Краткое резюме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113"/>
        <w:gridCol w:w="2553"/>
      </w:tblGrid>
      <w:tr>
        <w:trPr>
          <w:trHeight w:val="36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</w:tr>
      <w:tr>
        <w:trPr>
          <w:trHeight w:val="45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Сведения о наличии непогашенной или неснятой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порядке судимости: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113"/>
        <w:gridCol w:w="2333"/>
        <w:gridCol w:w="1133"/>
        <w:gridCol w:w="2093"/>
        <w:gridCol w:w="18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суда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суда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Сведения о привлечении к административной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совершение правонарушений, связанных с банковской деятельностью: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313"/>
        <w:gridCol w:w="2293"/>
        <w:gridCol w:w="1473"/>
        <w:gridCol w:w="2333"/>
        <w:gridCol w:w="12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Подтверждаю, что информация, содержащаяся в этом заявлении,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была проверена мною и является достоверной и полной.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(печатными буквами)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 ________________________ 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5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 ___ года             Председателю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                          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получение разрешения на значительное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участие банка в уставном капитале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просит в соответствии с решением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N ____ от "____" _______________ _____ года,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(место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выдать разрешение на создание или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(наименование, место нахождения создаваемой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(приобретаемой) дочерней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полностью отвечает за достоверность прилагаемых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заявлению документов и информации, а также своевременное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представление уполномоченному органу дополнительной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запрашиваемых в связи с рассмотрением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документы (указать поименный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документов, количество экземпляров и листов по каждому)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директоров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6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Информация о руководящих работниках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которой банк имеет значительное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Данные документа, удостоверяющего личность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(места) работы, должность (должности)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Адрес (адреса) места (мест) работы, контактный телефон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Образование (включая курсы повышения квалификации):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833"/>
        <w:gridCol w:w="2893"/>
      </w:tblGrid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дата окончания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Краткое резюме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113"/>
        <w:gridCol w:w="2553"/>
      </w:tblGrid>
      <w:tr>
        <w:trPr>
          <w:trHeight w:val="36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</w:tr>
      <w:tr>
        <w:trPr>
          <w:trHeight w:val="45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Сведения о наличии непогашенной или неснятой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порядке судимости: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113"/>
        <w:gridCol w:w="2333"/>
        <w:gridCol w:w="1133"/>
        <w:gridCol w:w="2093"/>
        <w:gridCol w:w="18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суда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суда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Сведения о привлечении к административной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совершение правонарушений, связанных с банковской деятельностью: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313"/>
        <w:gridCol w:w="2293"/>
        <w:gridCol w:w="1473"/>
        <w:gridCol w:w="2333"/>
        <w:gridCol w:w="12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Подтверждаю, что информация, содержащаяся в этом заявлении,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была проверена мною и является достоверной и полной.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(печатными буквами)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 ________________________ 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2006 года N 4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14 ноября 2001 года N 427 "Об утверждении Правил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организации" (зарегистрированное в Реестре государственной регистрации нормативных правовых актов под N 1770, опубликованное в 2002 году в Бюллетене нормативных правовых актов под N 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 июня 2002 года N 212 "О внесении изменений и дополнений в постановление Правления Национального Банка Республики Казахстан от 14 ноября 2001 года N 427 "Об утверждении Правил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организации" (зарегистрированное в Реестре государственной регистрации нормативных правовых актов под N 1907, опубликованное в 2002 году в Бюллетене нормативных правовых актов Республики Казахстан под N 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26 марта 2005 года N 115 "О внесении изменений и дополнения в постановление Правления Национального Банка Республики Казахстан от 14 ноября 2001 года N 427 "Об утверждении Правил участия банка второго уровня в уставном капитале других юридических лиц, а также выдачи разрешения на создание или приобретение банком второго уровня дочерней организации" (зарегистрированное в Реестре государственной регистрации нормативных правовых актов под N 3622).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