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50ef" w14:textId="c8e5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28 июля 1998 года № 539 "Об утверждении Инструкции о порядке совершения нотариальных действий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16 января 2006 года № 13. Зарегистрирован в Министерстве юстиции Республики Казахстан 27 января 2006 года № 4059. Утратил силу приказом Министра юстиции Республики Казахстан от 31 января 2012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31.01.2012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правоприменительной практики нотариусов республики по совершению нотариальных действий,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юстиции Республики Казахстан от 28 июля 1998 года № 539 "Об утверждении Инструкции о порядке совершения нотариальных действий в Республике Казахстан" (зарегистрирован в Реестре государственной регистрации нормативных правовых актов за N 564, опубликован в Бюллетене нормативных правовых актов центральных исполнительных и иных государственных органов Республики Казахстан от 30 ноября 1998 года N 8, с изменениями и дополнениями, внесенными приказами Министра юстиции Республики Казахстан от 20 ноября 2000 года  </w:t>
      </w:r>
      <w:r>
        <w:rPr>
          <w:rFonts w:ascii="Times New Roman"/>
          <w:b w:val="false"/>
          <w:i w:val="false"/>
          <w:color w:val="000000"/>
          <w:sz w:val="28"/>
        </w:rPr>
        <w:t>N 527-к</w:t>
      </w:r>
      <w:r>
        <w:rPr>
          <w:rFonts w:ascii="Times New Roman"/>
          <w:b w:val="false"/>
          <w:i w:val="false"/>
          <w:color w:val="000000"/>
          <w:sz w:val="28"/>
        </w:rPr>
        <w:t>, от 22 ноября 2002 года </w:t>
      </w:r>
      <w:r>
        <w:rPr>
          <w:rFonts w:ascii="Times New Roman"/>
          <w:b w:val="false"/>
          <w:i w:val="false"/>
          <w:color w:val="000000"/>
          <w:sz w:val="28"/>
        </w:rPr>
        <w:t>N 175</w:t>
      </w:r>
      <w:r>
        <w:rPr>
          <w:rFonts w:ascii="Times New Roman"/>
          <w:b w:val="false"/>
          <w:i w:val="false"/>
          <w:color w:val="000000"/>
          <w:sz w:val="28"/>
        </w:rPr>
        <w:t>, от 17 мая 2004 года </w:t>
      </w:r>
      <w:r>
        <w:rPr>
          <w:rFonts w:ascii="Times New Roman"/>
          <w:b w:val="false"/>
          <w:i w:val="false"/>
          <w:color w:val="000000"/>
          <w:sz w:val="28"/>
        </w:rPr>
        <w:t>N 136</w:t>
      </w:r>
      <w:r>
        <w:rPr>
          <w:rFonts w:ascii="Times New Roman"/>
          <w:b w:val="false"/>
          <w:i w:val="false"/>
          <w:color w:val="000000"/>
          <w:sz w:val="28"/>
        </w:rPr>
        <w:t>, от 7 июля 2004 года </w:t>
      </w:r>
      <w:r>
        <w:rPr>
          <w:rFonts w:ascii="Times New Roman"/>
          <w:b w:val="false"/>
          <w:i w:val="false"/>
          <w:color w:val="000000"/>
          <w:sz w:val="28"/>
        </w:rPr>
        <w:t>N 206</w:t>
      </w:r>
      <w:r>
        <w:rPr>
          <w:rFonts w:ascii="Times New Roman"/>
          <w:b w:val="false"/>
          <w:i w:val="false"/>
          <w:color w:val="000000"/>
          <w:sz w:val="28"/>
        </w:rPr>
        <w:t>, от 4 ноября 2004 года </w:t>
      </w:r>
      <w:r>
        <w:rPr>
          <w:rFonts w:ascii="Times New Roman"/>
          <w:b w:val="false"/>
          <w:i w:val="false"/>
          <w:color w:val="000000"/>
          <w:sz w:val="28"/>
        </w:rPr>
        <w:t>N 325</w:t>
      </w:r>
      <w:r>
        <w:rPr>
          <w:rFonts w:ascii="Times New Roman"/>
          <w:b w:val="false"/>
          <w:i w:val="false"/>
          <w:color w:val="000000"/>
          <w:sz w:val="28"/>
        </w:rPr>
        <w:t>, от 19 августа 2005 года  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совершения нотариальных действий в Республике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"контракты", "контракта", "контракт", "контрактом", "контракте", "контрактов"  заменить словами "договоры", "договора", "договор", "договором", "договоре", "договоров"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отложении совершения нотариального действия нотариус выдает заинтересованному лицу мотивированное постановление с указанием причин отложения в срок не позднее трех рабочих дней со дня обращения лица за совершением нотариального действия.";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"внутренних дел" дополнить словами "или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"Личность несовершеннолетнего подтверждается одним из родителей (усыновителей) или опекуном на основании свидетельства о рождении несовершеннолетнего и удостоверения личности или паспорта одного из родителей (усыновителей), опекуна.";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"Личности родителей, опекуна (попечителя) устанавливаются по их удостоверению личности или паспорту.";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"положения настоящего пункта Инструкции не применяются при свидетельствовании подлинности подписи на документах с образцами подписей и оттисками печати для банков.";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30 после слов "написанные карандашом" дополнить словами "в которых нечетко виден оттиск печати";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35 после слов "При удостоверении сделок," дополнить словами "выдаче дубликатов нотариально удостоверенных документов,";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38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назначении доверительного управляющего наследством нотариусом выносится соответствующее постановление";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"70. Количество экземпляров документов, в которых излагается содержание сделки, удостоверяемой в нотариальном порядке, определяется количеством лиц, обратившихся за совершением нотариального действия, но не должно быть менее двух экземпляров. Один из экземпляров документов остается в делах у нотариуса, другой (-ие) экземпляр (-ы) выдается (-ются) стороне (-ам).";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"72. Отчуждение собственником доли имущества, находящегося в совместной или долевой собственности, производится с согласия всех участников. При совершении сделок, требующих нотариального удостоверения или государственной регистрации, нотариус истребует заявление о согласии остальных участников совместной собственности на совершение сделки, которое должно быть удостоверено в нотариальном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92 слова "в документе" заменить словами "в справке о зарегистрированных правах (обременениях) на недвижимое имущество и его технических характеристиках";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131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этих случаях нотариусу необходимо истребовать правоустанавливающие документы на недвижимое имущество и справку о зарегистрированных правах (обременениях) на недвижимое имущество и его технических характеристиках.";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147-1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"147-1. В случае удостоверения завещания от имени граждан, постоянно проживающих за пределами обслуживаемого нотариального округа, нотариус, удостоверивший такое завещание, направляет в территориальную нотариальную палату, находящуюся по месту постоянного проживания гражданина, уведомление об удостоверении завещания без приложения его копии, о чем нотариус предупреждает завещателя и делает отметку об этом на завещании.";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3 "Удостоверение сделок" дополнить параграфом "Удостоверение договоров поручительства"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"Удостоверение договоров поручительства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154-1. Нотариус удостоверяет договоры поручительства по общим правилам для удостоверения сделок, установленным настоящей Инструкцией, и в соответствии с нормами гражданского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установлено договором, договор поручительства обеспечивает лишь действительное, то есть уже существующее, требование.";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"155. Нотариус удостоверяет учредительные документы хозяйственных товариществ: учредительный договор и Устав.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удостоверении учредительного договора нотариус руководствуется общими правилами для удостоверения сделок, установленными настоящей Инструкцией. При удостоверении Устава нотариусом свидетельствуется подлинность подписей учредителей.";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156-1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"156-1. Учредительные документы хозяйственного товарищества подписываются его учредителем (-ями) или их представителем (-ями), действующим (-ими) на основании доверенности. В таком случае в тексте учредительного договора или в удостоверительной надписи в Уставе указываются дата, номер регистрации и кем удостоверена (выдана) доверенность.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учредителями являются несовершеннолетние лица, то учредительные документы удостоверяются с учетом пункта 63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262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свидетельствовании подлинности подписи нотариусом выясняется дееспособность граждан по пунктам 16, 17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276 слова "со слов его законных представителей." заменить словами "согласно пункту 14 настоящей Инструкции".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с момента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