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90e6" w14:textId="7859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12/2 от 21 декабря 2004 года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27 мая 2005 года N 16/1. Зарегистрировано Департаменом юстиции Северо-Казахстанской области 13 июня 2005 года за N 1587.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548-II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2005 год" (Р/г N 1436 от 24 декабря 2004 года, 10 января 2005 года газеты "Солтүстік Қазақстан", "Северный Казахстан") с учетом его уточнения решениями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2005 года "О внесении изменений и дополнений в решение областного маслихата N 12/2 от 21 декабря 2004 года "Об областном бюджете на 2005 год" (Р/г N 1476 от 10 февраля 2005 года, 21 февраля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марта 2005 года "О внесении изменений и дополнений в решение областного маслихата N 12/2 от 21 декабря 2004 года "Об областном бюджете на 2005 год" (Р/г N 1572 от 8 апреля 2005 года, 13 апреля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2005 года "О внесении изменений и дополнений в решение областного маслихата N 12/2 от 21 декабря 2004 года "Об областном бюджете на 2005 год" (Р/г N 1579 от 25 апреля 2005 года, 1 мая 2005 года газеты "Солтүстік Қазақстан", 2 мая 2005 года "Северный Казахстан") следующие изменения и дополнения: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"20 764 632" заменить цифрой " 22 517 308";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"21 028 282" заменить цифрой "22 780 958 ";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"5 784 300" заменить цифрой "6 826 214";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"512 189" заменить цифрой "588 790";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"386 539" заменить цифрой "436 769";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"361 907" заменить цифрой "418 308";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"483 608" заменить цифрой "550 670";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"506 124" заменить цифрой "570 364";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"529 476" заменить цифрой "604 641";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"419 302" заменить цифрой "489 005";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"409 213" заменить цифрой "455 113";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"435 069" заменить цифрой "602 115";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"631 699" заменить цифрой "724 061";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"273 301" заменить цифрой "311 593";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"392 394" заменить цифрой "440 604";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"409 945" заменить цифрой "463 429";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"33 534" заменить цифрой "170 752". 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Приложения 1, 2 к указанному решению изложить в новой редакции (прилагается).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№N 16/1 от 27 мая 2005 года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2005 год </w:t>
      </w:r>
    </w:p>
    <w:bookmarkStart w:name="z1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3"/>
        <w:gridCol w:w="1073"/>
        <w:gridCol w:w="7813"/>
        <w:gridCol w:w="185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тыс.тенге 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22 517 308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4 776 848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25 569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17 714 891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17 447 459 </w:t>
            </w:r>
          </w:p>
        </w:tc>
      </w:tr>
      <w:tr>
        <w:trPr>
          <w:trHeight w:val="11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17 447 459 </w:t>
            </w:r>
          </w:p>
        </w:tc>
      </w:tr>
    </w:tbl>
    <w:bookmarkEnd w:id="5"/>
    <w:bookmarkStart w:name="z2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53"/>
        <w:gridCol w:w="1213"/>
        <w:gridCol w:w="7553"/>
        <w:gridCol w:w="1933"/>
      </w:tblGrid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22 780 958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376 739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229 705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229 705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73 023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49 937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работы по выдаче разовых талонов и обеспечение полноты сбора сумм от  реализации разовых талонов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18 963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3 351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54 389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54 389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68 612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мобилизационной подготовки и чрезвычайных ситуаций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68 612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подготовки и чрезвычайных ситуаций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9 739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1 128 469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1 115 069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1 067 806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46 402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3 159 302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43 812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295 419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227 233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68 186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2 174 903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436 284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117 712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343 069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254 162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49 969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287 803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409 009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59 100 </w:t>
            </w:r>
          </w:p>
        </w:tc>
      </w:tr>
      <w:tr>
        <w:trPr>
          <w:trHeight w:val="9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51 724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631 939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631 939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7 460 245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6 562 785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47 236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2 985 106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67 422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304 219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1 241 735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1 737 977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120 209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550 614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340 446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170 546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166 792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876 529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595 717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411 690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70 087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инвалидам и участникам Великой Отечественной Войны. Реализация программы за счет официальных трансфертов из областного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237 312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237 312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577 987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46 260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37 430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144 724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125 015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217 704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15 744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71 962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119 076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32 010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84 149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1 137 203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184 087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157 618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43 055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33 967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 и птицеводства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41 326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27 591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архитектуры, градостроительства и строительства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26 046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13 735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13 735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400 779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400 779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16 249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369 530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64 772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регулирования деятельности естественных монополий и защиты конкуренции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9 929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регулирования деятельности естественных монополий и защиты конкуренции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9 929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6 856 434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6 856 434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1 071 252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5 754 962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30 220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Операционное сальдо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-263 650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-1 323 650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1 323 650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№N 16/1 от 27 мая 2005 года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областного бюджета на 2005 год </w:t>
      </w:r>
    </w:p>
    <w:bookmarkStart w:name="z5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53"/>
        <w:gridCol w:w="1193"/>
        <w:gridCol w:w="7573"/>
        <w:gridCol w:w="19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  тыс.тенге 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4 190 488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2 808 968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Тайыншинского отдела внутренних дел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631 939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631 939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631 939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241 439 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на 150 мест с учебными мастерскими на 32 места для Мамлютской санаторной школы-интерната в г.Мамлютка Мамлютского района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банно-прачечного комплекса для казахской школы-интерната для одаренных детей им. А.Досмухамбетова в г.Петропавловске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с казахским языком обучения в с.Жаскайрат Уалихановского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официальных трансфертов из республиканского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1100 мест с государственным языком обучения с оздоровительным комплексом в 19-ом мкр-не г.Петропавловска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360 мест в с. Бишкуль Кызылжарского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в с. Тимирязево Тимирязевского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санэпидслужбы в Есильском районе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550 614 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котельной, бани на 5 мест, прачечной, хлораторной на территории районной туберкулезной больницы села Ленинградское Акжарского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райбольницы на 100 коек с поликлиникой на 200 посещений в с.Талшик Акжарского района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с.Ильинка Есильского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36 300 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районной больницы под специализированное лечебно-профилактическое учреждение (СЛПУ) на 350 коек в с.Благовещенка Жамбылского района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г.Булаево района М.Жумабаева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с.Знаменское Кызылжарского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с.Новомихайловка Мамлютского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34 703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п.Новоишимский района Г.Мусрепова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31 714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с.Бидаик Уалихановского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лечебного корпуса на 100 коек облтубдиспансера в г.Петропавловске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123 414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в г.Тайынша Тайыншинского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очередь);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скваженных водозаборов в Жамбылском районе (2 очередь);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в п. Тайынша (1 и 2 этаж) (п. Киялы, п. Чермошнянка, п. Тайынша)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спортивного зала ДЮСШ "Бокс"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пристроек к зданию плавательного бассейна "Дельфин" для детского бассейна и спортивного зала по ул.Ж.Жабаева, 175 в г.Петропавловске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34 469 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проектно-сметной документации  на реконструкцию очистных сооружений п.Бишкуль Кызылжарского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с.Саумалколь Айыртауского района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35 452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г.Сергеевка района Шал акына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работы на строительство полигона по складированию и захоронению токсичных отходов и ядохимикатов на территории Северо-Казахстанской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от р. Ишим до канализационных очистных сооружений 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дождевой канализации в г. Петропавловске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транспортировка ливневых стоков с северной части г. Петропавловска в МК-5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технического перевооружения на очистных сооружениях канализации г. Петропавловска с производством пуско-наладочных работ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1 381 520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288 520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34 358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34 358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254 162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254 162 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