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a8ee" w14:textId="78ba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противопожарной охране лесов области в 2005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апреля 2005 года N 128. Зарегистрировано Департаментом юстиции Северо-Казахстанской области 30 мая 2005 года N 1585.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статьи 15 Лесного кодекса Республики Казахстан от 8 июля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477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Провести противопожарные мероприятия по охране лесов области в 2005 году, согласно прилагаемому Плану.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Акимам районов в пожароопасный период запретить всем предприятиям, учреждениям, независимо от форм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проведение культурно-массовых мероприятий в лесах без согласования с областным департаментом природных ресурсов и регулирования природопользования;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выжигание травы на лесных полянах, прогалинах, лугах, сенокосах и пастбищах, стерни на полях (в том числе проведение сельскохозяйственных палов);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использование на работах в лесу автомобилей и других механизмов с неисправностями в системе зажигания, питания и без искрогасителей.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образования регулярно проводить разъяснительную работу среди учащихся и студентов о соблюдении мер пожарной безопасности в лесах.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Департаменту пассажирского транспорта и автомобильных дорог  содержать минерализованнные полосы вдоль автомобильных дорог в чистом состоянии.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Рекомендовать Северо-Казахстанскому областному управлению Комитета развития транспортной инфраструктуры Министерства транспорта и коммуникаций Республики Казахстан (по согласованию) содержать в надлежащем противопожарном состоянии барьерные и защитные полосы вдоль автомобильных дорог.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Контроль по исполнению настоящего постановления возложить на заместителя акима области Развина С.В.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Аким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Приложение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"27" апреля 2005 года N 128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противопожарных мероприятий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охране лесов области </w:t>
      </w:r>
    </w:p>
    <w:bookmarkStart w:name="z2"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0"/>
        <w:gridCol w:w="4469"/>
        <w:gridCol w:w="1201"/>
      </w:tblGrid>
      <w:tr>
        <w:trPr>
          <w:trHeight w:val="30" w:hRule="atLeast"/>
        </w:trPr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</w:p>
        </w:tc>
      </w:tr>
      <w:tr>
        <w:trPr>
          <w:trHeight w:val="30" w:hRule="atLeast"/>
        </w:trPr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Разработать и согласовать с департаментом по чрезвычайным ситуациям Северо-Казахстанской области Министерства чрезвычайных ситуаций Республики Казахстан и управлением мобилизационной подготовки и чрезвычайных ситуаций план взаимодействия сил для борьбы с лесными пожарами. 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мая </w:t>
            </w:r>
          </w:p>
        </w:tc>
      </w:tr>
      <w:tr>
        <w:trPr>
          <w:trHeight w:val="30" w:hRule="atLeast"/>
        </w:trPr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Укомплектовать пожарно-химические станции, пожарные дружины, опорные пункты необходимым персоналом, противопожарным инвентарем и техникой. Привести в полную готовность средства по обнаружению и тушению лесных пожаров. 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мая </w:t>
            </w:r>
          </w:p>
        </w:tc>
      </w:tr>
      <w:tr>
        <w:trPr>
          <w:trHeight w:val="1485" w:hRule="atLeast"/>
        </w:trPr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Организовать широкую разъяснительную работу через средства массовой информации по предупреждению лесных пожаров с разъяснением мер ответственности лиц, виновных в нарушении правил пожарной безопасности в лесах. 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</w:tr>
      <w:tr>
        <w:trPr>
          <w:trHeight w:val="345" w:hRule="atLeast"/>
        </w:trPr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Запретить отвлечение государственной лесной охраны, а также использование технических средств учреждений (автомобили, трактора, бульдозеры) на работах, не связанных, с охраной лесов на весь пожароопасный период. 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города Петропавловска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чания пожа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роопасного сезона </w:t>
            </w:r>
          </w:p>
        </w:tc>
      </w:tr>
      <w:tr>
        <w:trPr>
          <w:trHeight w:val="360" w:hRule="atLeast"/>
        </w:trPr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Разработать и утвердить районные планы пожаротушения, механизм привлечения к ликвидации лесных и степных пожаров транспортной техники сельскохозяйственных предприятий и учреждений, независимо от форм собственности. Провести районный смотр отрядов быстрого реагирования. 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города Петропавловска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мая </w:t>
            </w:r>
          </w:p>
        </w:tc>
      </w:tr>
      <w:tr>
        <w:trPr>
          <w:trHeight w:val="360" w:hRule="atLeast"/>
        </w:trPr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6.Составить график и утвердить сроки проведения смотра отрядов быстрого реагирования. 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мая </w:t>
            </w:r>
          </w:p>
        </w:tc>
      </w:tr>
      <w:tr>
        <w:trPr>
          <w:trHeight w:val="360" w:hRule="atLeast"/>
        </w:trPr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В период высокой пожарной опасности запретить въезд техники и ограничить посещение физическими и юридическими лицами памятников природы и особо охраняемых природных территорий, хвойных насаждений, на въездах выставить временные совместные посты дорожной полиции и государственной лесной охраны 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города Петропавловска, управления внутренних дел, департамент природных ресурсов и регулирования природопользования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период с 1 мая по 4 мая, с 7 мая, с 7 мая по 11 мая </w:t>
            </w:r>
          </w:p>
        </w:tc>
      </w:tr>
      <w:tr>
        <w:trPr>
          <w:trHeight w:val="360" w:hRule="atLeast"/>
        </w:trPr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На период высокой пожарной опасности в лесу запретить пребывание физических лиц на территории государственного лесного фонда, вплоть до приостановления права лесопользования. 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города Петропавловска, департамент природных ресурсов и регулирования природопользования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</w:tr>
      <w:tr>
        <w:trPr>
          <w:trHeight w:val="360" w:hRule="atLeast"/>
        </w:trPr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Обеспечить контроль за проведением крестьянскими хозяйствами и иными сельскохозяйственными организациями сжигания стерни, пожнивных и иных растительных остатков на сельскохозяйственных полях, пастбищах и сенокосах, прилегающих к государственному лесному фонду. 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сельского хозяйства, акимы районов, департамент природных ресурсов и регулирования природопользования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</w:tr>
      <w:tr>
        <w:trPr>
          <w:trHeight w:val="345" w:hRule="atLeast"/>
        </w:trPr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Запретить сжигание мусора на расстоянии менее 50 метров от стен хвойного леса или отдельно растущих хвойных деревьев и молодняка, менее 25 метров от стен лиственного леса и отдельно растущих лиственных деревьев 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сельского хозяйства, акимы районов, департамент природных ресурсов и регулирования природопользования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</w:tr>
      <w:tr>
        <w:trPr>
          <w:trHeight w:val="345" w:hRule="atLeast"/>
        </w:trPr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Разработать и утвердить график схода граждан, общешкольных линеек классных часов на тему "Влияние лесных пожаров на окружающую среду" 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города Петропавловска, департаменты образования и сельского хозяйства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графику </w:t>
            </w:r>
          </w:p>
        </w:tc>
      </w:tr>
      <w:tr>
        <w:trPr>
          <w:trHeight w:val="345" w:hRule="atLeast"/>
        </w:trPr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Отработать вопросы проведения возможной эвакуации населения с территории, охваченной лесным и степным пожаром. 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по чрезвычайным ситуациям Северо-Казахстанской области Министерства чрезвычайных ситуаций Республики 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графику </w:t>
            </w:r>
          </w:p>
        </w:tc>
      </w:tr>
      <w:tr>
        <w:trPr>
          <w:trHeight w:val="2130" w:hRule="atLeast"/>
        </w:trPr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Регулярно проводить проверку противопожарного состояния территории оздоровительных детских лагерей, туристических баз и населенных пунктов, находящихся на землях государственного лесного фонда. 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по чрезвычайным ситуациям Северо-Казахстанской области Министерства чрезвычайных ситуаций Республики 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 мая </w:t>
            </w:r>
          </w:p>
        </w:tc>
      </w:tr>
      <w:tr>
        <w:trPr>
          <w:trHeight w:val="2160" w:hRule="atLeast"/>
        </w:trPr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 районных совещаниях по подготовке и проведению весенне-полевых работ рассмотреть вопросы сохранности лесов области 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города Петропавловска, департамент сельского хозяйства, департамент природных ресурсов и регулирования природопользования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проведения </w:t>
            </w:r>
          </w:p>
        </w:tc>
      </w:tr>
    </w:tbl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