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5cbc" w14:textId="80c5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27 декабря 2004 года N 1508 "О квоте иммиграции оралманов на 2005-2007 годы" и постановления  Правительства Республики Казахстан от 2 марта 2005 года N 192 "О реализации Указа Президента Республики Казахстан от 27 декабря 2004 года N 1508 "О квоте иммиграции оралманов на 2005-2007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21 апреля 2005 года N 109. Зарегистрировано Департаментом юстиции Северо-Казахстанской области 11 мая 2005 года N 1583. Утратило силу в связи с истечением срока действия (письмо аппарата акима Северо-Казахстанской области от 17 октября 2011 года N 01.04-08/2964)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Северо-Казахстанской области от 17.10.2011 N 01.04-08/2964)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27 декабря 2004 года N 1508 " О квоте иммиграции оралманов на 2005-2007 годы"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марта 2005 года N 192 "О реализации Указа Президента Республики Казахстан от 27 декабря 2004 года N 1508 "О квоте иммиграции оралманов на 2005-2007 годы", в целях организованного приема и обустройства семей оралманов акимат области 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Установленную квоту иммиграции оралманов на 2005-2007 годы в общем количестве 2875 семей распределить по городу Петропавловску и районам области согласно приложениям 1, 2, 3. 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Утвердить состав областного штаба по приему и обустройству оралманов согласно приложению 4. 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Рекомендовать управлению Комитета по миграции по Северо-Казахстанской области (по согласованию)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переселение, прием и обустройство, регистрацию и учет прибывших оралманов;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выплату пособий и льгот в порядке, установленном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совместно с департаментом координации занятости и социальных программ Северо-Казахстанской области, управлением миграционной полиции управления внутренних дел Северо-Казахстанской области, департаментом юстиции Северо-Казахстанской области (по согласованию) организовать прием, регистрацию и учет документов оралманов по принципу "одного окна". 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Департаменту координации занятости и социальных программ Северо-Казахстанской области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взаимодействие с местными исполнительными органами по решению социальных вопросов и трудоустройству оралманов;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организацию профессиональной подготовки и обучения оралманов новым профессиям. 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Областному департаменту здравоохранения: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обеспечить получение прибывшими оралманами гарантированного объема бесплатной медицинской помощи в соответствии с действующим законодательством Республики Казахстан. 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6. Акимам районов и города Петропавловска: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обеспечить прием, обустройство оралманов, создать условия для их адаптации в местах расселения;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взять по строгий контроль вопросы трудоустройства, повышения квалификации и освоения новой профессии, предоставлении земельных участков в соответствии с действующим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оказывать государственную адресную социальную помощь в соответствии с действующим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принять меры по предоставлению нуждающимся мест в школах, дошкольных организациях и в учреждениях социальной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создать необходимые условия для детей оралманов по изучению  государственного и русского языков, обеспечить в полном объеме учебниками и другими наглядными пособиями, материалами и оборудованием;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информировать областной штаб по приему и обустройству оралманов об исполнении данного постановления ежегодно к 15 января. 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7. Областному штабу по приему и обустройству оралманов  периодически заслушивать информации акимов районов и города Петропавловска, руководителей областных организаций по вопросам приема и обустройства оралманов. 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8. Рекомендовать руководству государственного коммунального предприятия "Редакция Северо-Казахстанской областной газеты "Солтүстік Қазақстан" аппарата акима Северо-Казахстанской области Министерства культуры, информации и общественного согласия", товарищества с ограниченной ответственностью "Издательство "Северный Казахстан", Северо-Казахстанского областного филиала акционерного общества "Телерадиокорпорация "Қазақстан Петропавл", государственного коммунального предприятия  "Муниципальный телерадиоканал акима Северо-Казахстанской области при департаменте внутренней политики Северо-Казахстанской области" систематически информировать общественность области о проводимой работе по приему и обустройству оралманов, проводить тематические встречи и передачи. 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9. Рекомендовать управлению Комитета по миграции по Северо-Казахстанской области (по согласованию) представлять информацию о выполнении данного постановления в аппарат акима области ежегодно к 20 января. 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10. Контроль за исполнением данного постановления возложить на заместителя акима области Нуракаева Е.Е.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Аким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 21 апреля 2005 года N 109 </w:t>
      </w:r>
    </w:p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семей оралманов на 2005 год по городу </w:t>
      </w:r>
      <w:r>
        <w:br/>
      </w:r>
      <w:r>
        <w:rPr>
          <w:rFonts w:ascii="Times New Roman"/>
          <w:b/>
          <w:i w:val="false"/>
          <w:color w:val="000000"/>
        </w:rPr>
        <w:t xml:space="preserve">
Петропавловску и районам области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193"/>
        <w:gridCol w:w="1913"/>
        <w:gridCol w:w="1913"/>
        <w:gridCol w:w="1913"/>
        <w:gridCol w:w="1913"/>
      </w:tblGrid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Федерация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Узбекис-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Монголия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Петропавловск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Магжана Жумабаева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Габита Мусрепова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525 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975 
</w:t>
            </w:r>
          </w:p>
        </w:tc>
      </w:tr>
    </w:tbl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 21 апреля 2005 года N 109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семей оралманов на 2006 год по городу </w:t>
      </w:r>
      <w:r>
        <w:br/>
      </w:r>
      <w:r>
        <w:rPr>
          <w:rFonts w:ascii="Times New Roman"/>
          <w:b/>
          <w:i w:val="false"/>
          <w:color w:val="000000"/>
        </w:rPr>
        <w:t xml:space="preserve">
Петропавловску и районам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1 в редакции п остановления акимата Северо-Казахстанской области от 17.11.2006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274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193"/>
        <w:gridCol w:w="2093"/>
        <w:gridCol w:w="2413"/>
        <w:gridCol w:w="2093"/>
        <w:gridCol w:w="1393"/>
      </w:tblGrid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Российская федерация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Узбекистан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Монголия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г.Петропавловск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Аккаинский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Мусрепова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 21 апреля 2005 года N 109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семей оралманов на 2007 год по городу Петропавловску и районам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3193"/>
        <w:gridCol w:w="1913"/>
        <w:gridCol w:w="1913"/>
        <w:gridCol w:w="1913"/>
        <w:gridCol w:w="1913"/>
      </w:tblGrid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Узбекис-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Монголия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Федерация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Петропавловск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Магжана Жумабаева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Габита Мусрепова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425 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875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Приложение 4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 "21" апреля 2005 года N 109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областного штаба по приему и обустройству оралманов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3"/>
        <w:gridCol w:w="8853"/>
      </w:tblGrid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Нуракаев Ерик Есимович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акима 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штаба 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Алиев Шияп Шарапович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 Комитета по миграции по Северо-Казахстанской области,заместитель председателя (по согласованию) 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Калиев Базарбек Кабдушевич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 управления Комитета по миграции по Северо-Казахстанской 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штаба: 
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Бегалин Сагындык Казиканович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 миграционной полиции Управления внутренних дел 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Воронцова Наталья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Геннадьевна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областного департамента здравоохранения 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Денкенова Сайран Абилькаировна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областного департамента образования 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Касымов Сарсенбай Орынбаевич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начальника департамента юстиции Северо-Казахстанской области (по согласованию) 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Моор Иван Иванович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редактор ТОО "Издательство "Северный Казахстан" 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Мусырман Карбай Иманжанович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СКО филиала АО "Телерадиокорпорация "Қазақстан Петропавл" </w:t>
            </w:r>
          </w:p>
        </w:tc>
      </w:tr>
      <w:tr>
        <w:trPr>
          <w:trHeight w:val="585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Сакипкереев Аскар Жоламанович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департамента координации занятости и социальных программ 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Сулейменов Жарасбай Кабдоллинович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ГКП "Редакция Северо-Казахстанской областной газеты "Солтүстік Қазақстан"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