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5b47" w14:textId="0135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(IX сессия, III созыв) от 24.12.2004 года N 72/9 "Об областном бюджете на 2005 год".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(XIII (внеочередная) сессия, III созыв) от 26 августа 2005 года N 56/13. Зарегистрировано Департаментом юстиции Павлодарской области 31 августа 2005 года за N 3044. Утратило силу в связи с истечением срока действия (письмо Департамента юстиции Павлодарской области от 18 марта 2009 года N 4-06/1966).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Сноска. Утратило силу в связи с истечением срока действия (письмо Департамента юстиции Павлодарской области от 18 марта 2009 года N 4-06/1966).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 статьи 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Казахстан", подпунктом 1) пункта 2 статьи 111 Бюджетного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24 апреля 2004 года 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 областного маслихата (IX сессия, III созыв) от 24 декабря 2004 года N 72/9 "Об областном бюджете на 2005 год" (зарегистрировано в департаменте юстиции за N 2832 от 29 декабря 2004 года, опубликованное в газете "Сарыарка самалы" от 12 февраля 2005 года N 17, в газете "Звезда Прииртышья" от 11 января 2005 года N 3) с внесенными изменениями и дополнениями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 от 4 марта 2005 года N 2/10 "О внесении изменений и дополнений в решение областного  маслихата (IX сессия, III созыв) от 24 декабря 2004 года N 72/9 "Об областном бюджете на 2005 год" (зарегистрировано в департаменте юстиции за N 2915 от 11 марта 2005 года, опубликованное в газете "Сарыарка самалы" от 5 апреля 2005 года N 37, в газете "Звезда Прииртышья" от 7 апреля 2005 года N 38),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 от 15 апреля 2005 года N 30/11 "О внесении изменений в решение областного маслихата (IX сессия, III созыв) от 24 декабря 2004 года N 72/9 "Об областном бюджете на 2005 год"  (зарегистрировано в департаменте юстиции за N 3004 от 22 апреля 2005 года, опубликованное в газете "Звезда Прииртышья" от 17 мая 2005 года N 53),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 от 30 мая 2005 года N 45/12 "О внесении изменений и дополнений в решение областного маслихата (IХ сессия, III созыв) от 24 декабря 2004 года N 72/9 " Об областном бюджете на 2005 год" ( зарегистрировано в департаменте юстиции за N 3030 от 1 июня 2005 года, опубликованное в газете "Сарыарка самалы" от 23 июня 2005 года N 69, в газете "Звезда Прииртышья" от 11 июня 2005 года N 64)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1 указанного решения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"1. Утвердить областной бюджет на 2005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доходы - 23297562 тысячи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налоговым поступлениям  - 10257684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неналоговым поступлениям - 24894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поступлениям официальных трансфертов - 13014984 тысячи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затраты - 22273556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операционное сальдо - 1024006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чистое бюджетное кредитование - 1816800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бюджетные кредиты - 2026000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погашение бюджетных кредитов - 209200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сальдо по операциям с финансовыми активами - 48920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приобретение финансовых активов - 48920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дефицит бюджета - 841714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финансирование дефицита бюджета - 841714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поступление займов - 1804000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погашение займов - 1017812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движение остатков бюджетных средств - 55526 тысяч тенге.";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 4-3 указанного решения: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"764562" заменить цифрами "774562",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строке "Качирского района" цифры "46725" заменить цифрами "56725";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 4-4 указанного решения: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"40000" заменить  цифрами "48000";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"3000 тысяч тенге на капитальный ремонт детского дошкольного учреждения, открываемого в 2005 году в Железинском районе;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5000 тысяч тенге на капитальный ремонт объектов коммунальной собственности г. Павлодара.";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указанное решение дополнить пунктом 4-5, 4-6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"4-5. Установить на 2005 год размеры целевых текущих трансфертов, передаваемых из областного бюджета бюджетам районов на приобретение твердого топлива, в общей сумме 90634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Актогайского района             10800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Баянаульского района            9400 тысячи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Железинского района             1043 тысячи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Иртышского района               32505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Качирского района               10000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Лебяжинского района             4703 тысячи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Майского района                 4500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Павлодарского района            1000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Успенского района               14600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Щербактинского района           2083 тысячи тенге.;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4-6. Установить на 2005 год размеры целевых текущих трансфертов, передаваемых из областного бюджета бюджетам городов и районов на обучение выпускников школ из малообеспеченных семей в высших учебных заведениях, в общей сумме 7216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города Павлодара                 1168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города Экибастуза                208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Актогайского района              876 тысяч тенге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Баянаульского района             876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Качирского района                876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Лебяжинского района              584 тысячи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Майского района                  876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Павлодарского района             876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Успенского района                876 тысяч тенге.";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 6 указанного решения: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"151110" заменить  цифрами "33310";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7 указанного решения: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"50791" заменить цифрами "117644";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приложения 1, 2 к указанному решению изложить в новой редакции согласно приложениям 1, 2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 А. Касицин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областного маслихата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(XIII сессия, III созыв)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августа 2005 года N 56/13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областного маслихата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(IX сессия, III созыв) от 24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года  N 72/9 "Об областном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на 2005 год"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Приложение 1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(IX сессия, III созыв)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N 72/9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2005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Областной бюджет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(с изменениями и дополнениями)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842"/>
        <w:gridCol w:w="741"/>
        <w:gridCol w:w="765"/>
        <w:gridCol w:w="7415"/>
        <w:gridCol w:w="261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(тыс.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Специфика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23 297 562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10 257 684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8 753 555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8 753 555
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8 753 555
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1 504 129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1 503 816
</w:t>
            </w:r>
          </w:p>
        </w:tc>
      </w:tr>
      <w:tr>
        <w:trPr>
          <w:trHeight w:val="5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76 045
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
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1 425 912
</w:t>
            </w:r>
          </w:p>
        </w:tc>
      </w:tr>
      <w:tr>
        <w:trPr>
          <w:trHeight w:val="5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
</w:t>
            </w:r>
          </w:p>
        </w:tc>
      </w:tr>
      <w:tr>
        <w:trPr>
          <w:trHeight w:val="8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
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24 894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Доходы от государственной собственности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11 054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
</w:t>
            </w:r>
          </w:p>
        </w:tc>
      </w:tr>
      <w:tr>
        <w:trPr>
          <w:trHeight w:val="5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
</w:t>
            </w:r>
          </w:p>
        </w:tc>
      </w:tr>
      <w:tr>
        <w:trPr>
          <w:trHeight w:val="5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
</w:t>
            </w:r>
          </w:p>
        </w:tc>
      </w:tr>
      <w:tr>
        <w:trPr>
          <w:trHeight w:val="5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
</w:t>
            </w:r>
          </w:p>
        </w:tc>
      </w:tr>
      <w:tr>
        <w:trPr>
          <w:trHeight w:val="5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
</w:t>
            </w:r>
          </w:p>
        </w:tc>
      </w:tr>
      <w:tr>
        <w:trPr>
          <w:trHeight w:val="5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банкам-заемщикам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
</w:t>
            </w:r>
          </w:p>
        </w:tc>
      </w:tr>
      <w:tr>
        <w:trPr>
          <w:trHeight w:val="14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11 501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11 501
</w:t>
            </w:r>
          </w:p>
        </w:tc>
      </w:tr>
      <w:tr>
        <w:trPr>
          <w:trHeight w:val="5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местными государственными органами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11 501
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2 339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
</w:t>
            </w:r>
          </w:p>
        </w:tc>
      </w:tr>
      <w:tr>
        <w:trPr>
          <w:trHeight w:val="8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 местного бюджета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
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
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официальных трансфертов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13 014 984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Трансферты из нижестоящих органов государственного управления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6 523 513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6 523 513
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6 523 513
</w:t>
            </w:r>
          </w:p>
        </w:tc>
      </w:tr>
      <w:tr>
        <w:trPr>
          <w:trHeight w:val="5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Трансферты из вышестоящих органов государственного управления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6 491 471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6 491 471
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3 154 659
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2 077 925
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1 258 887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82"/>
        <w:gridCol w:w="879"/>
        <w:gridCol w:w="841"/>
        <w:gridCol w:w="7338"/>
        <w:gridCol w:w="273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группа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(тыс.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подфункция                                     Наименование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 бюджетной программы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22 273 556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526 467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375 766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Аппарат маслихата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18 463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
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Аппарат акима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357 303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357 303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Финансовая  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77 993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77 993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52 986
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19 347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Планирование и статистическая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72 708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72 708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72 708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64 310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Военные нужды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10 368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мобилизационной подготовки и чрезвычайных ситуаций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10 368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Организация работы по чрезвычайным ситуациям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53 942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мобилизационной подготовки и чрезвычайных ситуаций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53 942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мобилизационной подготовки и чрезвычайных ситуаций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1 461 125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1 461 125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1 302 525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1 230 380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158 600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158 600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3 687 275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общее, основное общее, среднее общее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1 587 774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(Отдел) физической культуры и спорта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400 134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316 859
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 одаренных в спорте детей  в специализированных организациях образования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83 275
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1 187 640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325 263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102 062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государственных областных организаций образования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482 520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областного масштаба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83 206
</w:t>
            </w:r>
          </w:p>
        </w:tc>
      </w:tr>
      <w:tr>
        <w:trPr>
          <w:trHeight w:val="11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обеспечение  содержания  типовых штатов государственных учреждений  общего среднего образования 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123 578
</w:t>
            </w:r>
          </w:p>
        </w:tc>
      </w:tr>
      <w:tr>
        <w:trPr>
          <w:trHeight w:val="14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приобретение и доставку учебников  и учебно - методических комплексов для обновления библиотечных фондов   государственных учреждений  общего среднего образования 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
</w:t>
            </w:r>
          </w:p>
        </w:tc>
      </w:tr>
      <w:tr>
        <w:trPr>
          <w:trHeight w:val="11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 трансферты бюджетам районов (городов областного значения) на создание  лингафонных и мультимедийных кабинетов для государственных учреждений  среднего  общего образования   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37 689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592 306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592 306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592 306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Среднее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409 751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41 876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41 876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367 875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367 875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Дополнительное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86 438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13 956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13 956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11 011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61 471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61 471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1 011 006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173 286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29 780
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46 847
</w:t>
            </w:r>
          </w:p>
        </w:tc>
      </w:tr>
      <w:tr>
        <w:trPr>
          <w:trHeight w:val="8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                   (городов областного значения) на содержание вновь  вводимых  объектов образования 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96 659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837 720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837 720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8 486 425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Больницы широкого профиля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3 173 483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3 173 483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3 173 483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здоровья населения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960 068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440 466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 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56 207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13 882
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специализированными продуктами питания и лекарственными средствами населения  по отдельным видам заболеваний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320 137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государственного санитарно-эпидемиологического надзора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519 602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188 065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328 502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Специализированная медицинская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1 597 811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1 597 811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1 597 811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Поликлиники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1 677 700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1 677 700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1 677 700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Другие виды медицинской помощи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286 893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286 893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262 606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790 470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92 280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65 589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698 190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 объектов здравоохранения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698 190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760 224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558 549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координации занятости и социальных  программ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325 904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325 904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232 384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232 384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 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157 630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координации занятости и социальных  программ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157 630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85 305
</w:t>
            </w:r>
          </w:p>
        </w:tc>
      </w:tr>
      <w:tr>
        <w:trPr>
          <w:trHeight w:val="9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 трансферты бюджетам районов (городов областного значения) для выплаты единовременной помощи участникам и инвалидам Великой Отечественной войны   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61 533
</w:t>
            </w:r>
          </w:p>
        </w:tc>
      </w:tr>
      <w:tr>
        <w:trPr>
          <w:trHeight w:val="14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 трансферты бюджетам районов (городов областного значения) на компенсацию повышения тарифа абонентской платы за телефон социально защищаемым  гражданам, являющимся абонентами городских сетей телекоммуникаций 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проезда инвалидам и участникам Великой Отечественной войны 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44 045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координации занятости и социальных  программ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44 045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  программ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29 202
</w:t>
            </w:r>
          </w:p>
        </w:tc>
      </w:tr>
      <w:tr>
        <w:trPr>
          <w:trHeight w:val="14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 трансферты бюджетам районов (городов областного значения) на увеличение размеров коэффициентов для исчисления должностных окладов (ставок) рабочих первого и второго разрядов государственных учреждений и казенных предприятий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 -коммунальное хозяйство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961 365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Жилищное хозяйство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544 550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544 550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 ) на строительство жилья  государственного коммунального жилищного фонда 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544 550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Коммунальное хозяйство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416 815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416 815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 на развитие  бюджетам районов (городов областного значения ) на развитие системы водоснабжения 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416 815
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878 243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339 021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культуры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339 021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251 567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67 348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289 969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(Отдел) физической культуры и спорта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289 969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14 648
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28 477
</w:t>
            </w:r>
          </w:p>
        </w:tc>
      </w:tr>
      <w:tr>
        <w:trPr>
          <w:trHeight w:val="8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246 844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218 117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(Отдел) архивов и документации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40 061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8 107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31 954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культуры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46 818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46 818
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внутренней политики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118 096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118 096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по развитию языков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13 142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30 636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внутренней политики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30 636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
</w:t>
            </w:r>
          </w:p>
        </w:tc>
      </w:tr>
      <w:tr>
        <w:trPr>
          <w:trHeight w:val="8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328 662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66 142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сельского хозяйства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66 142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племенного животноводства и птицеводства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информационно-маркетинговой системы сельского хозяйства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Лесное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54 757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54 757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54 757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окружающей среды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197 445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197 445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29 179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168 266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10 318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земельных отношений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10 318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9 818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261 335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261 335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251 835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архитектуры, градостроительства и строительства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
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 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для ликвидации чрезвычайных ситуаций природного и техногенного характера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13 009
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 бюджетных инвестиционных проектов (программ)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108 097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государственного архитектурно-строительного контроля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9 500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481 227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Автомобильный транспорт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350 900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350 900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350 900
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сфере транспорта и коммуникаций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130 327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130 327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21 193
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пассажирских перевозок по социально значимым  межрайонным (междугородным) сообщениям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109 134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987 984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экономической деятельности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34 920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34 920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6 798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6 798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естественных монополий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20 750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регулирования деятельности естественных монополий и защиты конкуренции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20 750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регулирования деятельности естественных монополий и защиты конкуренции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925 516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919 516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111 644
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33 310
</w:t>
            </w:r>
          </w:p>
        </w:tc>
      </w:tr>
      <w:tr>
        <w:trPr>
          <w:trHeight w:val="14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                   (городов областного значения) на увеличение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774 562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117 000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117 000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3 271 914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3 271 914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3 271 914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265 225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3 006 689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ОПЕРАЦИОННОЕ САЛЬДО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1 024 006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ЧИСТОЕ БЮДЖЕТНОЕ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1 816 800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 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2 026 000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 -коммунальное хозяйство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1 804 000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Жилищное хозяйство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1 804 000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1 804 000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строительство жилья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
</w:t>
            </w:r>
          </w:p>
        </w:tc>
      </w:tr>
      <w:tr>
        <w:trPr>
          <w:trHeight w:val="8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172 000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сельского хозяйства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172 000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сельхозтоваропроизводителей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172 000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209 200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209 200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209 200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
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САЛЬДО ПО ОПЕРАЦИЯМ С ФИНАНСОВЫМИ АКТИВАМИ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48 920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48 920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48 920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Аппарат акима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48 920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48 920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 ДЕФИЦИТ ( ПРОФИЦИТ)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-841 714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   ФИНАНСИРОВАНИЕ ДЕФИЦИТА  (ИСПОЛЬЗОВАНИЕ  ПРОФИЦИТА)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841 714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1 804 000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 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 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
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  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-1 017 812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-1 017 812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-1 017 812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-1 017 812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Движение остатков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55 526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Остатки бюджетных средств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55 526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55 526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(XIII сессия, III созыв)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августа 2005 года N 56/13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областного маслихата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(IX сессия, III созыв) от 24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года  N 72/9 "Об областном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на 2005 год"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Приложение 2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(IX сессия, III созыв)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N 72/9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2005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бюджетных инвестиционных проектов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программ развития областного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 (с изменениями)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987"/>
        <w:gridCol w:w="1036"/>
        <w:gridCol w:w="1114"/>
        <w:gridCol w:w="925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группа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подфункция    Наименование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 бюджетной программы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Инвестиционные проекты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
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 объектов здравоохранения
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 объектов социального обеспечения
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строительство жилья
</w:t>
            </w:r>
          </w:p>
        </w:tc>
      </w:tr>
      <w:tr>
        <w:trPr>
          <w:trHeight w:val="8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 ) на строительство жилья  государственного коммунального жилищного фонда 
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
</w:t>
            </w:r>
          </w:p>
        </w:tc>
      </w:tr>
      <w:tr>
        <w:trPr>
          <w:trHeight w:val="8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сельского хозяйства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информационно-маркетинговой системы сельского хозяйства
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Аппарат акима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Инвестиционные программы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общее, основное общее, среднее общее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Среднее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  <w:tr>
        <w:trPr>
          <w:trHeight w:val="8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сельского хозяйства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сельхозтоваропроизводителей
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
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