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a4da0" w14:textId="41a4d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проведении начальной военной подготовки с учащимися допризывного и призывного возрастов в организациях образования Мангистауской области в 2005-2006 учебном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Мангистауской области от 23 августа 2005 года N 6. Зарегистрировано Департаментом юстиции Мангистауской области 22 сентября 2005 года N 1918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"О местном государственном управлении в Республике Казахстан" от 23 января 2001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148 </w:t>
      </w:r>
      <w:r>
        <w:rPr>
          <w:rFonts w:ascii="Times New Roman"/>
          <w:b w:val="false"/>
          <w:i w:val="false"/>
          <w:color w:val="000000"/>
          <w:sz w:val="28"/>
        </w:rPr>
        <w:t>
, "О воинской обязанности и военной службе" от 08 июля 2005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74 </w:t>
      </w:r>
      <w:r>
        <w:rPr>
          <w:rFonts w:ascii="Times New Roman"/>
          <w:b w:val="false"/>
          <w:i w:val="false"/>
          <w:color w:val="000000"/>
          <w:sz w:val="28"/>
        </w:rPr>
        <w:t>
-III 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01 ноября 1996 года N 1340 "О начальной военной подготовке", 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План основных мероприятий по организации и проведению начальной военной подготовки (НВП) в учебных заведениях Мангистауской области на 2005-2006 учебный год (далее - План мероприятий).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городов и районов, Департаментам образования, здравоохранения, по чрезвычайным ситуациям (по согласованию), по делам обороны (по согласованию) и управлению физической культуры и спорта Мангистауской области принять все необходимые меры по выполнению Плана мероприятий.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по делам обороны Мангистауской области (по согласованию) по итогам учебного года информировать акима области о ходе исполнения Плана мероприятий.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заместителя акима области Керелбаева С.Б.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Аким                                 Б. Палымбетов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Мангистауской области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от 23 августа 2005 года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ПЛАН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основных мероприятий по организации и проведению начальной военной подготовки (НВП) в учебных заведениях Мангистауской области на 2005-2006 учебный год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373"/>
        <w:gridCol w:w="2393"/>
        <w:gridCol w:w="4073"/>
      </w:tblGrid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NN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мероприятий 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выполнения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за выполнение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.  Руководство начальной военной подготовкой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Подвести итоги учебного года, провести анализ и информировать Акима области  о состоянии НВП, военно-патриотического воспитания и физической подготовки молодежи.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июль-август 2006 года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 делам обороны  Мангистауской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итогам I-го учебного полугодия подготовить и провести совместное заседание Департамента образования Мангистауской области и заинтересованных организаций, на котором рассмотреть вопросы улучшения организации и проведения НВП, военно-патриотического воспитания и физической подготовки молодежи.   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Департамент образования Мангистауской области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Активизировать работу по укомплектованию учебных заведений области преподавателями - организаторами  НВП, для чего пересмотреть перспективный план  комплектования, при необходимости дополнить.   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по плану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образования области, Департамент по делам обороны области (по согласованию) 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работу по отбору кандидатов для подготовки преподавателей НВП и физического воспитания в Карагандинском, Талдыкорганском педагогических институтах и на курсах повышения квалификации при Аграрном университете  г. Астаны.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по плану 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образования Мангистауской области, Департамент по делам обороны Мангистауской области  (по согласованию)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Оказывать практическую помощь учреждениям образования области по вопросам проведения НВП, ВПВ и создания учебно-материальной базы  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учебного года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усовершенствования учителей Мангистауской области 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и провести 6-ти дневные (48 час.) учебно-полевые (лагерные)  сборы с учащимися 10 классов общеобразовательных школ, предвыпускных  курсов ПТШ, и ССУЗ-ов по рекомендуемой программе 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май, июнь 2006 года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 и районные акимы, Департамент образования области, Департамент по делам обороны  области (по согласованию) 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 образования области своевременно организовать и провести диспансеризацию юношей проходящих НВП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октября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г.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 и районные акимы, Департамент образования Мангистауской области, Департамент здравоохранения  области 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проверку состояния начальной военной подготовки, военно-патриотического и физического воспитания в учебных заведениях области 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графика 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 делам обороны Мангистауской области (по согласованию), Департамент образования области,     Департамент по  ЧС  области (по согласованию)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. Создание и совершенствование учебно-материальной базы НВП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 образования изыскать возможность выделения средств на оборудование всех элементов учебно-материальной базы НВП, приобретение пневматических винтовок и создание школьных тиров, приобретение современных технических средств обучения и обновления кабинетов. 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 и районные акимы, Департамент образования Мангистауской области 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пунктом 42 постановления Правительства Республики  Казахстан N1340 от 01.11.1996 г. "О начальной военной подготовке" рассмотреть вопрос создания оборонно-спортивных оздоровительных лагерей, для чего представить предложение в акимат области.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мая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 и районные акимы, Департамент образования, Мангистауской области,  Департамент по делам обороны Мангистауской области (по согласованию)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. Учебно-методическая работа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  образования совместно с управлением и отделами по делам обороны провести аттестацию преподавателей-организаторов НВП. 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Районные (городские) отделы образования       и спорта, отделы (управление) по делам обороны (по согласованию)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Активизировать работу внештатных методических советов при управлении и отделов по делам обороны. Не реже одного раза в квартал заслушивать на заседаниях совета руководителей секций. 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плану совета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 делам обороны Мангистауской области (по согласованию) 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и провести трехдневные  учебно-методические сборы с преподавателями - организаторами НВП учебных заведений. 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2005 г.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Районные (городские) отделы образования и спорта, отделы (управление) по делам обороны (по согласованию)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Улучшить качество ежемесячных однодневных учебно- методических занятий с преподавателями-организаторами НВП. Проводить их строго по утвержденным расписаниям, привлекать к проведению занятий  опытных педагогов, преподавателей НВП, юристов и членов внештатных методических советов.   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по графику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Районные (городские) отделы образования и спорта, отделы (управление) по делам обороны (по согласованию)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Изучить, обобщить и распространить положительный опыт проведения начальной военной подготовки.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усовершенствования учителей области, Департамент по делам обороны области (по согласованию)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качественный отбор и расстановку преподавателей МСП и оказать им методическую помощь.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учебного года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здравоохранения Мангистауской области 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Осуществлять учебно-методическое руководство НВП за время проведения учебно-полевых (лагерных) сборов. 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апрель, май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г.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Отделы (управление) по делам обороны (по согласованию)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IV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Военно-патриотическое воспитание и физическая подготовка молодежи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 основе Комплексной Программы воспитания и "Атамекен" разработать программу дальнейшего развития военно-патриотического воспитания, накопить передовой опыт и внедрить их в организациях образования.  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учебного года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образования Мангистауской области 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 образования улучшить работу клубов военно-патриотического направления и военно-спортивных секции, и решить вопрос финансирования проведения военно-спортивных праздников. 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 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 и районные акимы, районные (городские) отделы образования и спорта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усиления работы по военно-патриотическому воспитанию активизировать работу пришкольных музеев и угольков боевой и трудовой Славы, в местах их отсутствия, рассмотреть вопрос об их создании и финансировании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Районные (городские) отделы образования и спорта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. Работа по отбору кандидатов в ВУЗ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основании приказа Министра обороны Республики Казахстан от                    3 июня 2004 года "О введении в действие Правил приема в высшие  военно-учебных заведения Министра обороны Республики Казахстан и других государств" утвердить план работы по проведению отбора кандидатов в военно- учебные заведения, провести мероприятия по плану.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2006 г.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 делам обороны Мангистауской области (по согласованию), Департамент образования Мангистауской области 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 сотрудниками организации образования и учреждениями  по делам обороны провести совещания по вопросам отбора кандидатов в военно-учебные заведения.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   2006 г.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 делам обороны области (по согласованию), Департамент образования области 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ПРИМЕЧАНИЕ: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НВП - начальная военная подготовка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МСП - медико-санитарная подготовка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ВПВ - военно-патриотическое воспитание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ПТШ - профессионально- технические школы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ССУЗ - средние специальные учебные заведения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ЧС  - чрезвычайные ситуации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