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4c4e" w14:textId="42e4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2005-2006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октября 2005 года N 223. Зарегистрировано Департаментом юстиции Алматинской области 25 ноября 2005 года за N 1949. Утратило силу - постановлением акимата Алматинской области от 04 июня 2007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04.06.2007 года N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в Республике Казахстан", подпунктом 7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образовании" и постановлением акимата области "Об утверждении паспортов бюджетных программ" от 31 декабря 2004 года N 195,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государственный образовательный заказ на подготовку специалистов в учебных заведениях начального и среднего профессионального образования на 2005-2006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Областному финансовому управлению (Касымов С.К.) обеспечить финансирование департамента образования Алматинской области - администратора программ в пределах плана финансирования, предусмотренного на 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Департаменту образования Алматинской области (Естенов Т.Е.) обеспечить размещение государственный образовательного заказа на подготовку специалистов в учебных заведениях начального и среднего профессионального образования на 2005-2006 учебный год в соответствии с действующим 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вводится в действие по истечении 10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Контроль за исполнением данного постановления возложить на советника Акима области С. Муканова.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образовательного заказа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 и среднего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на 2005-2006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2005 года N 223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93"/>
        <w:gridCol w:w="1173"/>
        <w:gridCol w:w="2313"/>
        <w:gridCol w:w="2213"/>
        <w:gridCol w:w="2653"/>
      </w:tblGrid>
      <w:tr>
        <w:trPr>
          <w:trHeight w:val="10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 г. Талдыкоргана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"Радиомеханик по ремонту и обслуживанию аппаратуры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(радио-, теле-, аудио-, видео-)"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"Парикмахер"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"Модельер-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- 25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3310001 "Электромонтаж-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электричес-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сетей и электрообору-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"Портной-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3701001 "Техник по обслуживанию компьютерных устройств"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2 с. Шамалган Карасайского района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"Мастер строитель широкого профиля"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3 г. Талдыкоргана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 (повар-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 "Токарь-универ-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"Газоэлектро-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сварщик, водитель автомобиля категории "ВС"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"Слесарь по техническому обслуживанию и ремонту автотранспортных средств,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- 25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4 г. Талгара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 (повар-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"Портной-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сварщик-токарь"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сварщик-электро-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"Слесарь по техническому обслуживанию и ремонту автотранспортных средств,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"Мастер-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 широ-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профиля"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5 г. Ушарал Алакольского района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6 им. Жамбыла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с. Узынагаш Жамбылского района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"Тракторист-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машинист, водитель автомобиля категории "ВС"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"Слесарь по техническому обслуживанию и ремонту автотранспортных средств, водитель автомобиля категории "ВС"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7 с. Шелек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Енбекшиказахского района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"Тракторист-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"Слесарь по техническому обслуживанию и ремонту автотранспортных средств,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"Электромонтер по ремонту и обслуживанию 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хозяйстве, водитель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4413001 "Хозяйка усадьбы"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8 с. Сарыжаз Райымбекского района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"Газоэлектро-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сварщик, водитель автомобиля категории "ВС"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9 с. Шонжы Уйгурского района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"Газоэлектро-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"Портной-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10 с. Баканас Балхашского района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"Оператор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11 им. С. Жандосова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г. Каскелен Карасайского района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4118001 "Швея"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 (повар-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12 с. Капал Аксуского района 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- 25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13 г. Алматы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"Специалист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(повар-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2920001 "Электромонтер по ремонту и обслуживанию промышленного электрообору-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"Парикмахер"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"Портной-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14 г. Сарканда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"Электромонтер по ремонту и обслуживанию электрооборудо-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хозяйстве, водитель категории 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"Портной-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"Парикмахер"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15 п. Токжайлау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Алакольского района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16 с. Бастобе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Каратальского района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"Мастер-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 широ-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профиля"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"Электромонтер по ремонту и обслуживанию электрооборудо-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хозяйстве, водитель категории "ВС"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17 г. Текели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"Портной-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3310001 "Электромонтаж-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электричес-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сетей и 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 (повар-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18 г. Жаркента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Панфиловского района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"Токарь-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универсал, водитель категории "ВС"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"Машинист подъемно-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строительных машин"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"Парикмахер"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19 г. Талдыкоргана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0637001 "Исполнитель художественно-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оформительских работ"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4341001 "Мастер столярного и мебельного производства"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4305001 "Мастер отделочных строительных работ"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20 г. Капшагая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"Оператор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- 25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"Слесарь по техническому обслуживанию и ремонту автотранспортных средств,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2914001 "Станочник 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таллообработка)"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21 п. Жансугурово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Аксуского района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"Газоэлектро-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"Оператор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Профессиональная школа N 22 ст. Коксу Коксуского района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"Мастер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 (фермер)"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"Специалист предприятия питания (повар)"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сварщик, водитель автомобиля категории "ВС"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Алматинский экономический колледж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 "Программное обеспечение вычислительной техники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матизированных систем"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4214002 "Технология хлебопекарного, макаронного и кондитерского производства"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4221002 "Технология пи- вобезалкогольно-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спиртового производства"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Жаркентский педагогический колледж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"Преподавание в начальных классах" в казахских, русских и уйгурских классах)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- 25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0315002 "Изобразительное искусство и черчение"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Есикский педагогический колледж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"Преподавание в начальных классах" (в казахских и русских классах)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- 25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Каскеленский колледж культуры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0601002 "Библиотечное дело"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Коксуский сельскохозяйственный колледж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 "Защита растений и агроэкология"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 "Электрификация и автоматизация сельского хозяйства"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Саркандский гуманитарный колледж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- 25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Талгарский колледж агробизнеса и менеджмента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им. М. Бейсебаева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483002 "Хранение и переработка плодов и овощей"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"Механизация сельского хозяйства"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"Землеустрой-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 "Электрификация и автоматизация сельского хозяйства"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Талдыкорганский музыкальный колледж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 "Инструменталь-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 "Сольное пение"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 "Хоровое дирижирование"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- 1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Талдыкорганский политехнический колледж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 "Профессиональ-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обучение (строительное производство)"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Талдыкорганский экономико-технологический колледж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 "Ветеринария"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- 25,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- 25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4228002 "Технология мяса и мясных продуктов"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4225002 "Технология молока и молочных продуктов"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Шамалганский колледж водного хозяйства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1703012 "Экология и рациональное использование природных ресурсов"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4329012 "Гидротехничес-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строительство"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Н.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