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7270" w14:textId="fbd7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обязательного подтверждения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Канцелярии Премьер-Министра Республики Казахстан от 3 октября 2005 года N 25-1-90. Зарегистрирован в Министерстве юстиции Республики Казахстан 4 ноября 2005 года N 3923. Утратил силу приказом Руководителя Канцелярии Премьер-Министра Республики Казахстан от 14 июня 2013 года N 25-1-21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Руководителя Канцелярии Премьер-Министра РК от 14.06.2013 </w:t>
      </w:r>
      <w:r>
        <w:rPr>
          <w:rFonts w:ascii="Times New Roman"/>
          <w:b w:val="false"/>
          <w:i w:val="false"/>
          <w:color w:val="ff0000"/>
          <w:sz w:val="28"/>
        </w:rPr>
        <w:t>№ 25-1-21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8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ноября 2004 года "О техническом регулировании" и подпунктом 21) пункта 12 Положения о Канцелярии Премьер-Министра Республики Казахстан, утвержденного постановлением Правительства Республики Казахстан от 11 сентября 2002 года N 993,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обязательного подтверждения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СОГЛАСОВАНО   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Комитета   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национальной безопасности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Руководителя Канцелярии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2005 года N 25-1-90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обязательного подтверждения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соответствия информационных систем, технических,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программно-технических и программных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(изделий), технических средств защиты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требованиям информационной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      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обязательного подтверждения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 (далее - Правила) разработаны в соответствии со следующими нормативными правовыми актами: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техническом регулировании";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национальной безопасности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информатизации";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электронном документе и электронной цифровой подписи".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 и определения по вопросам подтверждения соответствия в соответствии с Законом Республики Казахстан "О техническом регулировании".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определяют порядок организации и проведения обязательного подтверждения соответствия информационных систем, технических, программно-технических и программных средств (изделий), технических средств защиты информации (далее - СЗИ и СВТ) требованиям информационной безопасности (далее - подтверждение соответствия). Обязательное подтверждение соответствия СЗИ и СВТ проводится путем процедуры обязательного подтверждения соответствия требованиям информационной безопасности согласно требованиям нормативных правовых актов, стандартов и документов технического регулирования, в том числе по вопросам применения технических средств защиты информации, согласованными с уполномоченным государственным органом по защите государственных секретов и обеспечению информационной безопасности, органами национальной безопасности и другими заинтересованными государственными органами.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Обязательному подтверждению соответствия требованиям информационной безопасности подлежат СЗИ и СВТ, включенные в Перечень продукции и услуг, подлежащих обязательной сертификации, утвержденным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2005 года N 367.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криптографии (шифрования), входящие в состав СЗИ и СВТ, подлежат обязательному подтверждению соответствия в форме обязательной сертификации в соответствии с отдельными правилами подтверждения соответствия шифровальных средств требованиям информационной безопасности, утверждаемыми в установленном порядке.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по подтверждению соответствия и испытательные лаборатории (центры), осуществляющие работы по подтверждению соответствия СЗИ и СВТ требованиям информационной безопасности, несут ответственность за разглашение сведений, предоставляемых заявителями, либо полученных в ходе проведения подтверждения соответствия, в порядке, предусмотренном законодательством Республики Казахстан о государственных секретах.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неразглашения предоставляемых сведений определяются в договоре, заключаемом между заявителем или собственником сведений и органом по подтверждению соответствия или испытательной лабораторией (центром), и в соответствии с законодательством Республики Казахстан о государственных секретах.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Конкретные перечни сведений,в том числе СЗИ и СВТ, составляющих государственные секреты Республики Казахстан, условия и порядок их передачи органу по подтверждению соответствия и/или испытательной лаборатории (центру) в целях проведения подтверждения соответствия СЗИ и СВТ, определяются в соответствии с законодательством Республики Казахстан о государственных секретах и указываются в договорах на проведение совместных секретных работ.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 по подтверждению соответствия и испытательные лаборатории (центры), осуществляющие работы по подтверждению соответствия используемых в государственных органах СЗИ и СВТ, должны иметь разрешение Комитета национальной безопасности Республики Казахстан на проведение работ с использованием сведений, составляющих государственные секреты 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Документальное удостоверение выдается в порядке, установленном законодательством Республики Казахстан о техническом регулировании.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2. Подтверждение соответствия СЗИ и СВТ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требованиям информационной безопасности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 подтверждением соответствия СЗИ и СВТ требованиям информационной безопасности понимается процедура, результатом которой является документальное удостоверение соответствия СЗИ и СВТ требованиям информационной безопасности органом по подтверждению соответствия в виде декларации о соответствии или сертификата соответствия требованиям нормативных документов, согласованных и утвержденных в порядке, установленном законодательством Республики Казахстан о техническом регулировании.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Подтверждение соответствия СЗИ и СВТ требованиям информационной безопасности проводится в соответствии с требованиями нормативных документов, устанавливающих параметры и методы проведения подтверждения соответствия и испытаний в зависимости от степени секретности обрабатываемой (хранимой) информации.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 учетом степени секретности обрабатываемой (хранимой) информации, данные из состава сертификатов соответствия СЗИ и СВТ требованиям информационной безопасности используются в установленном порядке для внесения в предписания на эксплуатацию СЗИ и СВТ (по требованиям информационной безопасности).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Пользователи СЗИ и СВТ, имеющих документальное удостоверение соответствия, обеспечивают выполнение действующих предписаний на эксплуатацию (по требованиям информационной безопасности). При этом рекомендуемый порядок создания СЗИ и СВТ, подлежащих обязательному подтверждению соответствия требованиям информационной безопасности, осуществляется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3. Порядок проведения работ по подтверждению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соответствия требованиям информационной безопасности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Подтверждение соответствия СЗИ и СВТ требованиям информационной безопасности предусматривает следующую последовательность процедур: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заявителем в орган по подтверждению соответствия заявки о проведении обязательной сертификации СЗИ или СВТ с документами, подтверждающими соответствие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органом по подтверждению соответствия решения по результатам рассмотрения заявки, в том числе, выбор схемы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между органом по подтверждению соответствия и заявителем договора на проведение работ по обязательной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отбора и идентификации образца (образцов) заявленных СЗИ или СВТ;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обязательной сертификации в соответствии с согласованной схемой сертификации образца (образцов) заявленного СЗИ или СВТ;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результатов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 возможности выдачи документального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документального удостоверения в установленном законодательством Республики Казахстан о техническом регулировании порядке и выдача его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последующая процедура выполняется при положительных результатах предыдущей процедуры.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 заявке, в зависимости от типа заявленного СЗИ и СВТ и выбранной схемы сертификации, прилагаются следующие сопроводительные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учредительные документы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инвойс, контракт на поставку СЗИ и СВТ (при импорте);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накладная на предъявляемую партию образцов заявленного СЗИ и СВТ;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СЗИ и СВТ, содержащее технические параметры, позволяющие идентифицировать СЗИ и СВТ и оценить соответствие СЗИ и СВТ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изготовителя, подтверждающий факт производства им заявляемого для обязательного подтверждения соответствия СЗИ и СВТ (в случае, если заявитель является продавцом);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возможности отбора образцов для проведения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технических характеристик СЗИ или СВТ уполномоченным государственным органом по защите государственных секретов и обеспечению информационной безопасности (СЗИ) и уполномоченным органом в сфере информатизации (СВТ);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или технические документы, содержащие требования к подтверждаемым показателям СЗИ и СВТ, методы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коды программ, реализующих функции СЗИ и СВТ, в том числе, механизмы обработки и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СЗИ и СВТ должно содержать: наименование, назначение, комплектность СЗИ и СВТ, выполняемые ими функции; версию программного обеспечения (при наличии); электрические характеристики, характеристики радиоизлучения (для радиоэлектронных средств); условия применения в сети передачи данных общего пользования; схемы подключения к сети передачи данных общего пользования с указанием реализуемых интерфейсов и протоколов; сведения о наличии (отсутствии) встроенных средств криптографии (шифрования), приемников глобальных спутниковых навигационных систем; условия эксплуатации, включая климатические и механические требования, способы размещения, типы электропитания.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Заявка и сопроводительная документация к ней представляются на государственном, русском и/или английском языках. В случае наличия перевода с иностранного языка, заявителем должно быть представлено подтверждение его аутентичности.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предоставляемой заявителем в орган по подтверждению соответствия нормативной и технической документации должно быть дано полное описание всех функций и механизмов обработки и защиты информации, реализованных в данной информационной системе.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заявка и (или) документы, приложенные к ней, не соответствуют требованиям, устанавливаемым пунктами 13 и 14 настоящих Правил, то они подлежат возврату вместе с решением по заявке с указанием обоснованных причин возврата в установленные сроки в соответствии с законодательством Республики Казахстан о техническом регулировании.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замечаний (после устранения замечаний) орган по подтверждению соответствия направляет заявителю решение по результатам рассмотрения заявки и создает комиссию для проведения подтверждения соответствия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органом по подтверждению соответствия положительного решения по заявке является основанием для заключения договора на проведение работ по подтверждению соответствия.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рассмотрении заявки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учредительных документов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заявителя требованиям, установленным законодательством Республики Казахстан о техническом регулировании;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представленной документации.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ходе предварительного рассмотрения заявки орган по подтверждению соответствия: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может запросить у заявителя разъяснения по всем вопросам, представленным в заявке;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заявителя о порядке и процедурах подтверждения соответствия, нормативных требованиях, на соответствие которым будут проводиться работы по подтверждению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разъясняет заявителю, какие могут быть установлены ограничения при выдаче сертификата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заявителю письменное уведомление с перечнем недостатков, которые были обнаружены в ходе рассмотрения заявки, и рекомендации по их устранению;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заявителю в проведении работ по подтверждению соответствия. Причинами отказа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документации, не соответствующей заявленным СЗИ и СВТ;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утрата силы нормативных или технических документов, содержащих требования к подтверждаемым показателям заявленного СЗИ или СВТ на момент подачи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нормативной или технической документации на заявленные СЗИ или СВТ методов испытаний, содержащих требования к показателям, подтверждаемым при проведении работ по подтверждению соответствия, или неполное их изложение;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показателей, изложенных в нормативной или технической документации и подтверждаемых при проведении работ по подтверждению соответствия заявленного СЗИ или СВТ, требованиям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удовлетворении заявки орган по подтверждению соответствия вместе с решением в течение 10 дней официально направляет заявителю все представленные им документы. К решению прилагается мотивированный отказ в подтверждении соответствия заявленного СЗИ и СВТ требованиям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4. Проведение отбора и идентификации образцов СЗИ и СВТ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Отбор необходимого количества образцов (образца) заявленного СЗИ или СВТ, их идентификация и, если нормативными и техническими документами предусмотрены упаковка и маркировка, проверка их наличия и состояния осуществляются специалистом органа по подтверждению соответствия, работником испытательной лаборатории (центра) в присутствии представителя заявителя. По поручению органа по подтверждению соответствия отбор образцов может проводить компетентная комиссия из представителей незаинтересованных организаций, назначенная приказом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отбираемых образцов СЗИ или СВТ, методика их отбора, а также условия их транспортировки и хранения должны соответствовать требованиям нормативных документов по подтверждению соответствия на заявленные СЗИ или СВТ.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СЗИ или СВТ оформляется актом в двух экземплярах. Результаты идентификации образцов СЗИ или СВТ заносятся в акт отбора.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результате отобранные образцы направляются в аккредитованную испытательную лабораторию (центр), определенную органом по подтверждению соответствия.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отрицательном результате идентификации заявленные СЗИ или СВТ не подлежат подтверждению соответствия, о чем составляется акт в произвольной форме, который в течение 10 дней официально направляется заявителю. Образцы СЗИ или СВТ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5. Сертификационные испытания образцов СЗИ или СВТ 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требованиям информационной безопасности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Сертификационные испытания требованиям информационной безопасности отобранных образцов заявленного СЗИ или СВТ согласно договору на выполнение работ по подтверждению соответствия производится аккредитованной в установленном порядке испытательной лабораторией (центром) согласно программе испытаний.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подтверждении соответствия СЗИ или СВТ в форме проведения сертификации применяются следующие схемы сертификации: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N 2 - применяется при сертификации СЗИ или СВТ по заявке заявителя и предусматривает сертификационные испытания образцов, взятых у заявителя и инспекционную проверку за сертифицированными СЗИ или СВТ в течение срока действия сертификата соответствия. Сертификат соответствия выдается сроком на 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N 3 - применяется при сертификации СЗИ или СВТ по заявке изготовителя и предусматривает сертификационные испытания образцов, взятых у изготовителя, и инспекционную проверку за сертифицированными СЗИ или СВТ в течение срока действия сертификата соответствия. Сертификат соответствия выдается сроком на 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N 5 - применяется при сертификации СЗИ или СВТ по заявке изготовителя и предусматривает проведение сертификационных испытаний образцов, взятых у изготовителя, и контроль за возможностью изготовителя выпускать в течение срока действия сертификата соответствия СЗИ или СВТ, соответствующие установленным требованиям. Инспекционная проверка сертифицированных СЗИ или СВТ осуществляется в течение всего срока действия сертификата соответствия. Сертификат соответствия выдается сроком на 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N 7 - применяется для сертификации партии изготовленных СЗИ или СВТ по заявке изготовителя или заявителя и предусматривает сертификационные испытания образцов, взятых из этой партии. Сертификат соответствия выдается с указанием идентификационных признаков СЗИ или СВТ, входящих в представленную партию, и выдается сроком на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подтверждение соответствия в форме проведения сертификации СЗИ или СВТ должно осуществляться в течение 2 месяцев с даты заключения договора о проведении работ по подтверждению соответствия. При проведении подтверждения соответствия сложного оборудования СЗИ или СВТ срок может быть увеличен до 4 месяцев.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Сертификационные испытания проводятся аккредитованной в установленном порядке испытательной лабораторией (центром) с учетом вида СЗИ и СВТ на соответствие установленным в нормативной документации требованиям информационной безопасности.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результатам испытаний образцов заявленного СЗИ или СВТ испытательной лабораторией (центром) составляется протокол по установленной в соответствии с законодательством Республики Казахстан о техническом регулировании форме, который подписывается всеми членами комиссии и официально направляется в орган по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подтверждению соответствия после получения документально оформленных результатов сертификационных испытаний в срок не более 10 дней принимает решение о выдаче или мотивированном отказе в выдаче сертификата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6. Выдача документального удостоверения 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положительном решении орган по подтверждению соответствия оформляет документальное удостоверение и направляет копии установленного образца документального удостоверения в уполномоченный орган в области технического регулирования, уполномоченный государственный орган по защите государственных секретов и обеспечению информационной безопасности, уполномоченный орган в сфере информатизации и органы национальной безопасности.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завершения процедур, предусмотренных выбранной схемой подтверждения соответствия требованиям информационной безопасности на конкретный тип СЗИ и СВТ органом по подтверждению соответствия выдается зарегистрированное документальное удостоверение на бланке, форма и порядок заполнения которого устанавливаются уполномоченным органом в области технического регулирования. В необходимых случаях копии документального удостоверения выдаются органом по подтверждению соответствия на бланке, форма и порядок заполнения которого устанавливаются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документального удостоверения начинается с даты его выдачи, указанной в реестре выданных документальных удостоверений.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Отказ в выдаче, приостановление или прекращение действия, отзыв или аннулирование документального удостоверения осуществляется в соответствии законодательством Республики Казахстан о техническом регулировании.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Держатель документального удостоверения указывает в паспорте и сопроводительной технической документации на СЗИ и СВТ сведения о зарегистрированных документальных удостоверениях, которые являются подтверждением того, что держатель документального удостоверения гарантирует соответствие СЗИ и СВТ установленным требованиям.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Приобретенное в период действия документального удостоверения СЗИ или СВТ может использоваться на всей территории Республики Казахстан в течение всего срока годности (службы) СЗИ или СВТ в соответствии с областью применения.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Держатель документального удостоверения: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соответствие установленным требованиям СЗИ или СВТ, на которые имеются зарегистрированные документальные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беспрепятственное выполнение своих полномочий представителями органа по подтверждению соответствия и лицами, выполняющими инспекционную проверку сертифицированных СЗИ или СВТ;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прекращает реализацию СЗИ или СВТ, если срок действия документального удостоверения истек, либо действие документального удостоверения прекращено или приостановлено.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 по подтверждению соответствия осуществляет инспекционную проверку сертифицированных СЗИ или СВТ, если это предусмотрено схемой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Инспекционная проверка сертифицированных СЗИ или СВТ осуществляется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Периодичность, сроки и объем инспекционной проверки определяются программой, согласованной органом по подтверждению соответствия и держателем документального удостоверения.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 по подтверждению соответствия оформляет по результатам инспекционной проверки заключение о соответствии или несоответствии СЗИ или СВТ установленным требованиям, о чем информирует держателя документального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обязательного подтверждения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информационных систем,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технических, программно-технических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программных средств (изделий),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средств защиты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информационной безопасности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создания СЗИ и СВТ, подлежащих обязательному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подтверждению соответствия требованиям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Создание СЗИ и СВТ, подлежащих обязательному подтверждению соответствия требованиям информационной безопасности,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технического задания на информационную систему;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проектно-сметной документации на информационную систему;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согласованных проектных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на разработку информационной системы в соответствии с утвержденными техническим заданием и проектно-сметной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информационной системы в соответствии с утвержденными техническим заданием и проектно-сметной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информационной системы в соответствии с утвержденными техническим заданием и проектно-сметной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разработанной информационной системы администратором бюджетной программы в порядке, установленном законодательством Республики Казахстан о техническом регулировании;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отраслевой оценки информационной системы уполномоченным органом в сфере информатизации и связи в соответствии с его нормативными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Техническое задание и проектно-сметная документация на разработку СЗИ и СВТ требованиям информационной безопасности в обязательном порядке согласовывается с уполномоченным государственным органам по защите государственных секретов и обеспечению информационной безопасности, уполномоченным органом в сфере информатизации, органами национальной безопасности.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