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e5ab" w14:textId="2a3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образования и науки Республики Казахстан от 29 мая 2003 года N 354 "Об утверждении Типовых правил приема в магистратуру высших учебных заведений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сентября 2005 года N 646. Зарегистрирован в Министерстве юстиции Республики Казахстан от 27 октября 2005 года N 3911.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Приказ Министра образования и науки РК от 26.09.2005 N 646 утратил силу приказом Министра образования и науки РК от 01.04.2008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приема в магистратуру,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29 мая 2003 года N 354 "Об утверждении Типовых правил приема в магистратуру высших учебных заведений Республики Казахстан" (зарегистрированный в Реестре государственной регистрации нормативных правовых актов Республики Казахстан N 2383, опубликованный в Бюллетене нормативных правовых актов 2003 года N 23-24, с изменениями, внесенными приказами Министра  образования и науки Республики Казахстан от 5 июня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520 </w:t>
      </w:r>
      <w:r>
        <w:rPr>
          <w:rFonts w:ascii="Times New Roman"/>
          <w:b w:val="false"/>
          <w:i w:val="false"/>
          <w:color w:val="000000"/>
          <w:sz w:val="28"/>
        </w:rPr>
        <w:t>
; от 13 августа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683 </w:t>
      </w:r>
      <w:r>
        <w:rPr>
          <w:rFonts w:ascii="Times New Roman"/>
          <w:b w:val="false"/>
          <w:i w:val="false"/>
          <w:color w:val="000000"/>
          <w:sz w:val="28"/>
        </w:rPr>
        <w:t>
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приема в магистратуру высших учебных заведений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"Агентству финансовой полиции Республики Казахстан, Агентству Республики Казахстан по чрезвычайным ситуациям" заменить словами "Агентству Республики Казахстан по борьбе с экономической и коррупционной преступностью (Финансовой полиции), Министерству по чрезвычайным ситуациям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"ситуациям Республики Казахстан" дополнить словами "Академии государственного управления при Президенте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следующим предложением "По медицинским специальностям прием заявлений с 15 сентября по 5 октября, вступительные экзамены с 16 по 29 октября.";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дополнить следующим предложением "По медицинским специальностям зачисление до 1 ноября.".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(Курамысов О.А.)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образования и науки Республики Казахстан Г. Гамарника.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