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4716" w14:textId="0e64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8 сентября 2003 года N 661 "Об утверждении Правил проведения научно-медицинской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сентября 2005 года № 467. Зарегистрирован в Министерстве юстиции Республики Казахстан 13 октября 2005 года № 3888. Утратил силу приказом Министра здравоохранения Республики Казахстан от 12 ноября 2009 года № 696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12.11.2009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8 апреля 2005 года N 82-р "О создании рабочей группы по проведению ревизии действующих подзаконных нормативных правовых актов на предмет наличия в них норм, создающих условия для коррупционных правонарушений" и в целях совершенствования законодательства в сфере борьбы с коррупцией,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здравоохранения Республики Казахстан от 8 сентября 2003 года N 661 "Об утверждении Правил проведения научно-медицинской экспертизы" (зарегистрированный в Реестре государственной регистрации нормативных правовых актов за N 2511)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научно-медицинской экспертизы,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пункта 13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образования, науки и международного сотрудничества (Хамзина Н.К.)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после государственной регистрации настоящего приказа направить в установленном законодательством порядке на его официальное опубликование.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вице-министра здравоохранения Республики Казахстан Аканова А.А.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