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0232" w14:textId="ea40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Правление Агентства Республики Казахстан по регулированию и надзору финансового рынка и финансовых организаций от 27 августа 2005 года № 318. Зарегистрировано в Министерстве юстиции Республики Казахстан от 29 сентября 2005 года № 3861. Утратило силу постановлением Правления Агентства Республики Казахстан по регулированию и надзору финансового рынка и финансовых организаций от 31 января 2011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31.01.2011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26 марта 2005 года N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Республики Казахстан под N 3571, опубликованное в 2005 году в издании "Қаржы хабаршысы - Финансовый вестник" N 5(17)/2005)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введения в действие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августа 2005 года N 320 "Об установлении перечня документов, подлежащих хранению, сроках их хранения в банках второго уровня".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банками (Раева Р.Е.):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принятия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Национального Банка Республики Казахстан,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