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1078" w14:textId="0051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лиц, состоящих под административным надзором</w:t>
      </w:r>
    </w:p>
    <w:p>
      <w:pPr>
        <w:spacing w:after="0"/>
        <w:ind w:left="0"/>
        <w:jc w:val="both"/>
      </w:pPr>
      <w:r>
        <w:rPr>
          <w:rFonts w:ascii="Times New Roman"/>
          <w:b w:val="false"/>
          <w:i w:val="false"/>
          <w:color w:val="000000"/>
          <w:sz w:val="28"/>
        </w:rPr>
        <w:t>Приказ Министра внутренних дел Республики Казахстан от 11 февраля 2005 года N 97. Зарегистрирован Министерством юстиции Республики Казахстан 23 марта 2005 года N 3505.</w:t>
      </w:r>
    </w:p>
    <w:p>
      <w:pPr>
        <w:spacing w:after="0"/>
        <w:ind w:left="0"/>
        <w:jc w:val="both"/>
      </w:pPr>
      <w:bookmarkStart w:name="z1" w:id="0"/>
      <w:r>
        <w:rPr>
          <w:rFonts w:ascii="Times New Roman"/>
          <w:b w:val="false"/>
          <w:i w:val="false"/>
          <w:color w:val="ff0000"/>
          <w:sz w:val="28"/>
        </w:rPr>
        <w:t xml:space="preserve">
      Сноска. В заголовок приказа вносятся изменения на государственном языке, текст на русском языке не меняется, в соответствии с приказом Министра внутренних дел РК от 21.06.2016 </w:t>
      </w:r>
      <w:r>
        <w:rPr>
          <w:rFonts w:ascii="Times New Roman"/>
          <w:b w:val="false"/>
          <w:i w:val="false"/>
          <w:color w:val="ff0000"/>
          <w:sz w:val="28"/>
        </w:rPr>
        <w:t>№ 660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административном надзоре за лицами, освобожденными из мест лишения свободы" и в целях дальнейшего совершенствования деятельности органов внутренних дел Республики Казахстан по осуществлению административного надзора, повышения его эффективности в борьбе с рецидивной преступностью  </w:t>
      </w:r>
      <w:r>
        <w:rPr>
          <w:rFonts w:ascii="Times New Roman"/>
          <w:b/>
          <w:i w:val="false"/>
          <w:color w:val="000000"/>
          <w:sz w:val="28"/>
        </w:rPr>
        <w:t>ПРИКАЗЫВАЮ</w:t>
      </w:r>
      <w:r>
        <w:rPr>
          <w:rFonts w:ascii="Times New Roman"/>
          <w:b/>
          <w:i w:val="false"/>
          <w:color w:val="000000"/>
          <w:sz w:val="28"/>
        </w:rPr>
        <w:t xml:space="preserve">: </w:t>
      </w:r>
    </w:p>
    <w:bookmarkStart w:name="z97" w:id="1"/>
    <w:p>
      <w:pPr>
        <w:spacing w:after="0"/>
        <w:ind w:left="0"/>
        <w:jc w:val="both"/>
      </w:pPr>
      <w:r>
        <w:rPr>
          <w:rFonts w:ascii="Times New Roman"/>
          <w:b w:val="false"/>
          <w:i w:val="false"/>
          <w:color w:val="000000"/>
          <w:sz w:val="28"/>
        </w:rPr>
        <w:t xml:space="preserve">
      1. Утвердить прилагаемые Правила учета лиц, состоящих под административным надзором.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в соответствии с приказом Министра внутренних дел РК от 01.10.2025 </w:t>
      </w:r>
      <w:r>
        <w:rPr>
          <w:rFonts w:ascii="Times New Roman"/>
          <w:b w:val="false"/>
          <w:i w:val="false"/>
          <w:color w:val="00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2"/>
    <w:p>
      <w:pPr>
        <w:spacing w:after="0"/>
        <w:ind w:left="0"/>
        <w:jc w:val="both"/>
      </w:pPr>
      <w:r>
        <w:rPr>
          <w:rFonts w:ascii="Times New Roman"/>
          <w:b w:val="false"/>
          <w:i w:val="false"/>
          <w:color w:val="000000"/>
          <w:sz w:val="28"/>
        </w:rPr>
        <w:t>
      2. Начальникам Департаментов полиции областей, городов республиканского значения и столицы, на транспорте:</w:t>
      </w:r>
    </w:p>
    <w:bookmarkEnd w:id="2"/>
    <w:p>
      <w:pPr>
        <w:spacing w:after="0"/>
        <w:ind w:left="0"/>
        <w:jc w:val="both"/>
      </w:pPr>
      <w:r>
        <w:rPr>
          <w:rFonts w:ascii="Times New Roman"/>
          <w:b w:val="false"/>
          <w:i w:val="false"/>
          <w:color w:val="000000"/>
          <w:sz w:val="28"/>
        </w:rPr>
        <w:t>
      1) организовать:</w:t>
      </w:r>
    </w:p>
    <w:p>
      <w:pPr>
        <w:spacing w:after="0"/>
        <w:ind w:left="0"/>
        <w:jc w:val="both"/>
      </w:pPr>
      <w:r>
        <w:rPr>
          <w:rFonts w:ascii="Times New Roman"/>
          <w:b w:val="false"/>
          <w:i w:val="false"/>
          <w:color w:val="000000"/>
          <w:sz w:val="28"/>
        </w:rPr>
        <w:t>
      изучение в системе боевой и служебной подготовки личным составом подразделений административной, криминальной полиции и информационно-аналитического центра положений настоящих Правил с принятием зачетов;</w:t>
      </w:r>
    </w:p>
    <w:p>
      <w:pPr>
        <w:spacing w:after="0"/>
        <w:ind w:left="0"/>
        <w:jc w:val="both"/>
      </w:pPr>
      <w:r>
        <w:rPr>
          <w:rFonts w:ascii="Times New Roman"/>
          <w:b w:val="false"/>
          <w:i w:val="false"/>
          <w:color w:val="000000"/>
          <w:sz w:val="28"/>
        </w:rPr>
        <w:t>
      ежеквартальную сверку учетов лиц, в отношении которых установлен административный надзор, между подразделениями административной полиции, криминальной полиции и информационно-аналитического центра органов внутренних дел, а также анализ состояния и результатов работы по борьбе с рецидивной преступностью с рассмотрением на оперативных совещаниях;</w:t>
      </w:r>
    </w:p>
    <w:p>
      <w:pPr>
        <w:spacing w:after="0"/>
        <w:ind w:left="0"/>
        <w:jc w:val="both"/>
      </w:pPr>
      <w:r>
        <w:rPr>
          <w:rFonts w:ascii="Times New Roman"/>
          <w:b w:val="false"/>
          <w:i w:val="false"/>
          <w:color w:val="000000"/>
          <w:sz w:val="28"/>
        </w:rPr>
        <w:t>
      2) обеспечить:</w:t>
      </w:r>
    </w:p>
    <w:p>
      <w:pPr>
        <w:spacing w:after="0"/>
        <w:ind w:left="0"/>
        <w:jc w:val="both"/>
      </w:pPr>
      <w:r>
        <w:rPr>
          <w:rFonts w:ascii="Times New Roman"/>
          <w:b w:val="false"/>
          <w:i w:val="false"/>
          <w:color w:val="000000"/>
          <w:sz w:val="28"/>
        </w:rPr>
        <w:t xml:space="preserve">
      патрульные наряды, заступающих на охрану общественного порядка, списками лиц, состоящих под административным надзором и подпадающих по признакам судимостей под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административном надзоре за лицами, освобожденными из мест лишения свободы" (далее - Закон) с целью выявления с их стороны нарушений правил надзора и установленных ограничений;</w:t>
      </w:r>
    </w:p>
    <w:p>
      <w:pPr>
        <w:spacing w:after="0"/>
        <w:ind w:left="0"/>
        <w:jc w:val="both"/>
      </w:pPr>
      <w:r>
        <w:rPr>
          <w:rFonts w:ascii="Times New Roman"/>
          <w:b w:val="false"/>
          <w:i w:val="false"/>
          <w:color w:val="000000"/>
          <w:sz w:val="28"/>
        </w:rPr>
        <w:t>
      заведение на лиц, подпадающих по признакам судимостей под действие Закона, необходимых учетных материалов, осуществление комиссионной проверки обоснованности их заведения, полноты и результатов профилактической работы;</w:t>
      </w:r>
    </w:p>
    <w:p>
      <w:pPr>
        <w:spacing w:after="0"/>
        <w:ind w:left="0"/>
        <w:jc w:val="both"/>
      </w:pPr>
      <w:r>
        <w:rPr>
          <w:rFonts w:ascii="Times New Roman"/>
          <w:b w:val="false"/>
          <w:i w:val="false"/>
          <w:color w:val="000000"/>
          <w:sz w:val="28"/>
        </w:rPr>
        <w:t>
      активное использование оперативно-розыскных возможностей в наблюдении за лицами, состоящими под административным надзором и подпадающими по признакам судимостей под действие Закона, - для своевременного получения информации о замышляемых, подготавливаемых или совершенных ими преступлениях, предупреждения и пресечения их преступной деятельности, розыска лиц, уклоняющихся от административного надзора;</w:t>
      </w:r>
    </w:p>
    <w:p>
      <w:pPr>
        <w:spacing w:after="0"/>
        <w:ind w:left="0"/>
        <w:jc w:val="both"/>
      </w:pPr>
      <w:r>
        <w:rPr>
          <w:rFonts w:ascii="Times New Roman"/>
          <w:b w:val="false"/>
          <w:i w:val="false"/>
          <w:color w:val="000000"/>
          <w:sz w:val="28"/>
        </w:rPr>
        <w:t>
      взаимодействие с подразделениями уголовно-исполнительной системы Министерства внутренних дел Республики Казахстан с целью получения информации о лицах, в отношении которых может быть установлен административный надзор, для разработки и осуществления дополнительных мер по повышению оперативной осведомленности об их поведении и образе жизни;</w:t>
      </w:r>
    </w:p>
    <w:p>
      <w:pPr>
        <w:spacing w:after="0"/>
        <w:ind w:left="0"/>
        <w:jc w:val="both"/>
      </w:pPr>
      <w:r>
        <w:rPr>
          <w:rFonts w:ascii="Times New Roman"/>
          <w:b w:val="false"/>
          <w:i w:val="false"/>
          <w:color w:val="000000"/>
          <w:sz w:val="28"/>
        </w:rPr>
        <w:t>
      проведение служебных проверок по каждому факту совершения умышленного преступления лицом, состоящим под административным надзором, с принятием мер по устранению выявленных недостатков и повышению эффективности индивидуально-профилактической работы с поднадзорными.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внутренних дел РК от 28.11.2014 </w:t>
      </w:r>
      <w:r>
        <w:rPr>
          <w:rFonts w:ascii="Times New Roman"/>
          <w:b w:val="false"/>
          <w:i w:val="false"/>
          <w:color w:val="000000"/>
          <w:sz w:val="28"/>
        </w:rPr>
        <w:t>№ 852</w:t>
      </w:r>
      <w:r>
        <w:rPr>
          <w:rFonts w:ascii="Times New Roman"/>
          <w:b w:val="false"/>
          <w:i w:val="false"/>
          <w:color w:val="ff0000"/>
          <w:sz w:val="28"/>
        </w:rPr>
        <w:t xml:space="preserve"> (вводится в действие с 01.01.2015); с изменением, внесенным приказом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3"/>
    <w:p>
      <w:pPr>
        <w:spacing w:after="0"/>
        <w:ind w:left="0"/>
        <w:jc w:val="both"/>
      </w:pPr>
      <w:r>
        <w:rPr>
          <w:rFonts w:ascii="Times New Roman"/>
          <w:b w:val="false"/>
          <w:i w:val="false"/>
          <w:color w:val="000000"/>
          <w:sz w:val="28"/>
        </w:rPr>
        <w:t>
       3. Информационно-аналитическому центру Министерства внутренних дел Республики Казахстан (Закаргаева Р.Н.) обеспечить централизованный учет лиц, состоящих под административным надзором и подпадающих по признакам судимостей под действие Закона.</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внутренних дел РК от 28.11.2014 </w:t>
      </w:r>
      <w:r>
        <w:rPr>
          <w:rFonts w:ascii="Times New Roman"/>
          <w:b w:val="false"/>
          <w:i w:val="false"/>
          <w:color w:val="000000"/>
          <w:sz w:val="28"/>
        </w:rPr>
        <w:t>№ 852</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xml:space="preserve">
       4. Департаменту тыла Министерства внутренних дел Республики Казахстан (Ибраев Б.А.) обеспечить изготовление бланков документации в соответствии с приложениями. </w:t>
      </w:r>
    </w:p>
    <w:bookmarkEnd w:id="4"/>
    <w:bookmarkStart w:name="z4" w:id="5"/>
    <w:p>
      <w:pPr>
        <w:spacing w:after="0"/>
        <w:ind w:left="0"/>
        <w:jc w:val="both"/>
      </w:pPr>
      <w:r>
        <w:rPr>
          <w:rFonts w:ascii="Times New Roman"/>
          <w:b w:val="false"/>
          <w:i w:val="false"/>
          <w:color w:val="000000"/>
          <w:sz w:val="28"/>
        </w:rPr>
        <w:t>
      5. Контроль за исполнением настоящего приказа возложить на Комитет административной полиции Министерства внутренних дел Республики Казахстан (Лепеха И.В.).</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внутренних дел РК от 28.11.2014 </w:t>
      </w:r>
      <w:r>
        <w:rPr>
          <w:rFonts w:ascii="Times New Roman"/>
          <w:b w:val="false"/>
          <w:i w:val="false"/>
          <w:color w:val="000000"/>
          <w:sz w:val="28"/>
        </w:rPr>
        <w:t>№ 852</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5" w:id="6"/>
    <w:p>
      <w:pPr>
        <w:spacing w:after="0"/>
        <w:ind w:left="0"/>
        <w:jc w:val="both"/>
      </w:pPr>
      <w:r>
        <w:rPr>
          <w:rFonts w:ascii="Times New Roman"/>
          <w:b w:val="false"/>
          <w:i w:val="false"/>
          <w:color w:val="000000"/>
          <w:sz w:val="28"/>
        </w:rPr>
        <w:t xml:space="preserve">
       6. Считать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4 августа 2000 года N 436 "Об утверждении Инструкции о порядке установления и осуществления административного надзора за лицами, освобожденными из мест лишения свободы" (зарегистрирован в Реестре государственной регистрации нормативных правовых актов Республики Казахстан за N 1270, опубликован в Бюллетене нормативных правовых актов центральных исполнительных и иных государственных органов Республики Казахстан, 2001 год, N 3). </w:t>
      </w:r>
    </w:p>
    <w:bookmarkEnd w:id="6"/>
    <w:bookmarkStart w:name="z6" w:id="7"/>
    <w:p>
      <w:pPr>
        <w:spacing w:after="0"/>
        <w:ind w:left="0"/>
        <w:jc w:val="both"/>
      </w:pPr>
      <w:r>
        <w:rPr>
          <w:rFonts w:ascii="Times New Roman"/>
          <w:b w:val="false"/>
          <w:i w:val="false"/>
          <w:color w:val="000000"/>
          <w:sz w:val="28"/>
        </w:rPr>
        <w:t xml:space="preserve">
      7. Настоящий приказ вводится в действие со дня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внутренних дел</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и.о. Генерального прокурора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28 февраля 2005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2005 года</w:t>
            </w:r>
            <w:r>
              <w:br/>
            </w:r>
            <w:r>
              <w:rPr>
                <w:rFonts w:ascii="Times New Roman"/>
                <w:b w:val="false"/>
                <w:i w:val="false"/>
                <w:color w:val="000000"/>
                <w:sz w:val="20"/>
              </w:rPr>
              <w:t>N 97</w:t>
            </w:r>
          </w:p>
        </w:tc>
      </w:tr>
    </w:tbl>
    <w:bookmarkStart w:name="z7" w:id="8"/>
    <w:p>
      <w:pPr>
        <w:spacing w:after="0"/>
        <w:ind w:left="0"/>
        <w:jc w:val="left"/>
      </w:pPr>
      <w:r>
        <w:rPr>
          <w:rFonts w:ascii="Times New Roman"/>
          <w:b/>
          <w:i w:val="false"/>
          <w:color w:val="000000"/>
        </w:rPr>
        <w:t xml:space="preserve"> Правила</w:t>
      </w:r>
      <w:r>
        <w:br/>
      </w:r>
      <w:r>
        <w:rPr>
          <w:rFonts w:ascii="Times New Roman"/>
          <w:b/>
          <w:i w:val="false"/>
          <w:color w:val="000000"/>
        </w:rPr>
        <w:t>учета лиц, состоящих под административным надзором</w:t>
      </w:r>
    </w:p>
    <w:bookmarkEnd w:id="8"/>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внутренних дел РК от 01.10.2025 </w:t>
      </w:r>
      <w:r>
        <w:rPr>
          <w:rFonts w:ascii="Times New Roman"/>
          <w:b w:val="false"/>
          <w:i w:val="false"/>
          <w:color w:val="ff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9"/>
    <w:p>
      <w:pPr>
        <w:spacing w:after="0"/>
        <w:ind w:left="0"/>
        <w:jc w:val="left"/>
      </w:pPr>
      <w:r>
        <w:rPr>
          <w:rFonts w:ascii="Times New Roman"/>
          <w:b/>
          <w:i w:val="false"/>
          <w:color w:val="000000"/>
        </w:rPr>
        <w:t xml:space="preserve"> Глава 1. Общие положения</w:t>
      </w:r>
    </w:p>
    <w:bookmarkEnd w:id="9"/>
    <w:p>
      <w:pPr>
        <w:spacing w:after="0"/>
        <w:ind w:left="0"/>
        <w:jc w:val="both"/>
      </w:pPr>
      <w:r>
        <w:rPr>
          <w:rFonts w:ascii="Times New Roman"/>
          <w:b w:val="false"/>
          <w:i w:val="false"/>
          <w:color w:val="ff0000"/>
          <w:sz w:val="28"/>
        </w:rPr>
        <w:t xml:space="preserve">
      Сноска. Заголовок главы 1 в редакции приказа Министра внутренних дел РК от 16.07.2018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10"/>
    <w:p>
      <w:pPr>
        <w:spacing w:after="0"/>
        <w:ind w:left="0"/>
        <w:jc w:val="both"/>
      </w:pPr>
      <w:r>
        <w:rPr>
          <w:rFonts w:ascii="Times New Roman"/>
          <w:b w:val="false"/>
          <w:i w:val="false"/>
          <w:color w:val="000000"/>
          <w:sz w:val="28"/>
        </w:rPr>
        <w:t>
      1. Настоящие Правила учета лиц, состоящих под административным надзором (далее – Правила), определяют порядок учета лиц, состоящих под административным надзором.</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01.10.2025 </w:t>
      </w:r>
      <w:r>
        <w:rPr>
          <w:rFonts w:ascii="Times New Roman"/>
          <w:b w:val="false"/>
          <w:i w:val="false"/>
          <w:color w:val="00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1" w:id="11"/>
    <w:p>
      <w:pPr>
        <w:spacing w:after="0"/>
        <w:ind w:left="0"/>
        <w:jc w:val="both"/>
      </w:pPr>
      <w:r>
        <w:rPr>
          <w:rFonts w:ascii="Times New Roman"/>
          <w:b w:val="false"/>
          <w:i w:val="false"/>
          <w:color w:val="000000"/>
          <w:sz w:val="28"/>
        </w:rPr>
        <w:t>
      2. Административный надзор является формой предупреждения рецидивной преступности, реализуется на основе соблюдения законности, гарантии прав и свобод граждан и осуществляется на основании постановления судьи органами внутренних дел как принудительная мера в виде установления наблюдения за поведением лиц, освобожденных из мест лишения свободы, которым установлены определенные законодательством ограничения в целях предупреждения правонарушений с их стороны.</w:t>
      </w:r>
    </w:p>
    <w:bookmarkEnd w:id="11"/>
    <w:p>
      <w:pPr>
        <w:spacing w:after="0"/>
        <w:ind w:left="0"/>
        <w:jc w:val="both"/>
      </w:pPr>
      <w:r>
        <w:rPr>
          <w:rFonts w:ascii="Times New Roman"/>
          <w:b w:val="false"/>
          <w:i w:val="false"/>
          <w:color w:val="000000"/>
          <w:sz w:val="28"/>
        </w:rPr>
        <w:t xml:space="preserve">
      Административный надзор устанавливается на срок от шести месяцев до трех лет, а в отношении лиц, отбывших наказание за уголовные правонарушения против половой неприкосновенности несовершеннолетних, – до погашения срока судимости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В случаях нарушении поднадзорным настоящих правил или объявленных ему ограничений, а равно совершения им правонарушений срок установленного административного надзора продлевается постановлением судьи по мотивированному представлению органов внутренних дел каждый раз на шесть месяцев, но не свыше двух лет, а в отношении лиц, совершивших уголовные правонарушения против половой неприкосновенности несовершеннолетних, каждый раз на один год. При этом срок продления административного надзора исчисляется с момента оглашения судьей постановления о продлении административного надзора.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административном надзоре за лицами, освобожденными из мест лишения свободы" (далее - Закон) органы внутренних дел проводят необходимые профилактические и оперативно-розыскные мероприятия в отношении поднадзорных и лиц, подпадающих по признакам судимостей под действие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12"/>
    <w:p>
      <w:pPr>
        <w:spacing w:after="0"/>
        <w:ind w:left="0"/>
        <w:jc w:val="both"/>
      </w:pPr>
      <w:r>
        <w:rPr>
          <w:rFonts w:ascii="Times New Roman"/>
          <w:b w:val="false"/>
          <w:i w:val="false"/>
          <w:color w:val="000000"/>
          <w:sz w:val="28"/>
        </w:rPr>
        <w:t>
      3. Освобождение из мест лишения свободы поднадзорных и лиц, подпадающих по признакам судимостей под действие Закона, организация контроля за их прибытием к постоянному месту жительства и регистрацией, осуществляются в порядке, определенном Уголовно-исполнительным</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w:t>
      </w:r>
    </w:p>
    <w:bookmarkEnd w:id="12"/>
    <w:bookmarkStart w:name="z43" w:id="13"/>
    <w:p>
      <w:pPr>
        <w:spacing w:after="0"/>
        <w:ind w:left="0"/>
        <w:jc w:val="both"/>
      </w:pPr>
      <w:r>
        <w:rPr>
          <w:rFonts w:ascii="Times New Roman"/>
          <w:b w:val="false"/>
          <w:i w:val="false"/>
          <w:color w:val="000000"/>
          <w:sz w:val="28"/>
        </w:rPr>
        <w:t>
      4. Лица, в отношении которых установлен административный надзор, подлежат обязательной постановке на профилактический учет органов внутренних дел с заведением на них дел административного надзора (</w:t>
      </w:r>
      <w:r>
        <w:rPr>
          <w:rFonts w:ascii="Times New Roman"/>
          <w:b w:val="false"/>
          <w:i w:val="false"/>
          <w:color w:val="000000"/>
          <w:sz w:val="28"/>
        </w:rPr>
        <w:t>приложение 1</w:t>
      </w: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Дела административного надзора хранятся в служебном помещении органа внутренних дел, а их ведение возлагается на одного из инспекторов подразделения по руководству участковыми инспекторами. Приказом начальника органа внутренних дел (лица, исполняющего его обязанности) дела административного надзора могут храниться, при соответствующих условиях хранения, в служебном помещении участкового инспектора полиции (далее - участковый инспектор).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приказами Министра внутренних дел РК от 02.12.2015 </w:t>
      </w:r>
      <w:r>
        <w:rPr>
          <w:rFonts w:ascii="Times New Roman"/>
          <w:b w:val="false"/>
          <w:i w:val="false"/>
          <w:color w:val="000000"/>
          <w:sz w:val="28"/>
        </w:rPr>
        <w:t>№ 981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4"/>
    <w:p>
      <w:pPr>
        <w:spacing w:after="0"/>
        <w:ind w:left="0"/>
        <w:jc w:val="both"/>
      </w:pPr>
      <w:r>
        <w:rPr>
          <w:rFonts w:ascii="Times New Roman"/>
          <w:b w:val="false"/>
          <w:i w:val="false"/>
          <w:color w:val="000000"/>
          <w:sz w:val="28"/>
        </w:rPr>
        <w:t>
      5. Контроль за ходом проведения профилактической работы с подучетными осуществляет заместитель начальника органа внутренних дел, курирующий подразделение общественной безопасности, либо руководитель подразделения общественной безопасности, которые ежеквартально проверяют ведение дела административного надзора.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внутренних дел РК от 01.10.2025 </w:t>
      </w:r>
      <w:r>
        <w:rPr>
          <w:rFonts w:ascii="Times New Roman"/>
          <w:b w:val="false"/>
          <w:i w:val="false"/>
          <w:color w:val="00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15"/>
    <w:p>
      <w:pPr>
        <w:spacing w:after="0"/>
        <w:ind w:left="0"/>
        <w:jc w:val="left"/>
      </w:pPr>
      <w:r>
        <w:rPr>
          <w:rFonts w:ascii="Times New Roman"/>
          <w:b/>
          <w:i w:val="false"/>
          <w:color w:val="000000"/>
        </w:rPr>
        <w:t xml:space="preserve">  Глава 2. Организация учета и профилактической работы с лицами, в отношении которых административный надзор установлен при освобождении из мест лишения свободы</w:t>
      </w:r>
    </w:p>
    <w:bookmarkEnd w:id="15"/>
    <w:p>
      <w:pPr>
        <w:spacing w:after="0"/>
        <w:ind w:left="0"/>
        <w:jc w:val="both"/>
      </w:pPr>
      <w:r>
        <w:rPr>
          <w:rFonts w:ascii="Times New Roman"/>
          <w:b w:val="false"/>
          <w:i w:val="false"/>
          <w:color w:val="ff0000"/>
          <w:sz w:val="28"/>
        </w:rPr>
        <w:t xml:space="preserve">
      Сноска. Заголовок главы 2 в редакции приказа Министра внутренних дел РК от 16.07.2018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16"/>
    <w:p>
      <w:pPr>
        <w:spacing w:after="0"/>
        <w:ind w:left="0"/>
        <w:jc w:val="both"/>
      </w:pPr>
      <w:r>
        <w:rPr>
          <w:rFonts w:ascii="Times New Roman"/>
          <w:b w:val="false"/>
          <w:i w:val="false"/>
          <w:color w:val="000000"/>
          <w:sz w:val="28"/>
        </w:rPr>
        <w:t xml:space="preserve">
      6. Начальник органа внутренних дел или его заместитель, получив из исправительного учреждения постановление об установлении административного надзора в отношении лица, отбывшего наказание, передает его участковому инспектору полиции, на участке которого он будет проживать, а также оперуполномоченному криминальной полиции, с поручением организовать контроль за прибытием поднадзорного к избранному месту жительства. </w:t>
      </w:r>
    </w:p>
    <w:bookmarkEnd w:id="16"/>
    <w:p>
      <w:pPr>
        <w:spacing w:after="0"/>
        <w:ind w:left="0"/>
        <w:jc w:val="both"/>
      </w:pPr>
      <w:r>
        <w:rPr>
          <w:rFonts w:ascii="Times New Roman"/>
          <w:b w:val="false"/>
          <w:i w:val="false"/>
          <w:color w:val="000000"/>
          <w:sz w:val="28"/>
        </w:rPr>
        <w:t xml:space="preserve">
      После постановки на профилактический учет поднадзорного орган внутренних дел уведомляет об этом исправительное учреждение, откуда поступило постановление об установлении административного надзора. </w:t>
      </w:r>
    </w:p>
    <w:bookmarkStart w:name="z46" w:id="17"/>
    <w:p>
      <w:pPr>
        <w:spacing w:after="0"/>
        <w:ind w:left="0"/>
        <w:jc w:val="both"/>
      </w:pPr>
      <w:r>
        <w:rPr>
          <w:rFonts w:ascii="Times New Roman"/>
          <w:b w:val="false"/>
          <w:i w:val="false"/>
          <w:color w:val="000000"/>
          <w:sz w:val="28"/>
        </w:rPr>
        <w:t xml:space="preserve">
      7. Участковый инспектор, с момента получения постановления об установлении административного надзора по пункту в) статьи 2 Закона, в течение суток заполняет задание, для внесения в единую информационную систему "Беркут" Комитета национальной безопасности Республики Казахстан на запрет выезда за пределы территории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направляет начальнику подразделения общественной безопасности области, города республиканского значения, столицы, для ввода в единую информационную систему "Беркут".</w:t>
      </w:r>
    </w:p>
    <w:bookmarkEnd w:id="17"/>
    <w:p>
      <w:pPr>
        <w:spacing w:after="0"/>
        <w:ind w:left="0"/>
        <w:jc w:val="both"/>
      </w:pPr>
      <w:r>
        <w:rPr>
          <w:rFonts w:ascii="Times New Roman"/>
          <w:b w:val="false"/>
          <w:i w:val="false"/>
          <w:color w:val="000000"/>
          <w:sz w:val="28"/>
        </w:rPr>
        <w:t xml:space="preserve">
      По прибытию к избранному месту жительства и постановки на учет поднадзорного, участковый инспектор предупреждает его о соблюдении правил регистрации по месту жительства и контролирует соблюдение им установленных судом ограничений, проверяет достоверность данных, указанных в направленной из мест лишения свободы информационно-поисковой карте (далее - ИПК-ЛЦ), докладывает начальнику органа внутренних дел (лицу, исполняющему его обязанности) свои предложения об установлении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заполняет на поднадзорного схему связи согласно приложению 3 к настоящим Правилам.</w:t>
      </w:r>
    </w:p>
    <w:p>
      <w:pPr>
        <w:spacing w:after="0"/>
        <w:ind w:left="0"/>
        <w:jc w:val="both"/>
      </w:pPr>
      <w:r>
        <w:rPr>
          <w:rFonts w:ascii="Times New Roman"/>
          <w:b w:val="false"/>
          <w:i w:val="false"/>
          <w:color w:val="000000"/>
          <w:sz w:val="28"/>
        </w:rPr>
        <w:t>
      Информация об изменениях внешности (татуировки), места проживания, трудоустройстве поднадзорного заносится в листок коррекции и направляется в подразделения информационно-аналитического центра (далее - ИАЦ) в течение суток. Обо всех дальнейших изменениях поднадзорного ИАЦ также информируется листком коррекции.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01.10.2025 </w:t>
      </w:r>
      <w:r>
        <w:rPr>
          <w:rFonts w:ascii="Times New Roman"/>
          <w:b w:val="false"/>
          <w:i w:val="false"/>
          <w:color w:val="00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18"/>
    <w:p>
      <w:pPr>
        <w:spacing w:after="0"/>
        <w:ind w:left="0"/>
        <w:jc w:val="both"/>
      </w:pPr>
      <w:r>
        <w:rPr>
          <w:rFonts w:ascii="Times New Roman"/>
          <w:b w:val="false"/>
          <w:i w:val="false"/>
          <w:color w:val="000000"/>
          <w:sz w:val="28"/>
        </w:rPr>
        <w:t xml:space="preserve">
       8. В соответствии со статьей 7 Закона начальник органа внутренних дел (лицо, исполняющее его обязанности) выносит представление об установлении ограничений поднадзорному (приложение 5) и в трехдневный срок направляет его в суд. </w:t>
      </w:r>
    </w:p>
    <w:bookmarkEnd w:id="18"/>
    <w:p>
      <w:pPr>
        <w:spacing w:after="0"/>
        <w:ind w:left="0"/>
        <w:jc w:val="both"/>
      </w:pPr>
      <w:r>
        <w:rPr>
          <w:rFonts w:ascii="Times New Roman"/>
          <w:b w:val="false"/>
          <w:i w:val="false"/>
          <w:color w:val="000000"/>
          <w:sz w:val="28"/>
        </w:rPr>
        <w:t>
      Начальник подразделения общественной безопасности, получив постановление судьи об установлении ограничений, в присутствии участкового инспектора разъясняет поднадзорному правила административного надзора, его обязанности, и ответственность за нарушение установленных правил и ограничений.</w:t>
      </w:r>
    </w:p>
    <w:p>
      <w:pPr>
        <w:spacing w:after="0"/>
        <w:ind w:left="0"/>
        <w:jc w:val="both"/>
      </w:pPr>
      <w:r>
        <w:rPr>
          <w:rFonts w:ascii="Times New Roman"/>
          <w:b w:val="false"/>
          <w:i w:val="false"/>
          <w:color w:val="000000"/>
          <w:sz w:val="28"/>
        </w:rPr>
        <w:t xml:space="preserve">
      Перечень ограничений, определенных в отношении поднадзорного, может быть сокращен или дополнен судьей по представлению органа внутренних дел, с учетом его личности, образа жизни и поведения, но в пределах ограничений, предусмотренных статьей 7 Закона. </w:t>
      </w:r>
    </w:p>
    <w:p>
      <w:pPr>
        <w:spacing w:after="0"/>
        <w:ind w:left="0"/>
        <w:jc w:val="both"/>
      </w:pPr>
      <w:r>
        <w:rPr>
          <w:rFonts w:ascii="Times New Roman"/>
          <w:b w:val="false"/>
          <w:i w:val="false"/>
          <w:color w:val="000000"/>
          <w:sz w:val="28"/>
        </w:rPr>
        <w:t>
      Представление о сокращении перечня ограничений или его дополнения подготавливается участковым инспектором, осуществляющим административный надзор и после его подписания, начальником органа внутренних дел (лицом, исполняющим его обязанности) направляется в суд. Постановление судьи об изменении ограничений в трехдневный срок со дня получения объявляется поднадзорному под роспись.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01.10.2025 </w:t>
      </w:r>
      <w:r>
        <w:rPr>
          <w:rFonts w:ascii="Times New Roman"/>
          <w:b w:val="false"/>
          <w:i w:val="false"/>
          <w:color w:val="00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19"/>
    <w:p>
      <w:pPr>
        <w:spacing w:after="0"/>
        <w:ind w:left="0"/>
        <w:jc w:val="both"/>
      </w:pPr>
      <w:r>
        <w:rPr>
          <w:rFonts w:ascii="Times New Roman"/>
          <w:b w:val="false"/>
          <w:i w:val="false"/>
          <w:color w:val="000000"/>
          <w:sz w:val="28"/>
        </w:rPr>
        <w:t>
      9. Постановление об установлении поднадзорному ограничений подшивается в дело административного надзора.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20"/>
    <w:p>
      <w:pPr>
        <w:spacing w:after="0"/>
        <w:ind w:left="0"/>
        <w:jc w:val="both"/>
      </w:pPr>
      <w:r>
        <w:rPr>
          <w:rFonts w:ascii="Times New Roman"/>
          <w:b w:val="false"/>
          <w:i w:val="false"/>
          <w:color w:val="000000"/>
          <w:sz w:val="28"/>
        </w:rPr>
        <w:t xml:space="preserve">
      10. В случае, если из исправительного учреждения не поступило постановление об установлении административного надзора в отношении поднадзорного, отбывшего наказание, либо прибытия поднадзорного на постоянное местожительство не по месту, указанному в справке об освобождении (при отсутствии умысла на уклонение от административного надзора), участковый инспектор, на участке которого он фактически проживает, в течение трех суток направляет запрос о направлении постановления об установлении в отношении его административного надзора в исправительное учреждение или орган внутренних дел, куда должен был прибыть поднадзорный. </w:t>
      </w:r>
    </w:p>
    <w:bookmarkEnd w:id="20"/>
    <w:bookmarkStart w:name="z49" w:id="21"/>
    <w:p>
      <w:pPr>
        <w:spacing w:after="0"/>
        <w:ind w:left="0"/>
        <w:jc w:val="both"/>
      </w:pPr>
      <w:r>
        <w:rPr>
          <w:rFonts w:ascii="Times New Roman"/>
          <w:b w:val="false"/>
          <w:i w:val="false"/>
          <w:color w:val="000000"/>
          <w:sz w:val="28"/>
        </w:rPr>
        <w:t>
      11. Административный надзор осуществляется по месту жительства поднадзорного. Если поднадзорный по уважительным причинам не может проживать по данному адресу, начальник органа внутренних дел (лицо, исполняющее его обязанности), согласно рапорту участкового инспектора и заявлению поднадзорного, может разрешить ему временное проживание  в другом месте, в пределах обслуживаемой горрайорганом территории.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22"/>
    <w:p>
      <w:pPr>
        <w:spacing w:after="0"/>
        <w:ind w:left="0"/>
        <w:jc w:val="left"/>
      </w:pPr>
      <w:r>
        <w:rPr>
          <w:rFonts w:ascii="Times New Roman"/>
          <w:b/>
          <w:i w:val="false"/>
          <w:color w:val="000000"/>
        </w:rPr>
        <w:t xml:space="preserve">  Глава 3. Учет лиц, подпадающих по признакам судимостей под действие Закона</w:t>
      </w:r>
    </w:p>
    <w:bookmarkEnd w:id="22"/>
    <w:p>
      <w:pPr>
        <w:spacing w:after="0"/>
        <w:ind w:left="0"/>
        <w:jc w:val="both"/>
      </w:pPr>
      <w:r>
        <w:rPr>
          <w:rFonts w:ascii="Times New Roman"/>
          <w:b w:val="false"/>
          <w:i w:val="false"/>
          <w:color w:val="ff0000"/>
          <w:sz w:val="28"/>
        </w:rPr>
        <w:t xml:space="preserve">
      Сноска. Заголовок главы 3 в редакции приказа Министра внутренних дел РК от 16.07.2018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23"/>
    <w:p>
      <w:pPr>
        <w:spacing w:after="0"/>
        <w:ind w:left="0"/>
        <w:jc w:val="both"/>
      </w:pPr>
      <w:r>
        <w:rPr>
          <w:rFonts w:ascii="Times New Roman"/>
          <w:b w:val="false"/>
          <w:i w:val="false"/>
          <w:color w:val="000000"/>
          <w:sz w:val="28"/>
        </w:rPr>
        <w:t>
      12. По прибытию к избранному месту жительства лица, подпадающего по признакам судимостей под действие Закона, участковый инспектор, на административный участок которого прибыло такое лицо, беседует с освобожденным, сверяет достоверность данных поступившей из мест лишения свободы ИПК-ЛЦ и направляет ее в ИАЦ в течение трех рабочих дней со дня постановки на учет (в случае отсутствия при освобождении лица из мест лишения свободы ИПК-ЛЦ, то ее заполняет участковый инспектор), предупреждает его под роспись об ответственности за несоблюдение правил регистрации по месту жительства, о возможности установления административного надзора при нарушении общественного порядка или совершения иных правонарушений. Обо всех дальнейших изменениях подучетного ИАЦ информируется листком коррекции.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внутренних дел РК от 28.11.2014 </w:t>
      </w:r>
      <w:r>
        <w:rPr>
          <w:rFonts w:ascii="Times New Roman"/>
          <w:b w:val="false"/>
          <w:i w:val="false"/>
          <w:color w:val="000000"/>
          <w:sz w:val="28"/>
        </w:rPr>
        <w:t>№ 852</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51" w:id="24"/>
    <w:p>
      <w:pPr>
        <w:spacing w:after="0"/>
        <w:ind w:left="0"/>
        <w:jc w:val="both"/>
      </w:pPr>
      <w:r>
        <w:rPr>
          <w:rFonts w:ascii="Times New Roman"/>
          <w:b w:val="false"/>
          <w:i w:val="false"/>
          <w:color w:val="000000"/>
          <w:sz w:val="28"/>
        </w:rPr>
        <w:t>
       13. На лицо, подпадающее по признакам судимости под действие Закона заводится наблюдательное дело (</w:t>
      </w:r>
      <w:r>
        <w:rPr>
          <w:rFonts w:ascii="Times New Roman"/>
          <w:b w:val="false"/>
          <w:i w:val="false"/>
          <w:color w:val="000000"/>
          <w:sz w:val="28"/>
        </w:rPr>
        <w:t>приложение 7</w:t>
      </w:r>
      <w:r>
        <w:rPr>
          <w:rFonts w:ascii="Times New Roman"/>
          <w:b w:val="false"/>
          <w:i w:val="false"/>
          <w:color w:val="000000"/>
          <w:sz w:val="28"/>
        </w:rPr>
        <w:t xml:space="preserve">), основанием для его заведения является справка об освобождении из мест лишения свободы. </w:t>
      </w:r>
    </w:p>
    <w:bookmarkEnd w:id="24"/>
    <w:p>
      <w:pPr>
        <w:spacing w:after="0"/>
        <w:ind w:left="0"/>
        <w:jc w:val="both"/>
      </w:pPr>
      <w:r>
        <w:rPr>
          <w:rFonts w:ascii="Times New Roman"/>
          <w:b w:val="false"/>
          <w:i w:val="false"/>
          <w:color w:val="000000"/>
          <w:sz w:val="28"/>
        </w:rPr>
        <w:t xml:space="preserve">
      Наблюдательное дело ведется с целью сбора информации о поведении профилактируемого и своевременного принятия к нему соответствующих мер профилактического характера. Участковый инспектор, при получении информации о преступных намерениях подучетного или о совершенном им преступлении, обязан незамедлительно доложить об этом рапортом начальнику органа внутренних дел или его заместителю. </w:t>
      </w:r>
    </w:p>
    <w:bookmarkStart w:name="z52" w:id="25"/>
    <w:p>
      <w:pPr>
        <w:spacing w:after="0"/>
        <w:ind w:left="0"/>
        <w:jc w:val="both"/>
      </w:pPr>
      <w:r>
        <w:rPr>
          <w:rFonts w:ascii="Times New Roman"/>
          <w:b w:val="false"/>
          <w:i w:val="false"/>
          <w:color w:val="000000"/>
          <w:sz w:val="28"/>
        </w:rPr>
        <w:t>
      14. В наблюдательное дело подшиваются документы и материалы, согласно приложению 7 к настоящим Правилам.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26"/>
    <w:p>
      <w:pPr>
        <w:spacing w:after="0"/>
        <w:ind w:left="0"/>
        <w:jc w:val="both"/>
      </w:pPr>
      <w:r>
        <w:rPr>
          <w:rFonts w:ascii="Times New Roman"/>
          <w:b w:val="false"/>
          <w:i w:val="false"/>
          <w:color w:val="000000"/>
          <w:sz w:val="28"/>
        </w:rPr>
        <w:t>
       15 Наблюдательное дело на подучетного, по истечению срока погашения или снятия судимости, прекращается.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16. О переезде подучетного на новое местожительство ИАЦ информируются листком коррекции, а наблюдательное дело и ИПК-ЛЦ пересылаются в орган внутренних дел, где он должен зарегистрироваться. О регистрации подучетного по новому адресу ИАЦ также информируются листком коррекции.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внутренних дел РК от 28.11.2014 </w:t>
      </w:r>
      <w:r>
        <w:rPr>
          <w:rFonts w:ascii="Times New Roman"/>
          <w:b w:val="false"/>
          <w:i w:val="false"/>
          <w:color w:val="000000"/>
          <w:sz w:val="28"/>
        </w:rPr>
        <w:t>№ 852</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54" w:id="28"/>
    <w:p>
      <w:pPr>
        <w:spacing w:after="0"/>
        <w:ind w:left="0"/>
        <w:jc w:val="both"/>
      </w:pPr>
      <w:r>
        <w:rPr>
          <w:rFonts w:ascii="Times New Roman"/>
          <w:b w:val="false"/>
          <w:i w:val="false"/>
          <w:color w:val="000000"/>
          <w:sz w:val="28"/>
        </w:rPr>
        <w:t xml:space="preserve">
       17. Административный надзор по материалам органа внутренних дел устанавливается в отношении лиц, указанных в пункте "в" </w:t>
      </w:r>
      <w:r>
        <w:rPr>
          <w:rFonts w:ascii="Times New Roman"/>
          <w:b w:val="false"/>
          <w:i w:val="false"/>
          <w:color w:val="000000"/>
          <w:sz w:val="28"/>
        </w:rPr>
        <w:t>статьи 2</w:t>
      </w:r>
      <w:r>
        <w:rPr>
          <w:rFonts w:ascii="Times New Roman"/>
          <w:b w:val="false"/>
          <w:i w:val="false"/>
          <w:color w:val="000000"/>
          <w:sz w:val="28"/>
        </w:rPr>
        <w:t xml:space="preserve"> Закона, если они в период непогашенного или неснятого срока судимости после отбытия наказания, несмотря на предупреждения органов внутренних дел, систематически нарушают общественный порядок и права других граждан, совершают иные правонарушения.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29"/>
    <w:p>
      <w:pPr>
        <w:spacing w:after="0"/>
        <w:ind w:left="0"/>
        <w:jc w:val="both"/>
      </w:pPr>
      <w:r>
        <w:rPr>
          <w:rFonts w:ascii="Times New Roman"/>
          <w:b w:val="false"/>
          <w:i w:val="false"/>
          <w:color w:val="000000"/>
          <w:sz w:val="28"/>
        </w:rPr>
        <w:t>
      19. В целях получения своевременной информации о совершении правонарушений лицами, подпадающими по признакам судимостей под действие Закона, участковый инспектор обязан периодически наблюдать за их поведением по месту жительства и работы, проверять по автоматизированным базам данных Министерства внутренних дел, Комитета по правовой статистике и специальным учетам Генеральной прокуратуры Республики Казахстан. Результаты проверок отражаются в листе мероприятий согласно приложению 4 к настоящим Правилам.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30"/>
    <w:p>
      <w:pPr>
        <w:spacing w:after="0"/>
        <w:ind w:left="0"/>
        <w:jc w:val="both"/>
      </w:pPr>
      <w:r>
        <w:rPr>
          <w:rFonts w:ascii="Times New Roman"/>
          <w:b w:val="false"/>
          <w:i w:val="false"/>
          <w:color w:val="000000"/>
          <w:sz w:val="28"/>
        </w:rPr>
        <w:t>
      20. В случае, если лицо, подпадающее по признакам судимостей под действие Закона, дважды в течение года нарушило общественный порядок, права других граждан или совершило иные правонарушения, за которые было подвергнуто мерам административного взыскания, и продолжает вести противоправный образ жизни, участковый инспектор докладывает рапортом начальнику органа внутренних дел (лицу, исполняющего его обязанности) о целесообразности установления за ним административного надзора.</w:t>
      </w:r>
    </w:p>
    <w:bookmarkEnd w:id="30"/>
    <w:p>
      <w:pPr>
        <w:spacing w:after="0"/>
        <w:ind w:left="0"/>
        <w:jc w:val="both"/>
      </w:pPr>
      <w:r>
        <w:rPr>
          <w:rFonts w:ascii="Times New Roman"/>
          <w:b w:val="false"/>
          <w:i w:val="false"/>
          <w:color w:val="000000"/>
          <w:sz w:val="28"/>
        </w:rPr>
        <w:t xml:space="preserve">
      К рапорту прилагаются материалы, свидетельствующие о допущенных правонарушениях и наложенных на него взысканиях (заверенные копии протоколов об административных правонарушениях, постановлений и приговоры о привлечении лица к ответственности).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приказами Министра внутренних дел РК от 02.12.2015 </w:t>
      </w:r>
      <w:r>
        <w:rPr>
          <w:rFonts w:ascii="Times New Roman"/>
          <w:b w:val="false"/>
          <w:i w:val="false"/>
          <w:color w:val="000000"/>
          <w:sz w:val="28"/>
        </w:rPr>
        <w:t>№ 981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31"/>
    <w:p>
      <w:pPr>
        <w:spacing w:after="0"/>
        <w:ind w:left="0"/>
        <w:jc w:val="both"/>
      </w:pPr>
      <w:r>
        <w:rPr>
          <w:rFonts w:ascii="Times New Roman"/>
          <w:b w:val="false"/>
          <w:i w:val="false"/>
          <w:color w:val="000000"/>
          <w:sz w:val="28"/>
        </w:rPr>
        <w:t>
       21. Начальник органа внутренних дел (лицо, исполняющее его обязанности), рассмотрев представленные материалы, направляет в суд мотивированное представление (</w:t>
      </w:r>
      <w:r>
        <w:rPr>
          <w:rFonts w:ascii="Times New Roman"/>
          <w:b w:val="false"/>
          <w:i w:val="false"/>
          <w:color w:val="000000"/>
          <w:sz w:val="28"/>
        </w:rPr>
        <w:t>приложение 8</w:t>
      </w:r>
      <w:r>
        <w:rPr>
          <w:rFonts w:ascii="Times New Roman"/>
          <w:b w:val="false"/>
          <w:i w:val="false"/>
          <w:color w:val="000000"/>
          <w:sz w:val="28"/>
        </w:rPr>
        <w:t xml:space="preserve">) о необходимости установления за таким лицом административного надзора с приложением материалов, указанных во втором абзаце пункта 20 настоящих Правил. В представлении указываются основания установления административного надзора, предлагаемый срок его действия и ограничения, согласно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32"/>
    <w:p>
      <w:pPr>
        <w:spacing w:after="0"/>
        <w:ind w:left="0"/>
        <w:jc w:val="both"/>
      </w:pPr>
      <w:r>
        <w:rPr>
          <w:rFonts w:ascii="Times New Roman"/>
          <w:b w:val="false"/>
          <w:i w:val="false"/>
          <w:color w:val="000000"/>
          <w:sz w:val="28"/>
        </w:rPr>
        <w:t xml:space="preserve">
       22. Административный надзор за лицами, указанными в подпункте "в" </w:t>
      </w:r>
      <w:r>
        <w:rPr>
          <w:rFonts w:ascii="Times New Roman"/>
          <w:b w:val="false"/>
          <w:i w:val="false"/>
          <w:color w:val="000000"/>
          <w:sz w:val="28"/>
        </w:rPr>
        <w:t>статьи 2</w:t>
      </w:r>
      <w:r>
        <w:rPr>
          <w:rFonts w:ascii="Times New Roman"/>
          <w:b w:val="false"/>
          <w:i w:val="false"/>
          <w:color w:val="000000"/>
          <w:sz w:val="28"/>
        </w:rPr>
        <w:t xml:space="preserve"> Закона, устанавливается в судебном заседании единолично судьей районного (городского) суда по месту жительства лица, освобожденного из мест лишения свободы. В судебное заседание вызывается лицо, в отношении которого внесено представление об установлении административного надзора, а по ходатайству - и защитник, а также представитель органа, начальник которого внес представление. </w:t>
      </w:r>
    </w:p>
    <w:bookmarkEnd w:id="32"/>
    <w:p>
      <w:pPr>
        <w:spacing w:after="0"/>
        <w:ind w:left="0"/>
        <w:jc w:val="both"/>
      </w:pPr>
      <w:r>
        <w:rPr>
          <w:rFonts w:ascii="Times New Roman"/>
          <w:b w:val="false"/>
          <w:i w:val="false"/>
          <w:color w:val="000000"/>
          <w:sz w:val="28"/>
        </w:rPr>
        <w:t>
      Постановление судьи об установлении административного надзора, вступившее в законную силу, является основанием для постановки на учет и заведения дела административного надзора.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33"/>
    <w:p>
      <w:pPr>
        <w:spacing w:after="0"/>
        <w:ind w:left="0"/>
        <w:jc w:val="both"/>
      </w:pPr>
      <w:r>
        <w:rPr>
          <w:rFonts w:ascii="Times New Roman"/>
          <w:b w:val="false"/>
          <w:i w:val="false"/>
          <w:color w:val="000000"/>
          <w:sz w:val="28"/>
        </w:rPr>
        <w:t xml:space="preserve">
      23. Срок установления (продления) административного надзора в отношении лиц, указанных в пункте "в" </w:t>
      </w:r>
      <w:r>
        <w:rPr>
          <w:rFonts w:ascii="Times New Roman"/>
          <w:b w:val="false"/>
          <w:i w:val="false"/>
          <w:color w:val="000000"/>
          <w:sz w:val="28"/>
        </w:rPr>
        <w:t>статьи 2</w:t>
      </w:r>
      <w:r>
        <w:rPr>
          <w:rFonts w:ascii="Times New Roman"/>
          <w:b w:val="false"/>
          <w:i w:val="false"/>
          <w:color w:val="000000"/>
          <w:sz w:val="28"/>
        </w:rPr>
        <w:t xml:space="preserve"> Закона, исчисляется в календарных месяцах с момента вынесения судьей постановления об установлении административного надзора. </w:t>
      </w:r>
      <w:r>
        <w:rPr>
          <w:rFonts w:ascii="Times New Roman"/>
          <w:b w:val="false"/>
          <w:i w:val="false"/>
          <w:color w:val="000000"/>
          <w:vertAlign w:val="superscript"/>
        </w:rPr>
        <w:t xml:space="preserve">1 </w:t>
      </w:r>
    </w:p>
    <w:bookmarkEnd w:id="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Примечание: Если административный надзор сроком на 6 месяцев установлен 1 сентября 2004 года, то последним днем его действия или продления будет 1 марта 2005 года. </w:t>
      </w:r>
    </w:p>
    <w:bookmarkStart w:name="z61" w:id="34"/>
    <w:p>
      <w:pPr>
        <w:spacing w:after="0"/>
        <w:ind w:left="0"/>
        <w:jc w:val="both"/>
      </w:pPr>
      <w:r>
        <w:rPr>
          <w:rFonts w:ascii="Times New Roman"/>
          <w:b w:val="false"/>
          <w:i w:val="false"/>
          <w:color w:val="000000"/>
          <w:sz w:val="28"/>
        </w:rPr>
        <w:t xml:space="preserve">
      24. Постановление судьи об установлении административного надзора либо о продлении его срока или об изменении ограничений при осуществлении надзора объявляется поднадзорному под роспись. Одновременно ему разъясняются правила административного надзора, его обязанности и ответственность за нарушение правил и ограничений, а также за самовольное оставление им места жительства с целью уклонения от административного надзора. </w:t>
      </w:r>
    </w:p>
    <w:bookmarkEnd w:id="34"/>
    <w:bookmarkStart w:name="z62" w:id="35"/>
    <w:p>
      <w:pPr>
        <w:spacing w:after="0"/>
        <w:ind w:left="0"/>
        <w:jc w:val="both"/>
      </w:pPr>
      <w:r>
        <w:rPr>
          <w:rFonts w:ascii="Times New Roman"/>
          <w:b w:val="false"/>
          <w:i w:val="false"/>
          <w:color w:val="000000"/>
          <w:sz w:val="28"/>
        </w:rPr>
        <w:t>
      25. Участковый инспектор оформляет дело административного надзора, которому приобщает все материалы наблюдательного дела.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36"/>
    <w:p>
      <w:pPr>
        <w:spacing w:after="0"/>
        <w:ind w:left="0"/>
        <w:jc w:val="left"/>
      </w:pPr>
      <w:r>
        <w:rPr>
          <w:rFonts w:ascii="Times New Roman"/>
          <w:b/>
          <w:i w:val="false"/>
          <w:color w:val="000000"/>
        </w:rPr>
        <w:t xml:space="preserve">  Глава 4. Осуществление учета лиц, состоящих под административным надзором в органах внутренних дел</w:t>
      </w:r>
    </w:p>
    <w:bookmarkEnd w:id="36"/>
    <w:p>
      <w:pPr>
        <w:spacing w:after="0"/>
        <w:ind w:left="0"/>
        <w:jc w:val="both"/>
      </w:pPr>
      <w:r>
        <w:rPr>
          <w:rFonts w:ascii="Times New Roman"/>
          <w:b w:val="false"/>
          <w:i w:val="false"/>
          <w:color w:val="ff0000"/>
          <w:sz w:val="28"/>
        </w:rPr>
        <w:t xml:space="preserve">
      Сноска. Заголовок главы 4 в редакции приказа Министра внутренних дел РК от 16.07.2018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 w:id="37"/>
    <w:p>
      <w:pPr>
        <w:spacing w:after="0"/>
        <w:ind w:left="0"/>
        <w:jc w:val="both"/>
      </w:pPr>
      <w:r>
        <w:rPr>
          <w:rFonts w:ascii="Times New Roman"/>
          <w:b w:val="false"/>
          <w:i w:val="false"/>
          <w:color w:val="000000"/>
          <w:sz w:val="28"/>
        </w:rPr>
        <w:t xml:space="preserve">
      26.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осуществлении административного надзора сотрудники органов внутренних дел имеют право:</w:t>
      </w:r>
    </w:p>
    <w:bookmarkEnd w:id="37"/>
    <w:p>
      <w:pPr>
        <w:spacing w:after="0"/>
        <w:ind w:left="0"/>
        <w:jc w:val="both"/>
      </w:pPr>
      <w:r>
        <w:rPr>
          <w:rFonts w:ascii="Times New Roman"/>
          <w:b w:val="false"/>
          <w:i w:val="false"/>
          <w:color w:val="000000"/>
          <w:sz w:val="28"/>
        </w:rPr>
        <w:t xml:space="preserve">
      1) запрашивать и получать сведения о поведении поднадзорного по месту его работы и жительства от граждан и администрации организаций, независимо от форм собственности; </w:t>
      </w:r>
    </w:p>
    <w:p>
      <w:pPr>
        <w:spacing w:after="0"/>
        <w:ind w:left="0"/>
        <w:jc w:val="both"/>
      </w:pPr>
      <w:r>
        <w:rPr>
          <w:rFonts w:ascii="Times New Roman"/>
          <w:b w:val="false"/>
          <w:i w:val="false"/>
          <w:color w:val="000000"/>
          <w:sz w:val="28"/>
        </w:rPr>
        <w:t xml:space="preserve">
      2) вызывать поднадзорного на собеседования в органы внутренних дел, служебное помещение участкового инспектора, при необходимости проводить такие беседы в присутствии родственников поднадзорного, при их согласии; </w:t>
      </w:r>
    </w:p>
    <w:p>
      <w:pPr>
        <w:spacing w:after="0"/>
        <w:ind w:left="0"/>
        <w:jc w:val="both"/>
      </w:pPr>
      <w:r>
        <w:rPr>
          <w:rFonts w:ascii="Times New Roman"/>
          <w:b w:val="false"/>
          <w:i w:val="false"/>
          <w:color w:val="000000"/>
          <w:sz w:val="28"/>
        </w:rPr>
        <w:t xml:space="preserve">
      3) требовать от поднадзорного устные и письменные объяснения по вопросам, связанным с исполнением правил административного надзора; </w:t>
      </w:r>
    </w:p>
    <w:p>
      <w:pPr>
        <w:spacing w:after="0"/>
        <w:ind w:left="0"/>
        <w:jc w:val="both"/>
      </w:pPr>
      <w:r>
        <w:rPr>
          <w:rFonts w:ascii="Times New Roman"/>
          <w:b w:val="false"/>
          <w:i w:val="false"/>
          <w:color w:val="000000"/>
          <w:sz w:val="28"/>
        </w:rPr>
        <w:t xml:space="preserve">
      4) посещать в любое время суток жилище поднадзорного с целью наблюдения за его поведением и выполнением им установленных ограничений. При этом не допускается производство осмотра, обыска, иначе, как в случаях и в порядке, установленных законодательством. </w:t>
      </w:r>
    </w:p>
    <w:bookmarkStart w:name="z64" w:id="38"/>
    <w:p>
      <w:pPr>
        <w:spacing w:after="0"/>
        <w:ind w:left="0"/>
        <w:jc w:val="both"/>
      </w:pPr>
      <w:r>
        <w:rPr>
          <w:rFonts w:ascii="Times New Roman"/>
          <w:b w:val="false"/>
          <w:i w:val="false"/>
          <w:color w:val="000000"/>
          <w:sz w:val="28"/>
        </w:rPr>
        <w:t xml:space="preserve">
      27. Для оказания помощи в проведении профилактических мероприятий по осуществлению административного надзора могут привлекаться граждане, </w:t>
      </w:r>
      <w:r>
        <w:rPr>
          <w:rFonts w:ascii="Times New Roman"/>
          <w:b w:val="false"/>
          <w:i w:val="false"/>
          <w:color w:val="000000"/>
          <w:sz w:val="28"/>
        </w:rPr>
        <w:t>участвующие</w:t>
      </w:r>
      <w:r>
        <w:rPr>
          <w:rFonts w:ascii="Times New Roman"/>
          <w:b w:val="false"/>
          <w:i w:val="false"/>
          <w:color w:val="000000"/>
          <w:sz w:val="28"/>
        </w:rPr>
        <w:t xml:space="preserve"> в обеспечении общественного порядка. </w:t>
      </w:r>
    </w:p>
    <w:bookmarkEnd w:id="38"/>
    <w:bookmarkStart w:name="z65" w:id="39"/>
    <w:p>
      <w:pPr>
        <w:spacing w:after="0"/>
        <w:ind w:left="0"/>
        <w:jc w:val="both"/>
      </w:pPr>
      <w:r>
        <w:rPr>
          <w:rFonts w:ascii="Times New Roman"/>
          <w:b w:val="false"/>
          <w:i w:val="false"/>
          <w:color w:val="000000"/>
          <w:sz w:val="28"/>
        </w:rPr>
        <w:t>
      28. Участковый инспектор обязан проводить с поднадзорным по месту жительства предупредительную работу по недопущению случаев уклонения от административного надзора и совершения им правонарушений. При получении сведений о намерении такого лица уклониться от административного надзора, он вносит предложение начальнику органа внутренних дел (лицу, исполняющего его обязанности) о направлении в суд представления по изменению ему ограничений (</w:t>
      </w:r>
      <w:r>
        <w:rPr>
          <w:rFonts w:ascii="Times New Roman"/>
          <w:b w:val="false"/>
          <w:i w:val="false"/>
          <w:color w:val="000000"/>
          <w:sz w:val="28"/>
        </w:rPr>
        <w:t>приложение 9</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0"/>
    <w:p>
      <w:pPr>
        <w:spacing w:after="0"/>
        <w:ind w:left="0"/>
        <w:jc w:val="both"/>
      </w:pPr>
      <w:r>
        <w:rPr>
          <w:rFonts w:ascii="Times New Roman"/>
          <w:b w:val="false"/>
          <w:i w:val="false"/>
          <w:color w:val="000000"/>
          <w:sz w:val="28"/>
        </w:rPr>
        <w:t xml:space="preserve">
       29. При поступлении информации о намерении поднадзорного совершить преступление участковый инспектор незамедлительно принимает меры к его предотвращению, о чем докладывает начальнику органа внутренних дел. </w:t>
      </w:r>
    </w:p>
    <w:bookmarkEnd w:id="40"/>
    <w:bookmarkStart w:name="z67" w:id="41"/>
    <w:p>
      <w:pPr>
        <w:spacing w:after="0"/>
        <w:ind w:left="0"/>
        <w:jc w:val="both"/>
      </w:pPr>
      <w:r>
        <w:rPr>
          <w:rFonts w:ascii="Times New Roman"/>
          <w:b w:val="false"/>
          <w:i w:val="false"/>
          <w:color w:val="000000"/>
          <w:sz w:val="28"/>
        </w:rPr>
        <w:t>
      30. По результатам каждого посещения жилища поднадзорного, осуществленного с целью наблюдения за его поведением и соблюдением им установленных ограничений, участковый инспектор или сотрудник полиции, проверявший поднадзорного по месту жительства, делает соответствующую отметку в листке контроля (</w:t>
      </w:r>
      <w:r>
        <w:rPr>
          <w:rFonts w:ascii="Times New Roman"/>
          <w:b w:val="false"/>
          <w:i w:val="false"/>
          <w:color w:val="000000"/>
          <w:sz w:val="28"/>
        </w:rPr>
        <w:t>приложение 10</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внутренних дел РК от 02.12.2015 </w:t>
      </w:r>
      <w:r>
        <w:rPr>
          <w:rFonts w:ascii="Times New Roman"/>
          <w:b w:val="false"/>
          <w:i w:val="false"/>
          <w:color w:val="000000"/>
          <w:sz w:val="28"/>
        </w:rPr>
        <w:t>№ 981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42"/>
    <w:p>
      <w:pPr>
        <w:spacing w:after="0"/>
        <w:ind w:left="0"/>
        <w:jc w:val="both"/>
      </w:pPr>
      <w:r>
        <w:rPr>
          <w:rFonts w:ascii="Times New Roman"/>
          <w:b w:val="false"/>
          <w:i w:val="false"/>
          <w:color w:val="000000"/>
          <w:sz w:val="28"/>
        </w:rPr>
        <w:t xml:space="preserve">
       31. В случае, когда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поднадзорному устанавливается обязанность в виде явки в участковый пункт полиции органа внутренних дел для регистрации, то такую регистрацию осуществляет участковый инспектор, о чем делается отметка в листе контроля согласно приложению 10 к настоящим Правилам.</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43"/>
    <w:p>
      <w:pPr>
        <w:spacing w:after="0"/>
        <w:ind w:left="0"/>
        <w:jc w:val="both"/>
      </w:pPr>
      <w:r>
        <w:rPr>
          <w:rFonts w:ascii="Times New Roman"/>
          <w:b w:val="false"/>
          <w:i w:val="false"/>
          <w:color w:val="000000"/>
          <w:sz w:val="28"/>
        </w:rPr>
        <w:t>
       32. Регистрация явок поднадзорных осуществляется согласно установленным ограничениям и используется для контроля за его проживанием по избранному месту жительства, а также в целях проведения бесед профилактического характера.</w:t>
      </w:r>
    </w:p>
    <w:bookmarkEnd w:id="43"/>
    <w:p>
      <w:pPr>
        <w:spacing w:after="0"/>
        <w:ind w:left="0"/>
        <w:jc w:val="both"/>
      </w:pPr>
      <w:r>
        <w:rPr>
          <w:rFonts w:ascii="Times New Roman"/>
          <w:b w:val="false"/>
          <w:i w:val="false"/>
          <w:color w:val="000000"/>
          <w:sz w:val="28"/>
        </w:rPr>
        <w:t>
      При этом установленное время явки не должно влиять на работу и учебу поднадзорных. Беседы с поднадзорным проводятся один раз в квартал, о чем делается отметка в листе контроля согласно приложению 10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44"/>
    <w:p>
      <w:pPr>
        <w:spacing w:after="0"/>
        <w:ind w:left="0"/>
        <w:jc w:val="both"/>
      </w:pPr>
      <w:r>
        <w:rPr>
          <w:rFonts w:ascii="Times New Roman"/>
          <w:b w:val="false"/>
          <w:i w:val="false"/>
          <w:color w:val="000000"/>
          <w:sz w:val="28"/>
        </w:rPr>
        <w:t>
      33. По факту нарушения настоящих правил или установленных ограничений сотрудник органа внутренних принимает меры по привлечению поднадзорного к соответствующей ответственности.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45"/>
    <w:p>
      <w:pPr>
        <w:spacing w:after="0"/>
        <w:ind w:left="0"/>
        <w:jc w:val="both"/>
      </w:pPr>
      <w:r>
        <w:rPr>
          <w:rFonts w:ascii="Times New Roman"/>
          <w:b w:val="false"/>
          <w:i w:val="false"/>
          <w:color w:val="000000"/>
          <w:sz w:val="28"/>
        </w:rPr>
        <w:t xml:space="preserve">
      34. Если нарушение правил административного надзора и установленных ограничений выявлено сотрудником органа внутренних дел, на территории обслуживания которого поднадзорный не проживает, протокол об административном правонарушении для принятия мер направляется в орган внутренних дел, осуществляющий за этим лицом административный надзор.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приказом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46"/>
    <w:p>
      <w:pPr>
        <w:spacing w:after="0"/>
        <w:ind w:left="0"/>
        <w:jc w:val="both"/>
      </w:pPr>
      <w:r>
        <w:rPr>
          <w:rFonts w:ascii="Times New Roman"/>
          <w:b w:val="false"/>
          <w:i w:val="false"/>
          <w:color w:val="000000"/>
          <w:sz w:val="28"/>
        </w:rPr>
        <w:t>
      36. Вопросы о выезде поднадзорного с места постоянного жительства за пределы района (города) рассматривает начальник органа внутренних дел (лицо, исполняющее его обязанности) на основании письменного заявления поднадзорного и рапорта участкового инспектора о причине выезда с указанием данных, характеризующих поведение лица в период нахождения под административным надзором. О принятом решении делается соответствующая запись на заявлении, которое регистрируется во входящей корреспонденции ОВД.</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47"/>
    <w:p>
      <w:pPr>
        <w:spacing w:after="0"/>
        <w:ind w:left="0"/>
        <w:jc w:val="both"/>
      </w:pPr>
      <w:r>
        <w:rPr>
          <w:rFonts w:ascii="Times New Roman"/>
          <w:b w:val="false"/>
          <w:i w:val="false"/>
          <w:color w:val="000000"/>
          <w:sz w:val="28"/>
        </w:rPr>
        <w:t>
       37. При разрешении поднадзорному временного выезда в другой населенный пункт и нахождения там более суток ему выдается под расписку маршрутный лист (</w:t>
      </w:r>
      <w:r>
        <w:rPr>
          <w:rFonts w:ascii="Times New Roman"/>
          <w:b w:val="false"/>
          <w:i w:val="false"/>
          <w:color w:val="000000"/>
          <w:sz w:val="28"/>
        </w:rPr>
        <w:t>приложение 14</w:t>
      </w:r>
      <w:r>
        <w:rPr>
          <w:rFonts w:ascii="Times New Roman"/>
          <w:b w:val="false"/>
          <w:i w:val="false"/>
          <w:color w:val="000000"/>
          <w:sz w:val="28"/>
        </w:rPr>
        <w:t>), в котором указывается дата разрешения на выезд в другой населенный пункт, цель поездки и срок пребывания, обязанности поднадзорного зарегистрироваться в местном органе внутренних дел, являться по вызову в установленное время в орган внутренних дел, известить о своем возвращении участкового инспектора, осуществляющего за ним надзор по месту постоянного жительства. О выезде поднадзорного участковый инспектор письменно уведомляет орган внутренних дел, на территорию обслуживания которого он должен прибыть (</w:t>
      </w:r>
      <w:r>
        <w:rPr>
          <w:rFonts w:ascii="Times New Roman"/>
          <w:b w:val="false"/>
          <w:i w:val="false"/>
          <w:color w:val="000000"/>
          <w:sz w:val="28"/>
        </w:rPr>
        <w:t>приложение 15</w:t>
      </w:r>
      <w:r>
        <w:rPr>
          <w:rFonts w:ascii="Times New Roman"/>
          <w:b w:val="false"/>
          <w:i w:val="false"/>
          <w:color w:val="000000"/>
          <w:sz w:val="28"/>
        </w:rPr>
        <w:t xml:space="preserve">). </w:t>
      </w:r>
    </w:p>
    <w:bookmarkEnd w:id="47"/>
    <w:bookmarkStart w:name="z74" w:id="48"/>
    <w:p>
      <w:pPr>
        <w:spacing w:after="0"/>
        <w:ind w:left="0"/>
        <w:jc w:val="both"/>
      </w:pPr>
      <w:r>
        <w:rPr>
          <w:rFonts w:ascii="Times New Roman"/>
          <w:b w:val="false"/>
          <w:i w:val="false"/>
          <w:color w:val="000000"/>
          <w:sz w:val="28"/>
        </w:rPr>
        <w:t>
      38. По приезду поднадзорного на территорию обслуживания другого органа внутренних дел уполномоченный сотрудник подразделения общественной безопасности или участковый инспектор, на территории обслуживания, которого будет проживать данное лицо, вносит отметку в маршрутный лист, о прибытии и убытии поднадзорного, заверяет их печатью (штампом) органа внутренних дел.</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внутренних дел РК от 01.10.2025 </w:t>
      </w:r>
      <w:r>
        <w:rPr>
          <w:rFonts w:ascii="Times New Roman"/>
          <w:b w:val="false"/>
          <w:i w:val="false"/>
          <w:color w:val="00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49"/>
    <w:p>
      <w:pPr>
        <w:spacing w:after="0"/>
        <w:ind w:left="0"/>
        <w:jc w:val="both"/>
      </w:pPr>
      <w:r>
        <w:rPr>
          <w:rFonts w:ascii="Times New Roman"/>
          <w:b w:val="false"/>
          <w:i w:val="false"/>
          <w:color w:val="000000"/>
          <w:sz w:val="28"/>
        </w:rPr>
        <w:t xml:space="preserve">
       39. Участковый инспектор в течение срока временного проживания поднадзорного осуществляет наблюдение за его поведением и образом жизни, устанавливает ему дни явки для проведения бесед, по окончании срока пребывания поднадзорного вносит в маршрутный лист запись о его поведении по месту временного проживания. </w:t>
      </w:r>
    </w:p>
    <w:bookmarkEnd w:id="49"/>
    <w:bookmarkStart w:name="z37" w:id="50"/>
    <w:p>
      <w:pPr>
        <w:spacing w:after="0"/>
        <w:ind w:left="0"/>
        <w:jc w:val="both"/>
      </w:pPr>
      <w:r>
        <w:rPr>
          <w:rFonts w:ascii="Times New Roman"/>
          <w:b w:val="false"/>
          <w:i w:val="false"/>
          <w:color w:val="000000"/>
          <w:sz w:val="28"/>
        </w:rPr>
        <w:t xml:space="preserve">
      40. При возвращении поднадзорного к постоянному месту жительства участковый инспектор, осуществляющий за ним административный надзор, знакомится с записями в маршрутном листе, делает в нем отметку о прибытии данного лица и приобщает маршрутный лист к делу административного надзора. </w:t>
      </w:r>
    </w:p>
    <w:bookmarkEnd w:id="50"/>
    <w:bookmarkStart w:name="z76" w:id="51"/>
    <w:p>
      <w:pPr>
        <w:spacing w:after="0"/>
        <w:ind w:left="0"/>
        <w:jc w:val="both"/>
      </w:pPr>
      <w:r>
        <w:rPr>
          <w:rFonts w:ascii="Times New Roman"/>
          <w:b w:val="false"/>
          <w:i w:val="false"/>
          <w:color w:val="000000"/>
          <w:sz w:val="28"/>
        </w:rPr>
        <w:t>
      41. При перемене постоянного места жительства лицом, состоящим под административным надзором, участковый инспектор, осуществляющий надзор, уведомляет об этом орган внутренних дел по новому месту жительства поднадзорного (</w:t>
      </w:r>
      <w:r>
        <w:rPr>
          <w:rFonts w:ascii="Times New Roman"/>
          <w:b w:val="false"/>
          <w:i w:val="false"/>
          <w:color w:val="000000"/>
          <w:sz w:val="28"/>
        </w:rPr>
        <w:t>приложение 16</w:t>
      </w:r>
      <w:r>
        <w:rPr>
          <w:rFonts w:ascii="Times New Roman"/>
          <w:b w:val="false"/>
          <w:i w:val="false"/>
          <w:color w:val="000000"/>
          <w:sz w:val="28"/>
        </w:rPr>
        <w:t>).</w:t>
      </w:r>
    </w:p>
    <w:bookmarkEnd w:id="51"/>
    <w:p>
      <w:pPr>
        <w:spacing w:after="0"/>
        <w:ind w:left="0"/>
        <w:jc w:val="both"/>
      </w:pPr>
      <w:r>
        <w:rPr>
          <w:rFonts w:ascii="Times New Roman"/>
          <w:b w:val="false"/>
          <w:i w:val="false"/>
          <w:color w:val="000000"/>
          <w:sz w:val="28"/>
        </w:rPr>
        <w:t>
      Орган внутренних дел по новому месту жительства поднадзорного обязан в течение трех рабочих дней запросить, а орган внутренних дел по прежнему месту жительства по запросу выслать на это лицо дело административного надзора. Орган внутренних дел, получивший дело административного надзора, в течение суток вносит корректировку в единую информационную систему "Беркут" Комитета национальной безопасности Республики Казахстан о перемене поднадзорным постоянного места жительства.</w:t>
      </w:r>
    </w:p>
    <w:p>
      <w:pPr>
        <w:spacing w:after="0"/>
        <w:ind w:left="0"/>
        <w:jc w:val="both"/>
      </w:pPr>
      <w:r>
        <w:rPr>
          <w:rFonts w:ascii="Times New Roman"/>
          <w:b w:val="false"/>
          <w:i w:val="false"/>
          <w:color w:val="000000"/>
          <w:sz w:val="28"/>
        </w:rPr>
        <w:t>
      Аналогичные корректировки в ЕИС "Беркут" производятся при осуждении поднадзорного к лишению свободы и в случае смерти.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внутренних дел РК от 28.11.2014 </w:t>
      </w:r>
      <w:r>
        <w:rPr>
          <w:rFonts w:ascii="Times New Roman"/>
          <w:b w:val="false"/>
          <w:i w:val="false"/>
          <w:color w:val="000000"/>
          <w:sz w:val="28"/>
        </w:rPr>
        <w:t>№ 852</w:t>
      </w:r>
      <w:r>
        <w:rPr>
          <w:rFonts w:ascii="Times New Roman"/>
          <w:b w:val="false"/>
          <w:i w:val="false"/>
          <w:color w:val="ff0000"/>
          <w:sz w:val="28"/>
        </w:rPr>
        <w:t xml:space="preserve"> (вводится в действие с 01.01.2015). </w:t>
      </w:r>
      <w:r>
        <w:br/>
      </w:r>
      <w:r>
        <w:rPr>
          <w:rFonts w:ascii="Times New Roman"/>
          <w:b w:val="false"/>
          <w:i w:val="false"/>
          <w:color w:val="000000"/>
          <w:sz w:val="28"/>
        </w:rPr>
        <w:t>
</w:t>
      </w:r>
    </w:p>
    <w:bookmarkStart w:name="z77" w:id="52"/>
    <w:p>
      <w:pPr>
        <w:spacing w:after="0"/>
        <w:ind w:left="0"/>
        <w:jc w:val="both"/>
      </w:pPr>
      <w:r>
        <w:rPr>
          <w:rFonts w:ascii="Times New Roman"/>
          <w:b w:val="false"/>
          <w:i w:val="false"/>
          <w:color w:val="000000"/>
          <w:sz w:val="28"/>
        </w:rPr>
        <w:t>
      42. При выезде поднадзорного на постоянное место жительства в другой населенный пункт, ему выдается контрольный листок (</w:t>
      </w:r>
      <w:r>
        <w:rPr>
          <w:rFonts w:ascii="Times New Roman"/>
          <w:b w:val="false"/>
          <w:i w:val="false"/>
          <w:color w:val="000000"/>
          <w:sz w:val="28"/>
        </w:rPr>
        <w:t>приложение 18</w:t>
      </w:r>
      <w:r>
        <w:rPr>
          <w:rFonts w:ascii="Times New Roman"/>
          <w:b w:val="false"/>
          <w:i w:val="false"/>
          <w:color w:val="000000"/>
          <w:sz w:val="28"/>
        </w:rPr>
        <w:t xml:space="preserve">), в котором указывается дата отъезда, адрес нового места жительства и срок явки на регистрацию в орган внутренних дел по новому месту жительства. </w:t>
      </w:r>
    </w:p>
    <w:bookmarkEnd w:id="52"/>
    <w:bookmarkStart w:name="z78" w:id="53"/>
    <w:p>
      <w:pPr>
        <w:spacing w:after="0"/>
        <w:ind w:left="0"/>
        <w:jc w:val="both"/>
      </w:pPr>
      <w:r>
        <w:rPr>
          <w:rFonts w:ascii="Times New Roman"/>
          <w:b w:val="false"/>
          <w:i w:val="false"/>
          <w:color w:val="000000"/>
          <w:sz w:val="28"/>
        </w:rPr>
        <w:t>
      43. В случаях самовольного оставления поднадзорным места жительства или неприбытия поднадзорного в установленный срок к избранному месту жительства после освобождения из мест лишения свободы с целью уклонения от административного надзора, орган внутренних дел начинает досудебное расследование и принимает меры к его розыску в порядке, предусмотренном законодательством Республики Казахстан.</w:t>
      </w:r>
    </w:p>
    <w:bookmarkEnd w:id="53"/>
    <w:p>
      <w:pPr>
        <w:spacing w:after="0"/>
        <w:ind w:left="0"/>
        <w:jc w:val="both"/>
      </w:pPr>
      <w:r>
        <w:rPr>
          <w:rFonts w:ascii="Times New Roman"/>
          <w:b w:val="false"/>
          <w:i w:val="false"/>
          <w:color w:val="000000"/>
          <w:sz w:val="28"/>
        </w:rPr>
        <w:t xml:space="preserve">
      Участковый инспектор, на участке которого должно было проживать или проживало такое лицо, в течение пяти дней с момента обнаружения его отсутствия по месту жительства принимает меры к установлению места нахождения поднадзорного. В случае обнаружения составляет протокол о нарушении правил административного надзора, к которому прилагает объяснения, другие материалы и докладывает начальнику органа внутренних дел или его заместителю.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Министра внутренних дел РК от 02.12.2015 </w:t>
      </w:r>
      <w:r>
        <w:rPr>
          <w:rFonts w:ascii="Times New Roman"/>
          <w:b w:val="false"/>
          <w:i w:val="false"/>
          <w:color w:val="000000"/>
          <w:sz w:val="28"/>
        </w:rPr>
        <w:t>№ 981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приказом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54"/>
    <w:p>
      <w:pPr>
        <w:spacing w:after="0"/>
        <w:ind w:left="0"/>
        <w:jc w:val="both"/>
      </w:pPr>
      <w:r>
        <w:rPr>
          <w:rFonts w:ascii="Times New Roman"/>
          <w:b w:val="false"/>
          <w:i w:val="false"/>
          <w:color w:val="000000"/>
          <w:sz w:val="28"/>
        </w:rPr>
        <w:t>
      45. В случае неприбытия в установленный законом срок к избранному месту жительства лица, в отношении которого установлен административный надзор, орган внутренних дел проводит первоначальные мероприятия по установлению места его нахождения и причин неприбытия.</w:t>
      </w:r>
    </w:p>
    <w:bookmarkEnd w:id="54"/>
    <w:p>
      <w:pPr>
        <w:spacing w:after="0"/>
        <w:ind w:left="0"/>
        <w:jc w:val="both"/>
      </w:pPr>
      <w:r>
        <w:rPr>
          <w:rFonts w:ascii="Times New Roman"/>
          <w:b w:val="false"/>
          <w:i w:val="false"/>
          <w:color w:val="000000"/>
          <w:sz w:val="28"/>
        </w:rPr>
        <w:t>
      В случае неустановления места нахождения указанного лица, орган внутренних дел начинает досудебное расследование, объявляет его в розыск с избранием меры пресечения.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Министра внутренних дел РК от 28.11.2014 </w:t>
      </w:r>
      <w:r>
        <w:rPr>
          <w:rFonts w:ascii="Times New Roman"/>
          <w:b w:val="false"/>
          <w:i w:val="false"/>
          <w:color w:val="000000"/>
          <w:sz w:val="28"/>
        </w:rPr>
        <w:t>№ 852</w:t>
      </w:r>
      <w:r>
        <w:rPr>
          <w:rFonts w:ascii="Times New Roman"/>
          <w:b w:val="false"/>
          <w:i w:val="false"/>
          <w:color w:val="ff0000"/>
          <w:sz w:val="28"/>
        </w:rPr>
        <w:t xml:space="preserve"> (вводится в действие с 01.01.2015). </w:t>
      </w:r>
      <w:r>
        <w:br/>
      </w:r>
      <w:r>
        <w:rPr>
          <w:rFonts w:ascii="Times New Roman"/>
          <w:b w:val="false"/>
          <w:i w:val="false"/>
          <w:color w:val="000000"/>
          <w:sz w:val="28"/>
        </w:rPr>
        <w:t>
</w:t>
      </w:r>
    </w:p>
    <w:bookmarkStart w:name="z81" w:id="55"/>
    <w:p>
      <w:pPr>
        <w:spacing w:after="0"/>
        <w:ind w:left="0"/>
        <w:jc w:val="both"/>
      </w:pPr>
      <w:r>
        <w:rPr>
          <w:rFonts w:ascii="Times New Roman"/>
          <w:b w:val="false"/>
          <w:i w:val="false"/>
          <w:color w:val="000000"/>
          <w:sz w:val="28"/>
        </w:rPr>
        <w:t>
      46. В случае, когда поднадзорный в период срока административного надзора дважды был привлечен к административной ответственности за нарушение правил надзора или установленных ограничений и вновь совершил такое нарушение (если с момента применения мер за второе нарушение не истек один год), то участковый инспектор мотивированным рапортом вносит предложение начальнику органа внутренних дел о необходимости продления срока административного надзора.</w:t>
      </w:r>
    </w:p>
    <w:bookmarkEnd w:id="55"/>
    <w:p>
      <w:pPr>
        <w:spacing w:after="0"/>
        <w:ind w:left="0"/>
        <w:jc w:val="both"/>
      </w:pPr>
      <w:r>
        <w:rPr>
          <w:rFonts w:ascii="Times New Roman"/>
          <w:b w:val="false"/>
          <w:i w:val="false"/>
          <w:color w:val="000000"/>
          <w:sz w:val="28"/>
        </w:rPr>
        <w:t>
      При решении вопроса о продлении срока административного надзора учитываются не только нарушения установленных ограничений и правил надзора, но и допущенные поднадзорным нарушения общественного порядка, совершение иных умышленных правонарушений, за которые он был подвергнут мерам административного взыскания.</w:t>
      </w:r>
    </w:p>
    <w:p>
      <w:pPr>
        <w:spacing w:after="0"/>
        <w:ind w:left="0"/>
        <w:jc w:val="both"/>
      </w:pPr>
      <w:r>
        <w:rPr>
          <w:rFonts w:ascii="Times New Roman"/>
          <w:b w:val="false"/>
          <w:i w:val="false"/>
          <w:color w:val="000000"/>
          <w:sz w:val="28"/>
        </w:rPr>
        <w:t>
      В этом случае начальник органа внутренних дел (лицо, исполняющее его обязанности) направляет в суд представление о продлении срока административного надзора (</w:t>
      </w:r>
      <w:r>
        <w:rPr>
          <w:rFonts w:ascii="Times New Roman"/>
          <w:b w:val="false"/>
          <w:i w:val="false"/>
          <w:color w:val="000000"/>
          <w:sz w:val="28"/>
        </w:rPr>
        <w:t>приложение 19</w:t>
      </w:r>
      <w:r>
        <w:rPr>
          <w:rFonts w:ascii="Times New Roman"/>
          <w:b w:val="false"/>
          <w:i w:val="false"/>
          <w:color w:val="000000"/>
          <w:sz w:val="28"/>
        </w:rPr>
        <w:t>). Постановление судьи о продлении, либо в отказе продления срока административного надзора в течение трех рабочих дней со дня получения объявляется поднадзорному под роспись.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56"/>
    <w:p>
      <w:pPr>
        <w:spacing w:after="0"/>
        <w:ind w:left="0"/>
        <w:jc w:val="both"/>
      </w:pPr>
      <w:r>
        <w:rPr>
          <w:rFonts w:ascii="Times New Roman"/>
          <w:b w:val="false"/>
          <w:i w:val="false"/>
          <w:color w:val="000000"/>
          <w:sz w:val="28"/>
        </w:rPr>
        <w:t xml:space="preserve">
       47. Административный надзор прекращается по основаниям, указанным в </w:t>
      </w:r>
      <w:r>
        <w:rPr>
          <w:rFonts w:ascii="Times New Roman"/>
          <w:b w:val="false"/>
          <w:i w:val="false"/>
          <w:color w:val="000000"/>
          <w:sz w:val="28"/>
        </w:rPr>
        <w:t>статье 14</w:t>
      </w:r>
      <w:r>
        <w:rPr>
          <w:rFonts w:ascii="Times New Roman"/>
          <w:b w:val="false"/>
          <w:i w:val="false"/>
          <w:color w:val="000000"/>
          <w:sz w:val="28"/>
        </w:rPr>
        <w:t xml:space="preserve"> Закона. В случае осуждения поднадзорного к мерам наказания, не связанным с лишением свободы, то наблюдение за его образом жизни и поведением осуществляется во взаимодействии со службой пробации.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внутренних дел РК от 28.11.2014 </w:t>
      </w:r>
      <w:r>
        <w:rPr>
          <w:rFonts w:ascii="Times New Roman"/>
          <w:b w:val="false"/>
          <w:i w:val="false"/>
          <w:color w:val="000000"/>
          <w:sz w:val="28"/>
        </w:rPr>
        <w:t>№ 852</w:t>
      </w:r>
      <w:r>
        <w:rPr>
          <w:rFonts w:ascii="Times New Roman"/>
          <w:b w:val="false"/>
          <w:i w:val="false"/>
          <w:color w:val="ff0000"/>
          <w:sz w:val="28"/>
        </w:rPr>
        <w:t xml:space="preserve"> (вводится в действие с 01.01.2015). </w:t>
      </w:r>
      <w:r>
        <w:br/>
      </w:r>
      <w:r>
        <w:rPr>
          <w:rFonts w:ascii="Times New Roman"/>
          <w:b w:val="false"/>
          <w:i w:val="false"/>
          <w:color w:val="000000"/>
          <w:sz w:val="28"/>
        </w:rPr>
        <w:t>
</w:t>
      </w:r>
    </w:p>
    <w:bookmarkStart w:name="z38" w:id="57"/>
    <w:p>
      <w:pPr>
        <w:spacing w:after="0"/>
        <w:ind w:left="0"/>
        <w:jc w:val="both"/>
      </w:pPr>
      <w:r>
        <w:rPr>
          <w:rFonts w:ascii="Times New Roman"/>
          <w:b w:val="false"/>
          <w:i w:val="false"/>
          <w:color w:val="000000"/>
          <w:sz w:val="28"/>
        </w:rPr>
        <w:t xml:space="preserve">
      48. В случае прекращения административного надзора предусмотренных подпунктами а), в), г), д) и е) </w:t>
      </w:r>
      <w:r>
        <w:rPr>
          <w:rFonts w:ascii="Times New Roman"/>
          <w:b w:val="false"/>
          <w:i w:val="false"/>
          <w:color w:val="000000"/>
          <w:sz w:val="28"/>
        </w:rPr>
        <w:t>статьи 14</w:t>
      </w:r>
      <w:r>
        <w:rPr>
          <w:rFonts w:ascii="Times New Roman"/>
          <w:b w:val="false"/>
          <w:i w:val="false"/>
          <w:color w:val="000000"/>
          <w:sz w:val="28"/>
        </w:rPr>
        <w:t xml:space="preserve"> Закона, сотрудником органа внутренних дел, осуществляющим административный надзор, выносится постановление (</w:t>
      </w:r>
      <w:r>
        <w:rPr>
          <w:rFonts w:ascii="Times New Roman"/>
          <w:b w:val="false"/>
          <w:i w:val="false"/>
          <w:color w:val="000000"/>
          <w:sz w:val="28"/>
        </w:rPr>
        <w:t>приложение 20</w:t>
      </w:r>
      <w:r>
        <w:rPr>
          <w:rFonts w:ascii="Times New Roman"/>
          <w:b w:val="false"/>
          <w:i w:val="false"/>
          <w:color w:val="000000"/>
          <w:sz w:val="28"/>
        </w:rPr>
        <w:t>), которое утверждается начальником органа внутренних дел (лицом, исполняющим его обязанности).</w:t>
      </w:r>
    </w:p>
    <w:bookmarkEnd w:id="57"/>
    <w:p>
      <w:pPr>
        <w:spacing w:after="0"/>
        <w:ind w:left="0"/>
        <w:jc w:val="both"/>
      </w:pPr>
      <w:r>
        <w:rPr>
          <w:rFonts w:ascii="Times New Roman"/>
          <w:b w:val="false"/>
          <w:i w:val="false"/>
          <w:color w:val="000000"/>
          <w:sz w:val="28"/>
        </w:rPr>
        <w:t>
      Если поведение и образ жизни поднадзорного, включая результаты проверок по оперативно-справочным учетам, свидетельствуют о том, что он встал на путь исправления, участковый инспектор докладывает рапортом начальнику органа внутренних дел (лицу, исполняющему его обязанности) предложения о возможности досрочного прекращения надзора. По результатам изучения материалов, начальником органа внутренних дел (лицом, исполняющим его обязанности) в суд направляется мотивированное представление о досрочном прекращении административного надзора (</w:t>
      </w:r>
      <w:r>
        <w:rPr>
          <w:rFonts w:ascii="Times New Roman"/>
          <w:b w:val="false"/>
          <w:i w:val="false"/>
          <w:color w:val="000000"/>
          <w:sz w:val="28"/>
        </w:rPr>
        <w:t>приложение 19</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Постановление судьи или органа внутренних дел о прекращении административного надзора объявляется поднадзорному под роспись.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58"/>
    <w:p>
      <w:pPr>
        <w:spacing w:after="0"/>
        <w:ind w:left="0"/>
        <w:jc w:val="both"/>
      </w:pPr>
      <w:r>
        <w:rPr>
          <w:rFonts w:ascii="Times New Roman"/>
          <w:b w:val="false"/>
          <w:i w:val="false"/>
          <w:color w:val="000000"/>
          <w:sz w:val="28"/>
        </w:rPr>
        <w:t xml:space="preserve">
       49. Участковый инспектор объявляет под роспись поднадзорному постановление о прекращении надзора, проводит с ним беседу о необходимости соблюдения общественного порядка и недопустимости совершения правонарушений. </w:t>
      </w:r>
    </w:p>
    <w:bookmarkEnd w:id="58"/>
    <w:bookmarkStart w:name="z84" w:id="59"/>
    <w:p>
      <w:pPr>
        <w:spacing w:after="0"/>
        <w:ind w:left="0"/>
        <w:jc w:val="both"/>
      </w:pPr>
      <w:r>
        <w:rPr>
          <w:rFonts w:ascii="Times New Roman"/>
          <w:b w:val="false"/>
          <w:i w:val="false"/>
          <w:color w:val="000000"/>
          <w:sz w:val="28"/>
        </w:rPr>
        <w:t>
      50. Лица, в отношении которых в установленном Законом порядке прекращен административный надзор и лица, подпадающие по признакам судимости под действие Закона, по истечению срока погашения или снятия судимости с момента освобождения из мест лишения свободы участковыми инспекторами ставятся как ранее судимые, на списочный учет, в порядке определяемом Министром внутренних дел.</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85" w:id="60"/>
    <w:p>
      <w:pPr>
        <w:spacing w:after="0"/>
        <w:ind w:left="0"/>
        <w:jc w:val="both"/>
      </w:pPr>
      <w:r>
        <w:rPr>
          <w:rFonts w:ascii="Times New Roman"/>
          <w:b w:val="false"/>
          <w:i w:val="false"/>
          <w:color w:val="000000"/>
          <w:sz w:val="28"/>
        </w:rPr>
        <w:t xml:space="preserve">
      51. Административный надзор, прекращенный в отношении лица, взятого под надзор на основании пунктов "а" и "б" </w:t>
      </w:r>
      <w:r>
        <w:rPr>
          <w:rFonts w:ascii="Times New Roman"/>
          <w:b w:val="false"/>
          <w:i w:val="false"/>
          <w:color w:val="000000"/>
          <w:sz w:val="28"/>
        </w:rPr>
        <w:t>статьи 14</w:t>
      </w:r>
      <w:r>
        <w:rPr>
          <w:rFonts w:ascii="Times New Roman"/>
          <w:b w:val="false"/>
          <w:i w:val="false"/>
          <w:color w:val="000000"/>
          <w:sz w:val="28"/>
        </w:rPr>
        <w:t xml:space="preserve"> Закона, может быть вновь установлен по пункту "в" </w:t>
      </w:r>
      <w:r>
        <w:rPr>
          <w:rFonts w:ascii="Times New Roman"/>
          <w:b w:val="false"/>
          <w:i w:val="false"/>
          <w:color w:val="000000"/>
          <w:sz w:val="28"/>
        </w:rPr>
        <w:t>статьи 2</w:t>
      </w:r>
      <w:r>
        <w:rPr>
          <w:rFonts w:ascii="Times New Roman"/>
          <w:b w:val="false"/>
          <w:i w:val="false"/>
          <w:color w:val="000000"/>
          <w:sz w:val="28"/>
        </w:rPr>
        <w:t xml:space="preserve"> Закона (по материалам органов внутренних дел, свидетельствующим о нарушениях таким лицом общественного порядка и прав других граждан, совершении иных правонарушений), до погашения срока судимости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Уголовного кодекса Республики Казахстан.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61"/>
    <w:p>
      <w:pPr>
        <w:spacing w:after="0"/>
        <w:ind w:left="0"/>
        <w:jc w:val="both"/>
      </w:pPr>
      <w:r>
        <w:rPr>
          <w:rFonts w:ascii="Times New Roman"/>
          <w:b w:val="false"/>
          <w:i w:val="false"/>
          <w:color w:val="000000"/>
          <w:sz w:val="28"/>
        </w:rPr>
        <w:t xml:space="preserve">
      52. При прекращении административного надзора дело административного надзора сдается в архив органа внутренних дел и после истечения срока хранения, указанного на обложке дела, в установленном порядке уничтожается. </w:t>
      </w:r>
    </w:p>
    <w:bookmarkEnd w:id="61"/>
    <w:p>
      <w:pPr>
        <w:spacing w:after="0"/>
        <w:ind w:left="0"/>
        <w:jc w:val="both"/>
      </w:pPr>
      <w:r>
        <w:rPr>
          <w:rFonts w:ascii="Times New Roman"/>
          <w:b w:val="false"/>
          <w:i w:val="false"/>
          <w:color w:val="000000"/>
          <w:sz w:val="28"/>
        </w:rPr>
        <w:t xml:space="preserve">
      Время окончания хранения в архиве дела административного надзора определяется истечением срока погашения или снятия судимости. </w:t>
      </w:r>
    </w:p>
    <w:bookmarkStart w:name="z11" w:id="62"/>
    <w:p>
      <w:pPr>
        <w:spacing w:after="0"/>
        <w:ind w:left="0"/>
        <w:jc w:val="left"/>
      </w:pPr>
      <w:r>
        <w:rPr>
          <w:rFonts w:ascii="Times New Roman"/>
          <w:b/>
          <w:i w:val="false"/>
          <w:color w:val="000000"/>
        </w:rPr>
        <w:t xml:space="preserve"> Глава 5. Функциональные обязанности служб органов внутренних дел при осуществлении учета лиц, состоящих под административным надзорам</w:t>
      </w:r>
    </w:p>
    <w:bookmarkEnd w:id="62"/>
    <w:p>
      <w:pPr>
        <w:spacing w:after="0"/>
        <w:ind w:left="0"/>
        <w:jc w:val="both"/>
      </w:pPr>
      <w:r>
        <w:rPr>
          <w:rFonts w:ascii="Times New Roman"/>
          <w:b w:val="false"/>
          <w:i w:val="false"/>
          <w:color w:val="ff0000"/>
          <w:sz w:val="28"/>
        </w:rPr>
        <w:t xml:space="preserve">
      Сноска. Заголовок главы 5 в редакции приказа Министра внутренних дел РК от 16.07.2018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 w:id="63"/>
    <w:p>
      <w:pPr>
        <w:spacing w:after="0"/>
        <w:ind w:left="0"/>
        <w:jc w:val="both"/>
      </w:pPr>
      <w:r>
        <w:rPr>
          <w:rFonts w:ascii="Times New Roman"/>
          <w:b w:val="false"/>
          <w:i w:val="false"/>
          <w:color w:val="000000"/>
          <w:sz w:val="28"/>
        </w:rPr>
        <w:t xml:space="preserve">
      53. При осуществлении учета лиц, состоящих под административным надзором службы органов внутренних дел выполняют следующие основные функции: </w:t>
      </w:r>
    </w:p>
    <w:bookmarkEnd w:id="63"/>
    <w:p>
      <w:pPr>
        <w:spacing w:after="0"/>
        <w:ind w:left="0"/>
        <w:jc w:val="both"/>
      </w:pPr>
      <w:r>
        <w:rPr>
          <w:rFonts w:ascii="Times New Roman"/>
          <w:b w:val="false"/>
          <w:i w:val="false"/>
          <w:color w:val="000000"/>
          <w:sz w:val="28"/>
        </w:rPr>
        <w:t xml:space="preserve">
      1) участковые инспектора осуществляют контроль за прибытием, регистрацией поднадзорных и других лиц, освобождаемых из мест лишения свободы, при наличии оснований оформляют материалы для установления административного надзора за лицами, подпадающими по признакам судимостей под действие </w:t>
      </w:r>
      <w:r>
        <w:rPr>
          <w:rFonts w:ascii="Times New Roman"/>
          <w:b w:val="false"/>
          <w:i w:val="false"/>
          <w:color w:val="000000"/>
          <w:sz w:val="28"/>
        </w:rPr>
        <w:t>Закона</w:t>
      </w:r>
      <w:r>
        <w:rPr>
          <w:rFonts w:ascii="Times New Roman"/>
          <w:b w:val="false"/>
          <w:i w:val="false"/>
          <w:color w:val="000000"/>
          <w:sz w:val="28"/>
        </w:rPr>
        <w:t>, заполняют на поднадзорных схему связей (</w:t>
      </w:r>
      <w:r>
        <w:rPr>
          <w:rFonts w:ascii="Times New Roman"/>
          <w:b w:val="false"/>
          <w:i w:val="false"/>
          <w:color w:val="000000"/>
          <w:sz w:val="28"/>
        </w:rPr>
        <w:t>приложение 3</w:t>
      </w:r>
      <w:r>
        <w:rPr>
          <w:rFonts w:ascii="Times New Roman"/>
          <w:b w:val="false"/>
          <w:i w:val="false"/>
          <w:color w:val="000000"/>
          <w:sz w:val="28"/>
        </w:rPr>
        <w:t xml:space="preserve">) и наблюдает за соблюдением ими правил административного надзора и установленных им ограничений, привлекают к мероприятиям по осуществлению административного надзора граждан, участвующих в обеспечении общественного порядка, принимают меры по предупреждению и пресечению правонарушений со стороны поднадзорных и лиц, подпадающих по признакам судимости под действие </w:t>
      </w:r>
      <w:r>
        <w:rPr>
          <w:rFonts w:ascii="Times New Roman"/>
          <w:b w:val="false"/>
          <w:i w:val="false"/>
          <w:color w:val="000000"/>
          <w:sz w:val="28"/>
        </w:rPr>
        <w:t>Закона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сотрудники специальных учреждений и дежурных частей органов внутренних дел выявляют среди доставленных и задержанных за различные правонарушения, поднадзорных и лиц, подпадающих по признакам судимости под действие </w:t>
      </w:r>
      <w:r>
        <w:rPr>
          <w:rFonts w:ascii="Times New Roman"/>
          <w:b w:val="false"/>
          <w:i w:val="false"/>
          <w:color w:val="000000"/>
          <w:sz w:val="28"/>
        </w:rPr>
        <w:t>Закона</w:t>
      </w:r>
      <w:r>
        <w:rPr>
          <w:rFonts w:ascii="Times New Roman"/>
          <w:b w:val="false"/>
          <w:i w:val="false"/>
          <w:color w:val="000000"/>
          <w:sz w:val="28"/>
        </w:rPr>
        <w:t xml:space="preserve">, и в течение суток информируют органы внутренних дел по месту жительства этих лиц о допущенных ими правонарушениях, в том числе о задержании поднадзорных, уклоняющихся от административного надзора; </w:t>
      </w:r>
    </w:p>
    <w:p>
      <w:pPr>
        <w:spacing w:after="0"/>
        <w:ind w:left="0"/>
        <w:jc w:val="both"/>
      </w:pPr>
      <w:r>
        <w:rPr>
          <w:rFonts w:ascii="Times New Roman"/>
          <w:b w:val="false"/>
          <w:i w:val="false"/>
          <w:color w:val="000000"/>
          <w:sz w:val="28"/>
        </w:rPr>
        <w:t xml:space="preserve">
      3) сотрудники следствия и дознания при расследовании преступлений, совершенных поднадзорными или лицами, подпадающими по признакам судимости под действие Закона, выявляют причины и условия, способствующие совершению ими преступлений и в установленном порядке выносят представления по выявленным недостаткам в работе по установлению и осуществлению административного надзора; </w:t>
      </w:r>
    </w:p>
    <w:p>
      <w:pPr>
        <w:spacing w:after="0"/>
        <w:ind w:left="0"/>
        <w:jc w:val="both"/>
      </w:pPr>
      <w:r>
        <w:rPr>
          <w:rFonts w:ascii="Times New Roman"/>
          <w:b w:val="false"/>
          <w:i w:val="false"/>
          <w:color w:val="000000"/>
          <w:sz w:val="28"/>
        </w:rPr>
        <w:t xml:space="preserve">
      4) сотрудники криминальной полиции и подразделений по борьбе с наркобизнесом выявляют преступные связи, намерения поднадзорных и лиц, подпадающих по признакам судимости под действие </w:t>
      </w:r>
      <w:r>
        <w:rPr>
          <w:rFonts w:ascii="Times New Roman"/>
          <w:b w:val="false"/>
          <w:i w:val="false"/>
          <w:color w:val="000000"/>
          <w:sz w:val="28"/>
        </w:rPr>
        <w:t>Закона</w:t>
      </w:r>
      <w:r>
        <w:rPr>
          <w:rFonts w:ascii="Times New Roman"/>
          <w:b w:val="false"/>
          <w:i w:val="false"/>
          <w:color w:val="000000"/>
          <w:sz w:val="28"/>
        </w:rPr>
        <w:t xml:space="preserve">, и принимают меры к предупреждению, пресечению и замышляемых и раскрытию совершенных ими преступлений; </w:t>
      </w:r>
    </w:p>
    <w:p>
      <w:pPr>
        <w:spacing w:after="0"/>
        <w:ind w:left="0"/>
        <w:jc w:val="both"/>
      </w:pPr>
      <w:r>
        <w:rPr>
          <w:rFonts w:ascii="Times New Roman"/>
          <w:b w:val="false"/>
          <w:i w:val="false"/>
          <w:color w:val="000000"/>
          <w:sz w:val="28"/>
        </w:rPr>
        <w:t>
      5) сотрудники подразделений ИАЦ обеспечивают формирование базы данных на ранее судимых, а также своевременное направление ИПК-ЛЦ на поднадзорных и лиц, подпадающих по признакам судимостей под действие Закона, в территориальный орган внутренних дел, куда они прибыли на постоянное место проживания.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приказом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4"/>
    <w:p>
      <w:pPr>
        <w:spacing w:after="0"/>
        <w:ind w:left="0"/>
        <w:jc w:val="left"/>
      </w:pPr>
      <w:r>
        <w:rPr>
          <w:rFonts w:ascii="Times New Roman"/>
          <w:b/>
          <w:i w:val="false"/>
          <w:color w:val="000000"/>
        </w:rPr>
        <w:t xml:space="preserve"> Глава 6. Оценка результатов работы по учету лиц, состоящих под административным надзором</w:t>
      </w:r>
    </w:p>
    <w:bookmarkEnd w:id="64"/>
    <w:p>
      <w:pPr>
        <w:spacing w:after="0"/>
        <w:ind w:left="0"/>
        <w:jc w:val="both"/>
      </w:pPr>
      <w:r>
        <w:rPr>
          <w:rFonts w:ascii="Times New Roman"/>
          <w:b w:val="false"/>
          <w:i w:val="false"/>
          <w:color w:val="ff0000"/>
          <w:sz w:val="28"/>
        </w:rPr>
        <w:t xml:space="preserve">
      Сноска. Заголовок главы 6 в редакции приказа Министра внутренних дел РК от 16.07.2018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 w:id="65"/>
    <w:p>
      <w:pPr>
        <w:spacing w:after="0"/>
        <w:ind w:left="0"/>
        <w:jc w:val="both"/>
      </w:pPr>
      <w:r>
        <w:rPr>
          <w:rFonts w:ascii="Times New Roman"/>
          <w:b w:val="false"/>
          <w:i w:val="false"/>
          <w:color w:val="000000"/>
          <w:sz w:val="28"/>
        </w:rPr>
        <w:t xml:space="preserve">
      54. При оценке работы по учету лиц, состоящих под административным надзором, учитываются: </w:t>
      </w:r>
    </w:p>
    <w:bookmarkEnd w:id="65"/>
    <w:p>
      <w:pPr>
        <w:spacing w:after="0"/>
        <w:ind w:left="0"/>
        <w:jc w:val="both"/>
      </w:pPr>
      <w:r>
        <w:rPr>
          <w:rFonts w:ascii="Times New Roman"/>
          <w:b w:val="false"/>
          <w:i w:val="false"/>
          <w:color w:val="000000"/>
          <w:sz w:val="28"/>
        </w:rPr>
        <w:t xml:space="preserve">
      полнота учета, своевременность постановки на учет лиц, в отношении которых установлен административный надзор при освобождении из мест лишения свободы и подпадающих по формальным признакам судимости под действие </w:t>
      </w:r>
      <w:r>
        <w:rPr>
          <w:rFonts w:ascii="Times New Roman"/>
          <w:b w:val="false"/>
          <w:i w:val="false"/>
          <w:color w:val="000000"/>
          <w:sz w:val="28"/>
        </w:rPr>
        <w:t>Закона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своевременность направления в суд представлений об установлении административного надзора за лицами, подпадающими по формальным признакам судимости под действие Закона, нарушающими общественный порядок и права других граждан, совершающими иные правонарушения; </w:t>
      </w:r>
    </w:p>
    <w:p>
      <w:pPr>
        <w:spacing w:after="0"/>
        <w:ind w:left="0"/>
        <w:jc w:val="both"/>
      </w:pPr>
      <w:r>
        <w:rPr>
          <w:rFonts w:ascii="Times New Roman"/>
          <w:b w:val="false"/>
          <w:i w:val="false"/>
          <w:color w:val="000000"/>
          <w:sz w:val="28"/>
        </w:rPr>
        <w:t xml:space="preserve">
      состояние работы по наблюдению за поведением и образом жизни поднадзорных, контролю за соблюдением ими правил и ограничений административного надзора; </w:t>
      </w:r>
    </w:p>
    <w:p>
      <w:pPr>
        <w:spacing w:after="0"/>
        <w:ind w:left="0"/>
        <w:jc w:val="both"/>
      </w:pPr>
      <w:r>
        <w:rPr>
          <w:rFonts w:ascii="Times New Roman"/>
          <w:b w:val="false"/>
          <w:i w:val="false"/>
          <w:color w:val="000000"/>
          <w:sz w:val="28"/>
        </w:rPr>
        <w:t>
      полнота собранного материала для возбуждения уголовного дела за уклонение от административного надзора;</w:t>
      </w:r>
    </w:p>
    <w:p>
      <w:pPr>
        <w:spacing w:after="0"/>
        <w:ind w:left="0"/>
        <w:jc w:val="both"/>
      </w:pPr>
      <w:r>
        <w:rPr>
          <w:rFonts w:ascii="Times New Roman"/>
          <w:b w:val="false"/>
          <w:i w:val="false"/>
          <w:color w:val="000000"/>
          <w:sz w:val="28"/>
        </w:rPr>
        <w:t xml:space="preserve">
      обеспечение преемственности в работе органов внутренних дел по осуществлению учета лиц, состоящих под административным надзором, в случае изменения ими постоянного места жительства; </w:t>
      </w:r>
    </w:p>
    <w:p>
      <w:pPr>
        <w:spacing w:after="0"/>
        <w:ind w:left="0"/>
        <w:jc w:val="both"/>
      </w:pPr>
      <w:r>
        <w:rPr>
          <w:rFonts w:ascii="Times New Roman"/>
          <w:b w:val="false"/>
          <w:i w:val="false"/>
          <w:color w:val="000000"/>
          <w:sz w:val="28"/>
        </w:rPr>
        <w:t xml:space="preserve">
      осуществление мероприятий по розыску поднадзорных, не прибывших к избранному ими месту жительства при освобождении из мест лишения свободы, а также самовольно оставивших постоянное место жительства, с целью уклонения от административного надзора; </w:t>
      </w:r>
    </w:p>
    <w:p>
      <w:pPr>
        <w:spacing w:after="0"/>
        <w:ind w:left="0"/>
        <w:jc w:val="both"/>
      </w:pPr>
      <w:r>
        <w:rPr>
          <w:rFonts w:ascii="Times New Roman"/>
          <w:b w:val="false"/>
          <w:i w:val="false"/>
          <w:color w:val="000000"/>
          <w:sz w:val="28"/>
        </w:rPr>
        <w:t>
      строгое соблюдение законности при осуществлении учета лиц, состоящих под административным надзором.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изменением, внесенным приказом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66"/>
    <w:p>
      <w:pPr>
        <w:spacing w:after="0"/>
        <w:ind w:left="0"/>
        <w:jc w:val="left"/>
      </w:pPr>
      <w:r>
        <w:rPr>
          <w:rFonts w:ascii="Times New Roman"/>
          <w:b/>
          <w:i w:val="false"/>
          <w:color w:val="000000"/>
        </w:rPr>
        <w:t xml:space="preserve"> Глава 7. Порядок применения электронных средств слежения в отношении лиц, состоящих под административным надзором</w:t>
      </w:r>
    </w:p>
    <w:bookmarkEnd w:id="66"/>
    <w:p>
      <w:pPr>
        <w:spacing w:after="0"/>
        <w:ind w:left="0"/>
        <w:jc w:val="both"/>
      </w:pPr>
      <w:r>
        <w:rPr>
          <w:rFonts w:ascii="Times New Roman"/>
          <w:b w:val="false"/>
          <w:i w:val="false"/>
          <w:color w:val="ff0000"/>
          <w:sz w:val="28"/>
        </w:rPr>
        <w:t xml:space="preserve">
      Сноска. Правила дополнены Главой 7 в соответствии с приказом Министра внутренних дел РК от 25.04.2017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 w:id="67"/>
    <w:p>
      <w:pPr>
        <w:spacing w:after="0"/>
        <w:ind w:left="0"/>
        <w:jc w:val="both"/>
      </w:pPr>
      <w:r>
        <w:rPr>
          <w:rFonts w:ascii="Times New Roman"/>
          <w:b w:val="false"/>
          <w:i w:val="false"/>
          <w:color w:val="000000"/>
          <w:sz w:val="28"/>
        </w:rPr>
        <w:t xml:space="preserve">
      55. Для обеспечения надлежащего профилактического контроля и получения информации о местонахождении поднадзорного, ОВД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172 Уголовно-исполнительного кодекса вправе использовать электронные средства слежения.</w:t>
      </w:r>
    </w:p>
    <w:bookmarkEnd w:id="67"/>
    <w:bookmarkStart w:name="z102" w:id="68"/>
    <w:p>
      <w:pPr>
        <w:spacing w:after="0"/>
        <w:ind w:left="0"/>
        <w:jc w:val="both"/>
      </w:pPr>
      <w:r>
        <w:rPr>
          <w:rFonts w:ascii="Times New Roman"/>
          <w:b w:val="false"/>
          <w:i w:val="false"/>
          <w:color w:val="000000"/>
          <w:sz w:val="28"/>
        </w:rPr>
        <w:t>
      56. Начальник органа внутренних дел (лицо, исполняющее его обязанности), в соответствии с ограничениями, установленными поднадзорному, на основании сведений, характеризующих его личность, а также исходя из технической возможности установки соответствующего оборудования, принимает решение о применении к нему электронных средств слежения при постановке поднадзорного на учет.</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69"/>
    <w:p>
      <w:pPr>
        <w:spacing w:after="0"/>
        <w:ind w:left="0"/>
        <w:jc w:val="both"/>
      </w:pPr>
      <w:r>
        <w:rPr>
          <w:rFonts w:ascii="Times New Roman"/>
          <w:b w:val="false"/>
          <w:i w:val="false"/>
          <w:color w:val="000000"/>
          <w:sz w:val="28"/>
        </w:rPr>
        <w:t>
      57. Решение о применении к поднадзорному электронных средств слежения оформляется постановлением об использовании в отношении лица, которому судом установлен административный надзор электронных средств слежения по форме, согласно приложению 21 к настоящим Правилам, которое объявляется поднадзорному и лицам, проживающим совместно с ним, при этом разъясняется ответственность поднадзорного за порчу оборудования. Сотрудник ОВД, ответственный за использование электронных средств слежения, в течение трех рабочих дней с момента вынесения постановления осуществляет установку необходимого оборудования, разъясняет поднадзорному особенности эксплуатации электронных средств слежения, вручает ему памятку по их эксплуатации под расписку о получении памятки лицом, находящимся под административным надзором по эксплуатации электронных средств слежения по форме, согласно приложению 22 к настоящим Правилам.</w:t>
      </w:r>
    </w:p>
    <w:bookmarkEnd w:id="69"/>
    <w:bookmarkStart w:name="z104" w:id="70"/>
    <w:p>
      <w:pPr>
        <w:spacing w:after="0"/>
        <w:ind w:left="0"/>
        <w:jc w:val="both"/>
      </w:pPr>
      <w:r>
        <w:rPr>
          <w:rFonts w:ascii="Times New Roman"/>
          <w:b w:val="false"/>
          <w:i w:val="false"/>
          <w:color w:val="000000"/>
          <w:sz w:val="28"/>
        </w:rPr>
        <w:t>
      58. Устройства электронных средств слежения устанавливаются ОВД непосредственно на поднадзорного, по месту его жительства или пребывания, в целях осуществления профилактического контроля за соблюдением ограничений установленных судом.</w:t>
      </w:r>
    </w:p>
    <w:bookmarkEnd w:id="70"/>
    <w:bookmarkStart w:name="z105" w:id="71"/>
    <w:p>
      <w:pPr>
        <w:spacing w:after="0"/>
        <w:ind w:left="0"/>
        <w:jc w:val="both"/>
      </w:pPr>
      <w:r>
        <w:rPr>
          <w:rFonts w:ascii="Times New Roman"/>
          <w:b w:val="false"/>
          <w:i w:val="false"/>
          <w:color w:val="000000"/>
          <w:sz w:val="28"/>
        </w:rPr>
        <w:t>
      59. Сотрудник ОВД, ответственный за использование электронных средств слежения:</w:t>
      </w:r>
    </w:p>
    <w:bookmarkEnd w:id="71"/>
    <w:bookmarkStart w:name="z106" w:id="72"/>
    <w:p>
      <w:pPr>
        <w:spacing w:after="0"/>
        <w:ind w:left="0"/>
        <w:jc w:val="both"/>
      </w:pPr>
      <w:r>
        <w:rPr>
          <w:rFonts w:ascii="Times New Roman"/>
          <w:b w:val="false"/>
          <w:i w:val="false"/>
          <w:color w:val="000000"/>
          <w:sz w:val="28"/>
        </w:rPr>
        <w:t>
      1) осуществляет сбор информации с использованием данных пульта мониторинга о соблюдении поднадзорным установленных ограничений;</w:t>
      </w:r>
    </w:p>
    <w:bookmarkEnd w:id="72"/>
    <w:bookmarkStart w:name="z107" w:id="73"/>
    <w:p>
      <w:pPr>
        <w:spacing w:after="0"/>
        <w:ind w:left="0"/>
        <w:jc w:val="both"/>
      </w:pPr>
      <w:r>
        <w:rPr>
          <w:rFonts w:ascii="Times New Roman"/>
          <w:b w:val="false"/>
          <w:i w:val="false"/>
          <w:color w:val="000000"/>
          <w:sz w:val="28"/>
        </w:rPr>
        <w:t xml:space="preserve">
      2) при получении информации о фактах повреждения, несанкционированного съема электронных средств слежения, нарушений ограничений, установленных судом, докладывает рапортом начальнику подразделения общественной безопасности либо лицу, его замещающему, и производит соответствующие отметки в журнале учета нарушений, выявленных посредством электронных средств слежения на поднадзорных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73"/>
    <w:p>
      <w:pPr>
        <w:spacing w:after="0"/>
        <w:ind w:left="0"/>
        <w:jc w:val="both"/>
      </w:pPr>
      <w:r>
        <w:rPr>
          <w:rFonts w:ascii="Times New Roman"/>
          <w:b w:val="false"/>
          <w:i w:val="false"/>
          <w:color w:val="000000"/>
          <w:sz w:val="28"/>
        </w:rPr>
        <w:t xml:space="preserve">
      Незамедлительно докладывает рапортом начальнику органа внутренних дел (лицу, исполняющему его обязанности) обо всех зафиксированных фактах отказов и сбоев в работе электронных средств слежения, отражает их в журнале учета неисправностей электронных средств слежения на поднадзорного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Start w:name="z109" w:id="74"/>
    <w:p>
      <w:pPr>
        <w:spacing w:after="0"/>
        <w:ind w:left="0"/>
        <w:jc w:val="both"/>
      </w:pPr>
      <w:r>
        <w:rPr>
          <w:rFonts w:ascii="Times New Roman"/>
          <w:b w:val="false"/>
          <w:i w:val="false"/>
          <w:color w:val="000000"/>
          <w:sz w:val="28"/>
        </w:rPr>
        <w:t>
      3) в случае сбоя в работе электронных средств слежения принимает меры по установлению его причин и их устранению.</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с изменениями, внесенными приказами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01.10.2025 </w:t>
      </w:r>
      <w:r>
        <w:rPr>
          <w:rFonts w:ascii="Times New Roman"/>
          <w:b w:val="false"/>
          <w:i w:val="false"/>
          <w:color w:val="00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75"/>
    <w:p>
      <w:pPr>
        <w:spacing w:after="0"/>
        <w:ind w:left="0"/>
        <w:jc w:val="both"/>
      </w:pPr>
      <w:r>
        <w:rPr>
          <w:rFonts w:ascii="Times New Roman"/>
          <w:b w:val="false"/>
          <w:i w:val="false"/>
          <w:color w:val="000000"/>
          <w:sz w:val="28"/>
        </w:rPr>
        <w:t xml:space="preserve">
      60. При изменении судом установленных ограничений, либо невозможности использования электронных средств слежения по техническим причинам, начальник органа внутренних дел (лицо, исполняющее его обязанности) отменяет применение электронных средств слежения либо изменяет порядок их использования и набор применяемых технических средств, приняв соответствующее мотивированное постановление об отмене (замене) использовании в отношении лица, которому судом установлен административный надзор электронных средств слежения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Сотрудник ОВД, ответственный за использование электронных средств слежения, в течение трех рабочих дней с момента вынесения постановления осуществляет снятие (замену) необходимого оборудования.</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76"/>
    <w:p>
      <w:pPr>
        <w:spacing w:after="0"/>
        <w:ind w:left="0"/>
        <w:jc w:val="both"/>
      </w:pPr>
      <w:r>
        <w:rPr>
          <w:rFonts w:ascii="Times New Roman"/>
          <w:b w:val="false"/>
          <w:i w:val="false"/>
          <w:color w:val="000000"/>
          <w:sz w:val="28"/>
        </w:rPr>
        <w:t>
      61. В случаях, если поднадзорный отрицает факт нарушения, участковый инспектор полиции проводит проверку путем изучения сведений о факте допущенного нарушения, полученных при помощи электронных средств слежения.</w:t>
      </w:r>
    </w:p>
    <w:bookmarkEnd w:id="76"/>
    <w:bookmarkStart w:name="z112" w:id="77"/>
    <w:p>
      <w:pPr>
        <w:spacing w:after="0"/>
        <w:ind w:left="0"/>
        <w:jc w:val="both"/>
      </w:pPr>
      <w:r>
        <w:rPr>
          <w:rFonts w:ascii="Times New Roman"/>
          <w:b w:val="false"/>
          <w:i w:val="false"/>
          <w:color w:val="000000"/>
          <w:sz w:val="28"/>
        </w:rPr>
        <w:t>
      62. В случае повреждения (порчи) поднадзорным электронных средств слежения участковый инспектор полиции составляется акт установления неисправностей электронных средств слежения по форме, согласно приложению 26 к настоящим Правилам.</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 лиц, состоящих</w:t>
            </w:r>
            <w:r>
              <w:br/>
            </w:r>
            <w:r>
              <w:rPr>
                <w:rFonts w:ascii="Times New Roman"/>
                <w:b w:val="false"/>
                <w:i w:val="false"/>
                <w:color w:val="000000"/>
                <w:sz w:val="20"/>
              </w:rPr>
              <w:t>под административным надзором</w:t>
            </w:r>
          </w:p>
        </w:tc>
      </w:tr>
    </w:tbl>
    <w:bookmarkStart w:name="z223" w:id="78"/>
    <w:p>
      <w:pPr>
        <w:spacing w:after="0"/>
        <w:ind w:left="0"/>
        <w:jc w:val="left"/>
      </w:pPr>
      <w:r>
        <w:rPr>
          <w:rFonts w:ascii="Times New Roman"/>
          <w:b/>
          <w:i w:val="false"/>
          <w:color w:val="000000"/>
        </w:rPr>
        <w:t xml:space="preserve">                          Дело административного надзора № ____</w:t>
      </w:r>
    </w:p>
    <w:bookmarkEnd w:id="78"/>
    <w:p>
      <w:pPr>
        <w:spacing w:after="0"/>
        <w:ind w:left="0"/>
        <w:jc w:val="both"/>
      </w:pPr>
      <w:r>
        <w:rPr>
          <w:rFonts w:ascii="Times New Roman"/>
          <w:b w:val="false"/>
          <w:i w:val="false"/>
          <w:color w:val="ff0000"/>
          <w:sz w:val="28"/>
        </w:rPr>
        <w:t xml:space="preserve">
      Сноска. Приложение 1 - в редакции приказа Министра внутренних дел РК от 08.08.2022 </w:t>
      </w:r>
      <w:r>
        <w:rPr>
          <w:rFonts w:ascii="Times New Roman"/>
          <w:b w:val="false"/>
          <w:i w:val="false"/>
          <w:color w:val="ff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поднадзорного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адрес проживания</w:t>
      </w:r>
    </w:p>
    <w:p>
      <w:pPr>
        <w:spacing w:after="0"/>
        <w:ind w:left="0"/>
        <w:jc w:val="both"/>
      </w:pPr>
      <w:r>
        <w:rPr>
          <w:rFonts w:ascii="Times New Roman"/>
          <w:b w:val="false"/>
          <w:i w:val="false"/>
          <w:color w:val="000000"/>
          <w:sz w:val="28"/>
        </w:rPr>
        <w:t xml:space="preserve">       Административный надзор осуществляет участковый инспектор полиции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полиции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звание, фамилия и инициалы участкового инспектора полиции</w:t>
      </w:r>
    </w:p>
    <w:p>
      <w:pPr>
        <w:spacing w:after="0"/>
        <w:ind w:left="0"/>
        <w:jc w:val="both"/>
      </w:pPr>
      <w:r>
        <w:rPr>
          <w:rFonts w:ascii="Times New Roman"/>
          <w:b w:val="false"/>
          <w:i w:val="false"/>
          <w:color w:val="000000"/>
          <w:sz w:val="28"/>
        </w:rPr>
        <w:t xml:space="preserve">       Административный надзор установлен</w:t>
      </w:r>
    </w:p>
    <w:p>
      <w:pPr>
        <w:spacing w:after="0"/>
        <w:ind w:left="0"/>
        <w:jc w:val="both"/>
      </w:pPr>
      <w:r>
        <w:rPr>
          <w:rFonts w:ascii="Times New Roman"/>
          <w:b w:val="false"/>
          <w:i w:val="false"/>
          <w:color w:val="000000"/>
          <w:sz w:val="28"/>
        </w:rPr>
        <w:t xml:space="preserve">       "____" ______________ 20____год</w:t>
      </w:r>
    </w:p>
    <w:p>
      <w:pPr>
        <w:spacing w:after="0"/>
        <w:ind w:left="0"/>
        <w:jc w:val="both"/>
      </w:pPr>
      <w:r>
        <w:rPr>
          <w:rFonts w:ascii="Times New Roman"/>
          <w:b w:val="false"/>
          <w:i w:val="false"/>
          <w:color w:val="000000"/>
          <w:sz w:val="28"/>
        </w:rPr>
        <w:t xml:space="preserve">       Административный надзор прекращен</w:t>
      </w:r>
    </w:p>
    <w:p>
      <w:pPr>
        <w:spacing w:after="0"/>
        <w:ind w:left="0"/>
        <w:jc w:val="both"/>
      </w:pPr>
      <w:r>
        <w:rPr>
          <w:rFonts w:ascii="Times New Roman"/>
          <w:b w:val="false"/>
          <w:i w:val="false"/>
          <w:color w:val="000000"/>
          <w:sz w:val="28"/>
        </w:rPr>
        <w:t xml:space="preserve">       "____" ______________ 20____год</w:t>
      </w:r>
    </w:p>
    <w:p>
      <w:pPr>
        <w:spacing w:after="0"/>
        <w:ind w:left="0"/>
        <w:jc w:val="both"/>
      </w:pPr>
      <w:r>
        <w:rPr>
          <w:rFonts w:ascii="Times New Roman"/>
          <w:b w:val="false"/>
          <w:i w:val="false"/>
          <w:color w:val="000000"/>
          <w:sz w:val="28"/>
        </w:rPr>
        <w:t xml:space="preserve">       Дело хранить в архиве до "____" ______________ 20____год</w:t>
      </w:r>
    </w:p>
    <w:p>
      <w:pPr>
        <w:spacing w:after="0"/>
        <w:ind w:left="0"/>
        <w:jc w:val="both"/>
      </w:pPr>
      <w:r>
        <w:rPr>
          <w:rFonts w:ascii="Times New Roman"/>
          <w:b w:val="false"/>
          <w:i w:val="false"/>
          <w:color w:val="000000"/>
          <w:sz w:val="28"/>
        </w:rPr>
        <w:t xml:space="preserve">       (печатается на внутренней стороне обложки дела административного надзора)</w:t>
      </w:r>
    </w:p>
    <w:p>
      <w:pPr>
        <w:spacing w:after="0"/>
        <w:ind w:left="0"/>
        <w:jc w:val="both"/>
      </w:pPr>
      <w:r>
        <w:rPr>
          <w:rFonts w:ascii="Times New Roman"/>
          <w:b w:val="false"/>
          <w:i w:val="false"/>
          <w:color w:val="000000"/>
          <w:sz w:val="28"/>
        </w:rPr>
        <w:t xml:space="preserve">       Перечень документов, находящихся в деле административного надзора</w:t>
      </w:r>
    </w:p>
    <w:p>
      <w:pPr>
        <w:spacing w:after="0"/>
        <w:ind w:left="0"/>
        <w:jc w:val="both"/>
      </w:pPr>
      <w:r>
        <w:rPr>
          <w:rFonts w:ascii="Times New Roman"/>
          <w:b w:val="false"/>
          <w:i w:val="false"/>
          <w:color w:val="000000"/>
          <w:sz w:val="28"/>
        </w:rPr>
        <w:t xml:space="preserve">       1. Опись документов, находящихся в деле;</w:t>
      </w:r>
    </w:p>
    <w:p>
      <w:pPr>
        <w:spacing w:after="0"/>
        <w:ind w:left="0"/>
        <w:jc w:val="both"/>
      </w:pPr>
      <w:r>
        <w:rPr>
          <w:rFonts w:ascii="Times New Roman"/>
          <w:b w:val="false"/>
          <w:i w:val="false"/>
          <w:color w:val="000000"/>
          <w:sz w:val="28"/>
        </w:rPr>
        <w:t xml:space="preserve">       2. Копия справки об освобождении из мест лишения свободы;</w:t>
      </w:r>
    </w:p>
    <w:p>
      <w:pPr>
        <w:spacing w:after="0"/>
        <w:ind w:left="0"/>
        <w:jc w:val="both"/>
      </w:pPr>
      <w:r>
        <w:rPr>
          <w:rFonts w:ascii="Times New Roman"/>
          <w:b w:val="false"/>
          <w:i w:val="false"/>
          <w:color w:val="000000"/>
          <w:sz w:val="28"/>
        </w:rPr>
        <w:t xml:space="preserve">       3. Схема связи поднадзорного;</w:t>
      </w:r>
    </w:p>
    <w:p>
      <w:pPr>
        <w:spacing w:after="0"/>
        <w:ind w:left="0"/>
        <w:jc w:val="both"/>
      </w:pPr>
      <w:r>
        <w:rPr>
          <w:rFonts w:ascii="Times New Roman"/>
          <w:b w:val="false"/>
          <w:i w:val="false"/>
          <w:color w:val="000000"/>
          <w:sz w:val="28"/>
        </w:rPr>
        <w:t xml:space="preserve">       4. Требование спец. проверки подучетного по данным КПСиСУ (обязательно</w:t>
      </w:r>
    </w:p>
    <w:p>
      <w:pPr>
        <w:spacing w:after="0"/>
        <w:ind w:left="0"/>
        <w:jc w:val="both"/>
      </w:pPr>
      <w:r>
        <w:rPr>
          <w:rFonts w:ascii="Times New Roman"/>
          <w:b w:val="false"/>
          <w:i w:val="false"/>
          <w:color w:val="000000"/>
          <w:sz w:val="28"/>
        </w:rPr>
        <w:t>подшиваются копия спец.проверки при заведении дела, а затем только в случае изменения</w:t>
      </w:r>
    </w:p>
    <w:p>
      <w:pPr>
        <w:spacing w:after="0"/>
        <w:ind w:left="0"/>
        <w:jc w:val="both"/>
      </w:pPr>
      <w:r>
        <w:rPr>
          <w:rFonts w:ascii="Times New Roman"/>
          <w:b w:val="false"/>
          <w:i w:val="false"/>
          <w:color w:val="000000"/>
          <w:sz w:val="28"/>
        </w:rPr>
        <w:t>информации в данных УКПСиСУ. В случае неизменности информации, дополнительные</w:t>
      </w:r>
    </w:p>
    <w:p>
      <w:pPr>
        <w:spacing w:after="0"/>
        <w:ind w:left="0"/>
        <w:jc w:val="both"/>
      </w:pPr>
      <w:r>
        <w:rPr>
          <w:rFonts w:ascii="Times New Roman"/>
          <w:b w:val="false"/>
          <w:i w:val="false"/>
          <w:color w:val="000000"/>
          <w:sz w:val="28"/>
        </w:rPr>
        <w:t>копии не подшиваются);</w:t>
      </w:r>
    </w:p>
    <w:p>
      <w:pPr>
        <w:spacing w:after="0"/>
        <w:ind w:left="0"/>
        <w:jc w:val="both"/>
      </w:pPr>
      <w:r>
        <w:rPr>
          <w:rFonts w:ascii="Times New Roman"/>
          <w:b w:val="false"/>
          <w:i w:val="false"/>
          <w:color w:val="000000"/>
          <w:sz w:val="28"/>
        </w:rPr>
        <w:t xml:space="preserve">       5. Копия приговора (выписка из приговора) районного (городского, областного) суда</w:t>
      </w:r>
    </w:p>
    <w:p>
      <w:pPr>
        <w:spacing w:after="0"/>
        <w:ind w:left="0"/>
        <w:jc w:val="both"/>
      </w:pPr>
      <w:r>
        <w:rPr>
          <w:rFonts w:ascii="Times New Roman"/>
          <w:b w:val="false"/>
          <w:i w:val="false"/>
          <w:color w:val="000000"/>
          <w:sz w:val="28"/>
        </w:rPr>
        <w:t>по последней судимости;</w:t>
      </w:r>
    </w:p>
    <w:p>
      <w:pPr>
        <w:spacing w:after="0"/>
        <w:ind w:left="0"/>
        <w:jc w:val="both"/>
      </w:pPr>
      <w:r>
        <w:rPr>
          <w:rFonts w:ascii="Times New Roman"/>
          <w:b w:val="false"/>
          <w:i w:val="false"/>
          <w:color w:val="000000"/>
          <w:sz w:val="28"/>
        </w:rPr>
        <w:t xml:space="preserve">       6. Материалы, послужившие основанием для установления административного</w:t>
      </w:r>
    </w:p>
    <w:p>
      <w:pPr>
        <w:spacing w:after="0"/>
        <w:ind w:left="0"/>
        <w:jc w:val="both"/>
      </w:pPr>
      <w:r>
        <w:rPr>
          <w:rFonts w:ascii="Times New Roman"/>
          <w:b w:val="false"/>
          <w:i w:val="false"/>
          <w:color w:val="000000"/>
          <w:sz w:val="28"/>
        </w:rPr>
        <w:t>надзора по инициативе органов внутренних дел;</w:t>
      </w:r>
    </w:p>
    <w:p>
      <w:pPr>
        <w:spacing w:after="0"/>
        <w:ind w:left="0"/>
        <w:jc w:val="both"/>
      </w:pPr>
      <w:r>
        <w:rPr>
          <w:rFonts w:ascii="Times New Roman"/>
          <w:b w:val="false"/>
          <w:i w:val="false"/>
          <w:color w:val="000000"/>
          <w:sz w:val="28"/>
        </w:rPr>
        <w:t xml:space="preserve">       7. Копия представления об установлении административного надзора;</w:t>
      </w:r>
    </w:p>
    <w:p>
      <w:pPr>
        <w:spacing w:after="0"/>
        <w:ind w:left="0"/>
        <w:jc w:val="both"/>
      </w:pPr>
      <w:r>
        <w:rPr>
          <w:rFonts w:ascii="Times New Roman"/>
          <w:b w:val="false"/>
          <w:i w:val="false"/>
          <w:color w:val="000000"/>
          <w:sz w:val="28"/>
        </w:rPr>
        <w:t xml:space="preserve">       8. Постановление суда об установлении административного надзора;</w:t>
      </w:r>
    </w:p>
    <w:p>
      <w:pPr>
        <w:spacing w:after="0"/>
        <w:ind w:left="0"/>
        <w:jc w:val="both"/>
      </w:pPr>
      <w:r>
        <w:rPr>
          <w:rFonts w:ascii="Times New Roman"/>
          <w:b w:val="false"/>
          <w:i w:val="false"/>
          <w:color w:val="000000"/>
          <w:sz w:val="28"/>
        </w:rPr>
        <w:t xml:space="preserve">       9. Постановление суда об установлении ограничений поднадзорному;</w:t>
      </w:r>
    </w:p>
    <w:p>
      <w:pPr>
        <w:spacing w:after="0"/>
        <w:ind w:left="0"/>
        <w:jc w:val="both"/>
      </w:pPr>
      <w:r>
        <w:rPr>
          <w:rFonts w:ascii="Times New Roman"/>
          <w:b w:val="false"/>
          <w:i w:val="false"/>
          <w:color w:val="000000"/>
          <w:sz w:val="28"/>
        </w:rPr>
        <w:t xml:space="preserve">       10. Копии протоколов о нарушении правил административного надзора;</w:t>
      </w:r>
    </w:p>
    <w:p>
      <w:pPr>
        <w:spacing w:after="0"/>
        <w:ind w:left="0"/>
        <w:jc w:val="both"/>
      </w:pPr>
      <w:r>
        <w:rPr>
          <w:rFonts w:ascii="Times New Roman"/>
          <w:b w:val="false"/>
          <w:i w:val="false"/>
          <w:color w:val="000000"/>
          <w:sz w:val="28"/>
        </w:rPr>
        <w:t xml:space="preserve">       11. Постановление суда о привлечении поднадзорного к административной</w:t>
      </w:r>
    </w:p>
    <w:p>
      <w:pPr>
        <w:spacing w:after="0"/>
        <w:ind w:left="0"/>
        <w:jc w:val="both"/>
      </w:pPr>
      <w:r>
        <w:rPr>
          <w:rFonts w:ascii="Times New Roman"/>
          <w:b w:val="false"/>
          <w:i w:val="false"/>
          <w:color w:val="000000"/>
          <w:sz w:val="28"/>
        </w:rPr>
        <w:t>ответственности;</w:t>
      </w:r>
    </w:p>
    <w:p>
      <w:pPr>
        <w:spacing w:after="0"/>
        <w:ind w:left="0"/>
        <w:jc w:val="both"/>
      </w:pPr>
      <w:r>
        <w:rPr>
          <w:rFonts w:ascii="Times New Roman"/>
          <w:b w:val="false"/>
          <w:i w:val="false"/>
          <w:color w:val="000000"/>
          <w:sz w:val="28"/>
        </w:rPr>
        <w:t xml:space="preserve">       12. Копии представлений о продлении срока (изменении ограничений)</w:t>
      </w:r>
    </w:p>
    <w:p>
      <w:pPr>
        <w:spacing w:after="0"/>
        <w:ind w:left="0"/>
        <w:jc w:val="both"/>
      </w:pPr>
      <w:r>
        <w:rPr>
          <w:rFonts w:ascii="Times New Roman"/>
          <w:b w:val="false"/>
          <w:i w:val="false"/>
          <w:color w:val="000000"/>
          <w:sz w:val="28"/>
        </w:rPr>
        <w:t>административного надзора;</w:t>
      </w:r>
    </w:p>
    <w:p>
      <w:pPr>
        <w:spacing w:after="0"/>
        <w:ind w:left="0"/>
        <w:jc w:val="both"/>
      </w:pPr>
      <w:r>
        <w:rPr>
          <w:rFonts w:ascii="Times New Roman"/>
          <w:b w:val="false"/>
          <w:i w:val="false"/>
          <w:color w:val="000000"/>
          <w:sz w:val="28"/>
        </w:rPr>
        <w:t xml:space="preserve">       13. Постановление суда о продлении срока (изменении ограничений)</w:t>
      </w:r>
    </w:p>
    <w:p>
      <w:pPr>
        <w:spacing w:after="0"/>
        <w:ind w:left="0"/>
        <w:jc w:val="both"/>
      </w:pPr>
      <w:r>
        <w:rPr>
          <w:rFonts w:ascii="Times New Roman"/>
          <w:b w:val="false"/>
          <w:i w:val="false"/>
          <w:color w:val="000000"/>
          <w:sz w:val="28"/>
        </w:rPr>
        <w:t>административного надзора;</w:t>
      </w:r>
    </w:p>
    <w:p>
      <w:pPr>
        <w:spacing w:after="0"/>
        <w:ind w:left="0"/>
        <w:jc w:val="both"/>
      </w:pPr>
      <w:r>
        <w:rPr>
          <w:rFonts w:ascii="Times New Roman"/>
          <w:b w:val="false"/>
          <w:i w:val="false"/>
          <w:color w:val="000000"/>
          <w:sz w:val="28"/>
        </w:rPr>
        <w:t xml:space="preserve">       14. Листок контроля за соблюдением поднадзорным правил административного</w:t>
      </w:r>
    </w:p>
    <w:p>
      <w:pPr>
        <w:spacing w:after="0"/>
        <w:ind w:left="0"/>
        <w:jc w:val="both"/>
      </w:pPr>
      <w:r>
        <w:rPr>
          <w:rFonts w:ascii="Times New Roman"/>
          <w:b w:val="false"/>
          <w:i w:val="false"/>
          <w:color w:val="000000"/>
          <w:sz w:val="28"/>
        </w:rPr>
        <w:t>надзора и установленных ограничений;</w:t>
      </w:r>
    </w:p>
    <w:p>
      <w:pPr>
        <w:spacing w:after="0"/>
        <w:ind w:left="0"/>
        <w:jc w:val="both"/>
      </w:pPr>
      <w:r>
        <w:rPr>
          <w:rFonts w:ascii="Times New Roman"/>
          <w:b w:val="false"/>
          <w:i w:val="false"/>
          <w:color w:val="000000"/>
          <w:sz w:val="28"/>
        </w:rPr>
        <w:t xml:space="preserve">       15. Корешки маршрутных и контрольных листков, маршрутные и контрольные</w:t>
      </w:r>
    </w:p>
    <w:p>
      <w:pPr>
        <w:spacing w:after="0"/>
        <w:ind w:left="0"/>
        <w:jc w:val="both"/>
      </w:pPr>
      <w:r>
        <w:rPr>
          <w:rFonts w:ascii="Times New Roman"/>
          <w:b w:val="false"/>
          <w:i w:val="false"/>
          <w:color w:val="000000"/>
          <w:sz w:val="28"/>
        </w:rPr>
        <w:t>листки;</w:t>
      </w:r>
    </w:p>
    <w:p>
      <w:pPr>
        <w:spacing w:after="0"/>
        <w:ind w:left="0"/>
        <w:jc w:val="both"/>
      </w:pPr>
      <w:r>
        <w:rPr>
          <w:rFonts w:ascii="Times New Roman"/>
          <w:b w:val="false"/>
          <w:i w:val="false"/>
          <w:color w:val="000000"/>
          <w:sz w:val="28"/>
        </w:rPr>
        <w:t xml:space="preserve">       16. Копии уведомлений (листов коррекции), направляемых в органы внутренних дел,</w:t>
      </w:r>
    </w:p>
    <w:p>
      <w:pPr>
        <w:spacing w:after="0"/>
        <w:ind w:left="0"/>
        <w:jc w:val="both"/>
      </w:pPr>
      <w:r>
        <w:rPr>
          <w:rFonts w:ascii="Times New Roman"/>
          <w:b w:val="false"/>
          <w:i w:val="false"/>
          <w:color w:val="000000"/>
          <w:sz w:val="28"/>
        </w:rPr>
        <w:t>план-задания о внесении в ЕИС "Беркут";</w:t>
      </w:r>
    </w:p>
    <w:p>
      <w:pPr>
        <w:spacing w:after="0"/>
        <w:ind w:left="0"/>
        <w:jc w:val="both"/>
      </w:pPr>
      <w:r>
        <w:rPr>
          <w:rFonts w:ascii="Times New Roman"/>
          <w:b w:val="false"/>
          <w:i w:val="false"/>
          <w:color w:val="000000"/>
          <w:sz w:val="28"/>
        </w:rPr>
        <w:t xml:space="preserve">       17. Копия представления о прекращении административного надзора;</w:t>
      </w:r>
    </w:p>
    <w:p>
      <w:pPr>
        <w:spacing w:after="0"/>
        <w:ind w:left="0"/>
        <w:jc w:val="both"/>
      </w:pPr>
      <w:r>
        <w:rPr>
          <w:rFonts w:ascii="Times New Roman"/>
          <w:b w:val="false"/>
          <w:i w:val="false"/>
          <w:color w:val="000000"/>
          <w:sz w:val="28"/>
        </w:rPr>
        <w:t xml:space="preserve">       18. Постановление о прекращении административного надзора.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учета лиц, состоящих</w:t>
            </w:r>
            <w:r>
              <w:br/>
            </w:r>
            <w:r>
              <w:rPr>
                <w:rFonts w:ascii="Times New Roman"/>
                <w:b w:val="false"/>
                <w:i w:val="false"/>
                <w:color w:val="000000"/>
                <w:sz w:val="20"/>
              </w:rPr>
              <w:t>под административным надзором</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в редакции приказа Министра внутренних дел РК от 28.11.2014 </w:t>
      </w:r>
      <w:r>
        <w:rPr>
          <w:rFonts w:ascii="Times New Roman"/>
          <w:b w:val="false"/>
          <w:i w:val="false"/>
          <w:color w:val="000000"/>
          <w:sz w:val="28"/>
        </w:rPr>
        <w:t>№ 852</w:t>
      </w:r>
      <w:r>
        <w:rPr>
          <w:rFonts w:ascii="Times New Roman"/>
          <w:b w:val="false"/>
          <w:i w:val="false"/>
          <w:color w:val="ff0000"/>
          <w:sz w:val="28"/>
        </w:rPr>
        <w:t xml:space="preserve"> (вводится в действие с 01.01.2015).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Задание</w:t>
      </w:r>
    </w:p>
    <w:p>
      <w:pPr>
        <w:spacing w:after="0"/>
        <w:ind w:left="0"/>
        <w:jc w:val="both"/>
      </w:pPr>
      <w:r>
        <w:rPr>
          <w:rFonts w:ascii="Times New Roman"/>
          <w:b w:val="false"/>
          <w:i w:val="false"/>
          <w:color w:val="000000"/>
          <w:sz w:val="28"/>
        </w:rPr>
        <w:t>
      Цель задания: закрыть выезд из Республики Казахстан</w:t>
      </w:r>
    </w:p>
    <w:p>
      <w:pPr>
        <w:spacing w:after="0"/>
        <w:ind w:left="0"/>
        <w:jc w:val="both"/>
      </w:pPr>
      <w:r>
        <w:rPr>
          <w:rFonts w:ascii="Times New Roman"/>
          <w:b w:val="false"/>
          <w:i w:val="false"/>
          <w:color w:val="000000"/>
          <w:sz w:val="28"/>
        </w:rPr>
        <w:t>
      Основания задания:____(ссылка)_________________________________________________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Срок действия задания до І__І__І І__І__І І__І__І__І__І (дата</w:t>
      </w:r>
    </w:p>
    <w:p>
      <w:pPr>
        <w:spacing w:after="0"/>
        <w:ind w:left="0"/>
        <w:jc w:val="both"/>
      </w:pPr>
      <w:r>
        <w:rPr>
          <w:rFonts w:ascii="Times New Roman"/>
          <w:b w:val="false"/>
          <w:i w:val="false"/>
          <w:color w:val="000000"/>
          <w:sz w:val="28"/>
        </w:rPr>
        <w:t xml:space="preserve">
                               (число) (месяц)      (год)  </w:t>
      </w:r>
    </w:p>
    <w:p>
      <w:pPr>
        <w:spacing w:after="0"/>
        <w:ind w:left="0"/>
        <w:jc w:val="both"/>
      </w:pPr>
      <w:r>
        <w:rPr>
          <w:rFonts w:ascii="Times New Roman"/>
          <w:b w:val="false"/>
          <w:i w:val="false"/>
          <w:color w:val="000000"/>
          <w:sz w:val="28"/>
        </w:rPr>
        <w:t>
      окончания УДО)</w:t>
      </w:r>
    </w:p>
    <w:p>
      <w:pPr>
        <w:spacing w:after="0"/>
        <w:ind w:left="0"/>
        <w:jc w:val="both"/>
      </w:pPr>
      <w:r>
        <w:rPr>
          <w:rFonts w:ascii="Times New Roman"/>
          <w:b w:val="false"/>
          <w:i w:val="false"/>
          <w:color w:val="000000"/>
          <w:sz w:val="28"/>
        </w:rPr>
        <w:t>
      Фамилия кириллица____________________________________</w:t>
      </w:r>
    </w:p>
    <w:p>
      <w:pPr>
        <w:spacing w:after="0"/>
        <w:ind w:left="0"/>
        <w:jc w:val="both"/>
      </w:pPr>
      <w:r>
        <w:rPr>
          <w:rFonts w:ascii="Times New Roman"/>
          <w:b w:val="false"/>
          <w:i w:val="false"/>
          <w:color w:val="000000"/>
          <w:sz w:val="28"/>
        </w:rPr>
        <w:t>
            латинский _____________________________________</w:t>
      </w:r>
    </w:p>
    <w:p>
      <w:pPr>
        <w:spacing w:after="0"/>
        <w:ind w:left="0"/>
        <w:jc w:val="both"/>
      </w:pPr>
      <w:r>
        <w:rPr>
          <w:rFonts w:ascii="Times New Roman"/>
          <w:b w:val="false"/>
          <w:i w:val="false"/>
          <w:color w:val="000000"/>
          <w:sz w:val="28"/>
        </w:rPr>
        <w:t>
      Имя кириллица ____________________________________       место</w:t>
      </w:r>
    </w:p>
    <w:p>
      <w:pPr>
        <w:spacing w:after="0"/>
        <w:ind w:left="0"/>
        <w:jc w:val="both"/>
      </w:pPr>
      <w:r>
        <w:rPr>
          <w:rFonts w:ascii="Times New Roman"/>
          <w:b w:val="false"/>
          <w:i w:val="false"/>
          <w:color w:val="000000"/>
          <w:sz w:val="28"/>
        </w:rPr>
        <w:t>
            латинский ____________________________________      для</w:t>
      </w:r>
    </w:p>
    <w:p>
      <w:pPr>
        <w:spacing w:after="0"/>
        <w:ind w:left="0"/>
        <w:jc w:val="both"/>
      </w:pPr>
      <w:r>
        <w:rPr>
          <w:rFonts w:ascii="Times New Roman"/>
          <w:b w:val="false"/>
          <w:i w:val="false"/>
          <w:color w:val="000000"/>
          <w:sz w:val="28"/>
        </w:rPr>
        <w:t>
      Отчество кириллица __________________________________    фото</w:t>
      </w:r>
    </w:p>
    <w:p>
      <w:pPr>
        <w:spacing w:after="0"/>
        <w:ind w:left="0"/>
        <w:jc w:val="both"/>
      </w:pPr>
      <w:r>
        <w:rPr>
          <w:rFonts w:ascii="Times New Roman"/>
          <w:b w:val="false"/>
          <w:i w:val="false"/>
          <w:color w:val="000000"/>
          <w:sz w:val="28"/>
        </w:rPr>
        <w:t>
            латинский _____________________________________</w:t>
      </w:r>
    </w:p>
    <w:p>
      <w:pPr>
        <w:spacing w:after="0"/>
        <w:ind w:left="0"/>
        <w:jc w:val="both"/>
      </w:pPr>
      <w:r>
        <w:rPr>
          <w:rFonts w:ascii="Times New Roman"/>
          <w:b w:val="false"/>
          <w:i w:val="false"/>
          <w:color w:val="000000"/>
          <w:sz w:val="28"/>
        </w:rPr>
        <w:t>
      Дата рождения І__І__І І__І__І І__І__І__І__І</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Пол _______________</w:t>
      </w:r>
    </w:p>
    <w:p>
      <w:pPr>
        <w:spacing w:after="0"/>
        <w:ind w:left="0"/>
        <w:jc w:val="both"/>
      </w:pPr>
      <w:r>
        <w:rPr>
          <w:rFonts w:ascii="Times New Roman"/>
          <w:b w:val="false"/>
          <w:i w:val="false"/>
          <w:color w:val="000000"/>
          <w:sz w:val="28"/>
        </w:rPr>
        <w:t>
      Гражданство _________________________________________________________</w:t>
      </w:r>
    </w:p>
    <w:p>
      <w:pPr>
        <w:spacing w:after="0"/>
        <w:ind w:left="0"/>
        <w:jc w:val="both"/>
      </w:pPr>
      <w:r>
        <w:rPr>
          <w:rFonts w:ascii="Times New Roman"/>
          <w:b w:val="false"/>
          <w:i w:val="false"/>
          <w:color w:val="000000"/>
          <w:sz w:val="28"/>
        </w:rPr>
        <w:t>
      Национальность ______________________________________________________</w:t>
      </w:r>
    </w:p>
    <w:p>
      <w:pPr>
        <w:spacing w:after="0"/>
        <w:ind w:left="0"/>
        <w:jc w:val="both"/>
      </w:pPr>
      <w:r>
        <w:rPr>
          <w:rFonts w:ascii="Times New Roman"/>
          <w:b w:val="false"/>
          <w:i w:val="false"/>
          <w:color w:val="000000"/>
          <w:sz w:val="28"/>
        </w:rPr>
        <w:t>
      Место рождения ______________________________________________________</w:t>
      </w:r>
    </w:p>
    <w:p>
      <w:pPr>
        <w:spacing w:after="0"/>
        <w:ind w:left="0"/>
        <w:jc w:val="both"/>
      </w:pPr>
      <w:r>
        <w:rPr>
          <w:rFonts w:ascii="Times New Roman"/>
          <w:b w:val="false"/>
          <w:i w:val="false"/>
          <w:color w:val="000000"/>
          <w:sz w:val="28"/>
        </w:rPr>
        <w:t>
      (область, населенный, пункт)</w:t>
      </w:r>
    </w:p>
    <w:p>
      <w:pPr>
        <w:spacing w:after="0"/>
        <w:ind w:left="0"/>
        <w:jc w:val="both"/>
      </w:pPr>
      <w:r>
        <w:rPr>
          <w:rFonts w:ascii="Times New Roman"/>
          <w:b w:val="false"/>
          <w:i w:val="false"/>
          <w:color w:val="000000"/>
          <w:sz w:val="28"/>
        </w:rPr>
        <w:t>
      Место жительства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Дополнительные данные о лице:________________________________________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Кого информировать при обнаружении: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не рабочее время: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Какие меры процессуального характера следует произвести: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 санкционировано:_________________________________________________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Инициатор: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(государственный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(подразделение)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инициалы) (телефон)</w:t>
      </w:r>
    </w:p>
    <w:p>
      <w:pPr>
        <w:spacing w:after="0"/>
        <w:ind w:left="0"/>
        <w:jc w:val="both"/>
      </w:pPr>
      <w:r>
        <w:rPr>
          <w:rFonts w:ascii="Times New Roman"/>
          <w:b w:val="false"/>
          <w:i w:val="false"/>
          <w:color w:val="000000"/>
          <w:sz w:val="28"/>
        </w:rPr>
        <w:t>
      Дата заполнения І__І__І І__І__І І__І__І__І__І</w:t>
      </w:r>
    </w:p>
    <w:p>
      <w:pPr>
        <w:spacing w:after="0"/>
        <w:ind w:left="0"/>
        <w:jc w:val="both"/>
      </w:pPr>
      <w:r>
        <w:rPr>
          <w:rFonts w:ascii="Times New Roman"/>
          <w:b w:val="false"/>
          <w:i w:val="false"/>
          <w:color w:val="000000"/>
          <w:sz w:val="28"/>
        </w:rPr>
        <w:t>
                      (число)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учета лиц, состоящих</w:t>
            </w:r>
            <w:r>
              <w:br/>
            </w:r>
            <w:r>
              <w:rPr>
                <w:rFonts w:ascii="Times New Roman"/>
                <w:b w:val="false"/>
                <w:i w:val="false"/>
                <w:color w:val="000000"/>
                <w:sz w:val="20"/>
              </w:rPr>
              <w:t>под административным надзором</w:t>
            </w:r>
          </w:p>
        </w:tc>
      </w:tr>
    </w:tbl>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                             Схема                            | </w:t>
      </w:r>
    </w:p>
    <w:p>
      <w:pPr>
        <w:spacing w:after="0"/>
        <w:ind w:left="0"/>
        <w:jc w:val="both"/>
      </w:pPr>
      <w:r>
        <w:rPr>
          <w:rFonts w:ascii="Times New Roman"/>
          <w:b w:val="false"/>
          <w:i w:val="false"/>
          <w:color w:val="000000"/>
          <w:sz w:val="28"/>
        </w:rPr>
        <w:t xml:space="preserve">
      |       связей поднадзорного (ой), подпадающего под надзор,    | </w:t>
      </w:r>
    </w:p>
    <w:p>
      <w:pPr>
        <w:spacing w:after="0"/>
        <w:ind w:left="0"/>
        <w:jc w:val="both"/>
      </w:pPr>
      <w:r>
        <w:rPr>
          <w:rFonts w:ascii="Times New Roman"/>
          <w:b w:val="false"/>
          <w:i w:val="false"/>
          <w:color w:val="000000"/>
          <w:sz w:val="28"/>
        </w:rPr>
        <w:t xml:space="preserve">
      |                состоящего (ей) на учете в ОВД                |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           Ф.И.О.              | </w:t>
      </w:r>
    </w:p>
    <w:p>
      <w:pPr>
        <w:spacing w:after="0"/>
        <w:ind w:left="0"/>
        <w:jc w:val="both"/>
      </w:pPr>
      <w:r>
        <w:rPr>
          <w:rFonts w:ascii="Times New Roman"/>
          <w:b w:val="false"/>
          <w:i w:val="false"/>
          <w:color w:val="000000"/>
          <w:sz w:val="28"/>
        </w:rPr>
        <w:t xml:space="preserve">
                    |      подучетного (ой)         |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    ____________    _____|_______    ____________________ </w:t>
      </w:r>
    </w:p>
    <w:p>
      <w:pPr>
        <w:spacing w:after="0"/>
        <w:ind w:left="0"/>
        <w:jc w:val="both"/>
      </w:pPr>
      <w:r>
        <w:rPr>
          <w:rFonts w:ascii="Times New Roman"/>
          <w:b w:val="false"/>
          <w:i w:val="false"/>
          <w:color w:val="000000"/>
          <w:sz w:val="28"/>
        </w:rPr>
        <w:t xml:space="preserve">
      | Отец |__|Близкие     |  | Дальние     |__|  Друзья, знакомые  | </w:t>
      </w:r>
    </w:p>
    <w:p>
      <w:pPr>
        <w:spacing w:after="0"/>
        <w:ind w:left="0"/>
        <w:jc w:val="both"/>
      </w:pPr>
      <w:r>
        <w:rPr>
          <w:rFonts w:ascii="Times New Roman"/>
          <w:b w:val="false"/>
          <w:i w:val="false"/>
          <w:color w:val="000000"/>
          <w:sz w:val="28"/>
        </w:rPr>
        <w:t xml:space="preserve">
      |______|  |родственники|  |родственники |  |  (адреса, клички)  | </w:t>
      </w:r>
    </w:p>
    <w:p>
      <w:pPr>
        <w:spacing w:after="0"/>
        <w:ind w:left="0"/>
        <w:jc w:val="both"/>
      </w:pPr>
      <w:r>
        <w:rPr>
          <w:rFonts w:ascii="Times New Roman"/>
          <w:b w:val="false"/>
          <w:i w:val="false"/>
          <w:color w:val="000000"/>
          <w:sz w:val="28"/>
        </w:rPr>
        <w:t xml:space="preserve">
       ______   |____________|  |_____________|  |____________________| </w:t>
      </w:r>
    </w:p>
    <w:p>
      <w:pPr>
        <w:spacing w:after="0"/>
        <w:ind w:left="0"/>
        <w:jc w:val="both"/>
      </w:pPr>
      <w:r>
        <w:rPr>
          <w:rFonts w:ascii="Times New Roman"/>
          <w:b w:val="false"/>
          <w:i w:val="false"/>
          <w:color w:val="000000"/>
          <w:sz w:val="28"/>
        </w:rPr>
        <w:t xml:space="preserve">
      | Мать |   ______|_____    ______|______    __________|_________ </w:t>
      </w:r>
    </w:p>
    <w:p>
      <w:pPr>
        <w:spacing w:after="0"/>
        <w:ind w:left="0"/>
        <w:jc w:val="both"/>
      </w:pPr>
      <w:r>
        <w:rPr>
          <w:rFonts w:ascii="Times New Roman"/>
          <w:b w:val="false"/>
          <w:i w:val="false"/>
          <w:color w:val="000000"/>
          <w:sz w:val="28"/>
        </w:rPr>
        <w:t xml:space="preserve">
      |______|  |    Брат    |  |   Дядя      |  |                    | </w:t>
      </w:r>
    </w:p>
    <w:p>
      <w:pPr>
        <w:spacing w:after="0"/>
        <w:ind w:left="0"/>
        <w:jc w:val="both"/>
      </w:pPr>
      <w:r>
        <w:rPr>
          <w:rFonts w:ascii="Times New Roman"/>
          <w:b w:val="false"/>
          <w:i w:val="false"/>
          <w:color w:val="000000"/>
          <w:sz w:val="28"/>
        </w:rPr>
        <w:t xml:space="preserve">
      |____________|  |_____________|  |____________________| </w:t>
      </w:r>
    </w:p>
    <w:p>
      <w:pPr>
        <w:spacing w:after="0"/>
        <w:ind w:left="0"/>
        <w:jc w:val="both"/>
      </w:pPr>
      <w:r>
        <w:rPr>
          <w:rFonts w:ascii="Times New Roman"/>
          <w:b w:val="false"/>
          <w:i w:val="false"/>
          <w:color w:val="000000"/>
          <w:sz w:val="28"/>
        </w:rPr>
        <w:t xml:space="preserve">
      ______|_____    ______|______    ___________|________ </w:t>
      </w:r>
    </w:p>
    <w:p>
      <w:pPr>
        <w:spacing w:after="0"/>
        <w:ind w:left="0"/>
        <w:jc w:val="both"/>
      </w:pPr>
      <w:r>
        <w:rPr>
          <w:rFonts w:ascii="Times New Roman"/>
          <w:b w:val="false"/>
          <w:i w:val="false"/>
          <w:color w:val="000000"/>
          <w:sz w:val="28"/>
        </w:rPr>
        <w:t xml:space="preserve">
                |  Сестра    |  |   Тетя      |  |                    | </w:t>
      </w:r>
    </w:p>
    <w:p>
      <w:pPr>
        <w:spacing w:after="0"/>
        <w:ind w:left="0"/>
        <w:jc w:val="both"/>
      </w:pPr>
      <w:r>
        <w:rPr>
          <w:rFonts w:ascii="Times New Roman"/>
          <w:b w:val="false"/>
          <w:i w:val="false"/>
          <w:color w:val="000000"/>
          <w:sz w:val="28"/>
        </w:rPr>
        <w:t xml:space="preserve">
                |____________|  |_____________|  |____________________| </w:t>
      </w:r>
    </w:p>
    <w:p>
      <w:pPr>
        <w:spacing w:after="0"/>
        <w:ind w:left="0"/>
        <w:jc w:val="both"/>
      </w:pPr>
      <w:r>
        <w:rPr>
          <w:rFonts w:ascii="Times New Roman"/>
          <w:b w:val="false"/>
          <w:i w:val="false"/>
          <w:color w:val="000000"/>
          <w:sz w:val="28"/>
        </w:rPr>
        <w:t xml:space="preserve">
                 ______|_____    ______|______    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|____________|  |_____________|  |____________________| </w:t>
      </w:r>
    </w:p>
    <w:p>
      <w:pPr>
        <w:spacing w:after="0"/>
        <w:ind w:left="0"/>
        <w:jc w:val="both"/>
      </w:pPr>
      <w:r>
        <w:rPr>
          <w:rFonts w:ascii="Times New Roman"/>
          <w:b w:val="false"/>
          <w:i w:val="false"/>
          <w:color w:val="000000"/>
          <w:sz w:val="28"/>
        </w:rPr>
        <w:t xml:space="preserve">
      В каждом блоке указываются: Ф.И.О., дом, адрес, место работы, клички, судимости (в схему вносятся все имеющиеся друзья, знакомые и родственники). </w:t>
      </w:r>
    </w:p>
    <w:p>
      <w:pPr>
        <w:spacing w:after="0"/>
        <w:ind w:left="0"/>
        <w:jc w:val="both"/>
      </w:pPr>
      <w:r>
        <w:rPr>
          <w:rFonts w:ascii="Times New Roman"/>
          <w:b w:val="false"/>
          <w:i w:val="false"/>
          <w:color w:val="000000"/>
          <w:sz w:val="28"/>
        </w:rPr>
        <w:t xml:space="preserve">
      Схему составил: </w:t>
      </w:r>
    </w:p>
    <w:p>
      <w:pPr>
        <w:spacing w:after="0"/>
        <w:ind w:left="0"/>
        <w:jc w:val="both"/>
      </w:pPr>
      <w:r>
        <w:rPr>
          <w:rFonts w:ascii="Times New Roman"/>
          <w:b w:val="false"/>
          <w:i w:val="false"/>
          <w:color w:val="000000"/>
          <w:sz w:val="28"/>
        </w:rPr>
        <w:t xml:space="preserve">
        ____________________                 ______________________ </w:t>
      </w:r>
    </w:p>
    <w:p>
      <w:pPr>
        <w:spacing w:after="0"/>
        <w:ind w:left="0"/>
        <w:jc w:val="both"/>
      </w:pPr>
      <w:r>
        <w:rPr>
          <w:rFonts w:ascii="Times New Roman"/>
          <w:b w:val="false"/>
          <w:i w:val="false"/>
          <w:color w:val="000000"/>
          <w:sz w:val="28"/>
        </w:rPr>
        <w:t xml:space="preserve">
      должность, звание                    фамилия и инициалы </w:t>
      </w:r>
    </w:p>
    <w:p>
      <w:pPr>
        <w:spacing w:after="0"/>
        <w:ind w:left="0"/>
        <w:jc w:val="both"/>
      </w:pPr>
      <w:r>
        <w:rPr>
          <w:rFonts w:ascii="Times New Roman"/>
          <w:b w:val="false"/>
          <w:i w:val="false"/>
          <w:color w:val="000000"/>
          <w:sz w:val="28"/>
        </w:rPr>
        <w:t xml:space="preserve">
      "____"_____________ 20___г.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учета лиц, состоящих</w:t>
            </w:r>
            <w:r>
              <w:br/>
            </w:r>
            <w:r>
              <w:rPr>
                <w:rFonts w:ascii="Times New Roman"/>
                <w:b w:val="false"/>
                <w:i w:val="false"/>
                <w:color w:val="000000"/>
                <w:sz w:val="20"/>
              </w:rPr>
              <w:t>под административным надзором</w:t>
            </w:r>
          </w:p>
        </w:tc>
      </w:tr>
    </w:tbl>
    <w:bookmarkStart w:name="z224" w:id="79"/>
    <w:p>
      <w:pPr>
        <w:spacing w:after="0"/>
        <w:ind w:left="0"/>
        <w:jc w:val="left"/>
      </w:pPr>
      <w:r>
        <w:rPr>
          <w:rFonts w:ascii="Times New Roman"/>
          <w:b/>
          <w:i w:val="false"/>
          <w:color w:val="000000"/>
        </w:rPr>
        <w:t xml:space="preserve"> ЛИСТ МЕРОПРИЯТИЙ</w:t>
      </w:r>
      <w:r>
        <w:br/>
      </w:r>
      <w:r>
        <w:rPr>
          <w:rFonts w:ascii="Times New Roman"/>
          <w:b/>
          <w:i w:val="false"/>
          <w:color w:val="000000"/>
        </w:rPr>
        <w:t>за лицом, подпадающим по признакам судимостей под действие Закона</w:t>
      </w:r>
    </w:p>
    <w:bookmarkEnd w:id="79"/>
    <w:p>
      <w:pPr>
        <w:spacing w:after="0"/>
        <w:ind w:left="0"/>
        <w:jc w:val="both"/>
      </w:pPr>
      <w:r>
        <w:rPr>
          <w:rFonts w:ascii="Times New Roman"/>
          <w:b w:val="false"/>
          <w:i w:val="false"/>
          <w:color w:val="ff0000"/>
          <w:sz w:val="28"/>
        </w:rPr>
        <w:t xml:space="preserve">
      Сноска. Приложение 4 - в редакции приказа Министра внутренних дел РК от 08.08.2022 </w:t>
      </w:r>
      <w:r>
        <w:rPr>
          <w:rFonts w:ascii="Times New Roman"/>
          <w:b w:val="false"/>
          <w:i w:val="false"/>
          <w:color w:val="ff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контроля (проверка, регистрация)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звание, фамилия сотрудника (осуществляющего проверку)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проверки (по базам данных, месту жительства, работы, учебы)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Контроля (находился дома, отсутствовал, выявлены нарушения)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подучетного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принятые к лицу, подпадающему по признакам судимостей под действие Закона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p>
      <w:pPr>
        <w:spacing w:after="0"/>
        <w:ind w:left="0"/>
        <w:jc w:val="both"/>
      </w:pPr>
      <w:r>
        <w:rPr>
          <w:rFonts w:ascii="Times New Roman"/>
          <w:b w:val="false"/>
          <w:i w:val="false"/>
          <w:color w:val="000000"/>
          <w:sz w:val="28"/>
        </w:rPr>
        <w:t xml:space="preserve">
      штамп органа ________________________________________ </w:t>
      </w:r>
    </w:p>
    <w:p>
      <w:pPr>
        <w:spacing w:after="0"/>
        <w:ind w:left="0"/>
        <w:jc w:val="both"/>
      </w:pPr>
      <w:r>
        <w:rPr>
          <w:rFonts w:ascii="Times New Roman"/>
          <w:b w:val="false"/>
          <w:i w:val="false"/>
          <w:color w:val="000000"/>
          <w:sz w:val="28"/>
        </w:rPr>
        <w:t xml:space="preserve">
           внутренних дел             полное наименование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суда </w:t>
      </w:r>
    </w:p>
    <w:p>
      <w:pPr>
        <w:spacing w:after="0"/>
        <w:ind w:left="0"/>
        <w:jc w:val="both"/>
      </w:pPr>
      <w:r>
        <w:rPr>
          <w:rFonts w:ascii="Times New Roman"/>
          <w:b w:val="false"/>
          <w:i w:val="false"/>
          <w:color w:val="000000"/>
          <w:sz w:val="28"/>
        </w:rPr>
        <w:t xml:space="preserve">
      Сообщаю, что "____" ______________20____г. из мест лишения </w:t>
      </w:r>
    </w:p>
    <w:p>
      <w:pPr>
        <w:spacing w:after="0"/>
        <w:ind w:left="0"/>
        <w:jc w:val="both"/>
      </w:pPr>
      <w:r>
        <w:rPr>
          <w:rFonts w:ascii="Times New Roman"/>
          <w:b w:val="false"/>
          <w:i w:val="false"/>
          <w:color w:val="000000"/>
          <w:sz w:val="28"/>
        </w:rPr>
        <w:t xml:space="preserve">
      свободы освободился гр-н (ка)_____________________________________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_________________________________________________года рождения </w:t>
      </w:r>
    </w:p>
    <w:p>
      <w:pPr>
        <w:spacing w:after="0"/>
        <w:ind w:left="0"/>
        <w:jc w:val="both"/>
      </w:pPr>
      <w:r>
        <w:rPr>
          <w:rFonts w:ascii="Times New Roman"/>
          <w:b w:val="false"/>
          <w:i w:val="false"/>
          <w:color w:val="000000"/>
          <w:sz w:val="28"/>
        </w:rPr>
        <w:t xml:space="preserve">
      проживающий (ая) по адресу_________________________________________ </w:t>
      </w:r>
    </w:p>
    <w:p>
      <w:pPr>
        <w:spacing w:after="0"/>
        <w:ind w:left="0"/>
        <w:jc w:val="both"/>
      </w:pPr>
      <w:r>
        <w:rPr>
          <w:rFonts w:ascii="Times New Roman"/>
          <w:b w:val="false"/>
          <w:i w:val="false"/>
          <w:color w:val="000000"/>
          <w:sz w:val="28"/>
        </w:rPr>
        <w:t xml:space="preserve">
      осужденный (ая)____________________________________________________ </w:t>
      </w:r>
    </w:p>
    <w:p>
      <w:pPr>
        <w:spacing w:after="0"/>
        <w:ind w:left="0"/>
        <w:jc w:val="both"/>
      </w:pPr>
      <w:r>
        <w:rPr>
          <w:rFonts w:ascii="Times New Roman"/>
          <w:b w:val="false"/>
          <w:i w:val="false"/>
          <w:color w:val="000000"/>
          <w:sz w:val="28"/>
        </w:rPr>
        <w:t xml:space="preserve">
      дата, каким судом, статья УК, на какой срок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дата освобождения </w:t>
      </w:r>
    </w:p>
    <w:p>
      <w:pPr>
        <w:spacing w:after="0"/>
        <w:ind w:left="0"/>
        <w:jc w:val="both"/>
      </w:pPr>
      <w:r>
        <w:rPr>
          <w:rFonts w:ascii="Times New Roman"/>
          <w:b w:val="false"/>
          <w:i w:val="false"/>
          <w:color w:val="000000"/>
          <w:sz w:val="28"/>
        </w:rPr>
        <w:t xml:space="preserve">
      в отношении которого (ой) при освобождении установлен </w:t>
      </w:r>
    </w:p>
    <w:p>
      <w:pPr>
        <w:spacing w:after="0"/>
        <w:ind w:left="0"/>
        <w:jc w:val="both"/>
      </w:pPr>
      <w:r>
        <w:rPr>
          <w:rFonts w:ascii="Times New Roman"/>
          <w:b w:val="false"/>
          <w:i w:val="false"/>
          <w:color w:val="000000"/>
          <w:sz w:val="28"/>
        </w:rPr>
        <w:t xml:space="preserve">
      административный надзор сроком на _______месяцев. С целью </w:t>
      </w:r>
    </w:p>
    <w:p>
      <w:pPr>
        <w:spacing w:after="0"/>
        <w:ind w:left="0"/>
        <w:jc w:val="both"/>
      </w:pPr>
      <w:r>
        <w:rPr>
          <w:rFonts w:ascii="Times New Roman"/>
          <w:b w:val="false"/>
          <w:i w:val="false"/>
          <w:color w:val="000000"/>
          <w:sz w:val="28"/>
        </w:rPr>
        <w:t xml:space="preserve">
      осуществления контроля за его (ее) поведением и образом жизни, </w:t>
      </w:r>
    </w:p>
    <w:p>
      <w:pPr>
        <w:spacing w:after="0"/>
        <w:ind w:left="0"/>
        <w:jc w:val="both"/>
      </w:pPr>
      <w:r>
        <w:rPr>
          <w:rFonts w:ascii="Times New Roman"/>
          <w:b w:val="false"/>
          <w:i w:val="false"/>
          <w:color w:val="000000"/>
          <w:sz w:val="28"/>
        </w:rPr>
        <w:t xml:space="preserve">
      предупреждения правонарушений с его (ее) стороны и на основании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административном надзоре </w:t>
      </w:r>
    </w:p>
    <w:p>
      <w:pPr>
        <w:spacing w:after="0"/>
        <w:ind w:left="0"/>
        <w:jc w:val="both"/>
      </w:pPr>
      <w:r>
        <w:rPr>
          <w:rFonts w:ascii="Times New Roman"/>
          <w:b w:val="false"/>
          <w:i w:val="false"/>
          <w:color w:val="000000"/>
          <w:sz w:val="28"/>
        </w:rPr>
        <w:t xml:space="preserve">
      за лицами, освобожденными из мест лишения свободы", прошу Вас </w:t>
      </w:r>
    </w:p>
    <w:p>
      <w:pPr>
        <w:spacing w:after="0"/>
        <w:ind w:left="0"/>
        <w:jc w:val="both"/>
      </w:pPr>
      <w:r>
        <w:rPr>
          <w:rFonts w:ascii="Times New Roman"/>
          <w:b w:val="false"/>
          <w:i w:val="false"/>
          <w:color w:val="000000"/>
          <w:sz w:val="28"/>
        </w:rPr>
        <w:t xml:space="preserve">
      решить вопрос об установлении в отношении_________________________ </w:t>
      </w:r>
    </w:p>
    <w:p>
      <w:pPr>
        <w:spacing w:after="0"/>
        <w:ind w:left="0"/>
        <w:jc w:val="both"/>
      </w:pPr>
      <w:r>
        <w:rPr>
          <w:rFonts w:ascii="Times New Roman"/>
          <w:b w:val="false"/>
          <w:i w:val="false"/>
          <w:color w:val="000000"/>
          <w:sz w:val="28"/>
        </w:rPr>
        <w:t xml:space="preserve">
      фамилия и инициалы </w:t>
      </w:r>
    </w:p>
    <w:p>
      <w:pPr>
        <w:spacing w:after="0"/>
        <w:ind w:left="0"/>
        <w:jc w:val="both"/>
      </w:pPr>
      <w:r>
        <w:rPr>
          <w:rFonts w:ascii="Times New Roman"/>
          <w:b w:val="false"/>
          <w:i w:val="false"/>
          <w:color w:val="000000"/>
          <w:sz w:val="28"/>
        </w:rPr>
        <w:t xml:space="preserve">
      следующих ограничений: </w:t>
      </w:r>
    </w:p>
    <w:p>
      <w:pPr>
        <w:spacing w:after="0"/>
        <w:ind w:left="0"/>
        <w:jc w:val="both"/>
      </w:pPr>
      <w:r>
        <w:rPr>
          <w:rFonts w:ascii="Times New Roman"/>
          <w:b w:val="false"/>
          <w:i w:val="false"/>
          <w:color w:val="000000"/>
          <w:sz w:val="28"/>
        </w:rPr>
        <w:t xml:space="preserve">
      1. Запретить выход из квартиры (дома) по адресу___________________ </w:t>
      </w:r>
    </w:p>
    <w:p>
      <w:pPr>
        <w:spacing w:after="0"/>
        <w:ind w:left="0"/>
        <w:jc w:val="both"/>
      </w:pPr>
      <w:r>
        <w:rPr>
          <w:rFonts w:ascii="Times New Roman"/>
          <w:b w:val="false"/>
          <w:i w:val="false"/>
          <w:color w:val="000000"/>
          <w:sz w:val="28"/>
        </w:rPr>
        <w:t xml:space="preserve">
      _____________с ___ до____ часов___________________________________ </w:t>
      </w:r>
    </w:p>
    <w:p>
      <w:pPr>
        <w:spacing w:after="0"/>
        <w:ind w:left="0"/>
        <w:jc w:val="both"/>
      </w:pPr>
      <w:r>
        <w:rPr>
          <w:rFonts w:ascii="Times New Roman"/>
          <w:b w:val="false"/>
          <w:i w:val="false"/>
          <w:color w:val="000000"/>
          <w:sz w:val="28"/>
        </w:rPr>
        <w:t xml:space="preserve">
      2. Запретить выезд за пределы_____________________________________ </w:t>
      </w:r>
    </w:p>
    <w:p>
      <w:pPr>
        <w:spacing w:after="0"/>
        <w:ind w:left="0"/>
        <w:jc w:val="both"/>
      </w:pPr>
      <w:r>
        <w:rPr>
          <w:rFonts w:ascii="Times New Roman"/>
          <w:b w:val="false"/>
          <w:i w:val="false"/>
          <w:color w:val="000000"/>
          <w:sz w:val="28"/>
        </w:rPr>
        <w:t xml:space="preserve">
      по личным и служебным делам без разрешения руководства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3. Запретить посещение____________________________________________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Обязать явкой в _______________________________ для регистрации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Начальник __________________________________________________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_____________________________     "____" ___________20___г. </w:t>
      </w:r>
    </w:p>
    <w:p>
      <w:pPr>
        <w:spacing w:after="0"/>
        <w:ind w:left="0"/>
        <w:jc w:val="both"/>
      </w:pPr>
      <w:r>
        <w:rPr>
          <w:rFonts w:ascii="Times New Roman"/>
          <w:b w:val="false"/>
          <w:i w:val="false"/>
          <w:color w:val="000000"/>
          <w:sz w:val="28"/>
        </w:rPr>
        <w:t xml:space="preserve">
      подпись, фамилия и инициалы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bookmarkStart w:name="z94" w:id="80"/>
    <w:p>
      <w:pPr>
        <w:spacing w:after="0"/>
        <w:ind w:left="0"/>
        <w:jc w:val="both"/>
      </w:pPr>
      <w:r>
        <w:rPr>
          <w:rFonts w:ascii="Times New Roman"/>
          <w:b w:val="false"/>
          <w:i w:val="false"/>
          <w:color w:val="000000"/>
          <w:sz w:val="28"/>
        </w:rPr>
        <w:t xml:space="preserve">
      Журнал </w:t>
      </w:r>
    </w:p>
    <w:bookmarkEnd w:id="80"/>
    <w:p>
      <w:pPr>
        <w:spacing w:after="0"/>
        <w:ind w:left="0"/>
        <w:jc w:val="both"/>
      </w:pPr>
      <w:r>
        <w:rPr>
          <w:rFonts w:ascii="Times New Roman"/>
          <w:b w:val="false"/>
          <w:i w:val="false"/>
          <w:color w:val="000000"/>
          <w:sz w:val="28"/>
        </w:rPr>
        <w:t xml:space="preserve">
      регистрации дел административного надзора и поднадзорных, </w:t>
      </w:r>
    </w:p>
    <w:p>
      <w:pPr>
        <w:spacing w:after="0"/>
        <w:ind w:left="0"/>
        <w:jc w:val="both"/>
      </w:pPr>
      <w:r>
        <w:rPr>
          <w:rFonts w:ascii="Times New Roman"/>
          <w:b w:val="false"/>
          <w:i w:val="false"/>
          <w:color w:val="000000"/>
          <w:sz w:val="28"/>
        </w:rPr>
        <w:t xml:space="preserve">
      прибывших на территорию обслуживания горрайоргана </w:t>
      </w:r>
    </w:p>
    <w:p>
      <w:pPr>
        <w:spacing w:after="0"/>
        <w:ind w:left="0"/>
        <w:jc w:val="both"/>
      </w:pPr>
      <w:r>
        <w:rPr>
          <w:rFonts w:ascii="Times New Roman"/>
          <w:b w:val="false"/>
          <w:i w:val="false"/>
          <w:color w:val="000000"/>
          <w:sz w:val="28"/>
        </w:rPr>
        <w:t xml:space="preserve">
      внутренних дел для временного проживания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6 исключено приказом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учета лиц, состоящих</w:t>
            </w:r>
            <w:r>
              <w:br/>
            </w:r>
            <w:r>
              <w:rPr>
                <w:rFonts w:ascii="Times New Roman"/>
                <w:b w:val="false"/>
                <w:i w:val="false"/>
                <w:color w:val="000000"/>
                <w:sz w:val="20"/>
              </w:rPr>
              <w:t>под административным надзором</w:t>
            </w:r>
          </w:p>
        </w:tc>
      </w:tr>
    </w:tbl>
    <w:bookmarkStart w:name="z225" w:id="81"/>
    <w:p>
      <w:pPr>
        <w:spacing w:after="0"/>
        <w:ind w:left="0"/>
        <w:jc w:val="left"/>
      </w:pPr>
      <w:r>
        <w:rPr>
          <w:rFonts w:ascii="Times New Roman"/>
          <w:b/>
          <w:i w:val="false"/>
          <w:color w:val="000000"/>
        </w:rPr>
        <w:t xml:space="preserve">                          Наблюдательное дело №</w:t>
      </w:r>
    </w:p>
    <w:bookmarkEnd w:id="81"/>
    <w:p>
      <w:pPr>
        <w:spacing w:after="0"/>
        <w:ind w:left="0"/>
        <w:jc w:val="both"/>
      </w:pPr>
      <w:r>
        <w:rPr>
          <w:rFonts w:ascii="Times New Roman"/>
          <w:b w:val="false"/>
          <w:i w:val="false"/>
          <w:color w:val="ff0000"/>
          <w:sz w:val="28"/>
        </w:rPr>
        <w:t xml:space="preserve">
      Сноска. Приложение 7 - в редакции приказа Министра внутренних дел РК от 08.08.2022 </w:t>
      </w:r>
      <w:r>
        <w:rPr>
          <w:rFonts w:ascii="Times New Roman"/>
          <w:b w:val="false"/>
          <w:i w:val="false"/>
          <w:color w:val="ff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лица, освобожденного из мест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лишения свободы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адрес проживания</w:t>
      </w:r>
    </w:p>
    <w:p>
      <w:pPr>
        <w:spacing w:after="0"/>
        <w:ind w:left="0"/>
        <w:jc w:val="both"/>
      </w:pPr>
      <w:r>
        <w:rPr>
          <w:rFonts w:ascii="Times New Roman"/>
          <w:b w:val="false"/>
          <w:i w:val="false"/>
          <w:color w:val="000000"/>
          <w:sz w:val="28"/>
        </w:rPr>
        <w:t xml:space="preserve">       Наблюдение осуществляет участковый инспектор полиции 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внутренних дел</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звание, фамилия и инициалы участкового инспектора полиции</w:t>
      </w:r>
    </w:p>
    <w:p>
      <w:pPr>
        <w:spacing w:after="0"/>
        <w:ind w:left="0"/>
        <w:jc w:val="both"/>
      </w:pPr>
      <w:r>
        <w:rPr>
          <w:rFonts w:ascii="Times New Roman"/>
          <w:b w:val="false"/>
          <w:i w:val="false"/>
          <w:color w:val="000000"/>
          <w:sz w:val="28"/>
        </w:rPr>
        <w:t xml:space="preserve">       Начато "___" ___________20___год</w:t>
      </w:r>
    </w:p>
    <w:p>
      <w:pPr>
        <w:spacing w:after="0"/>
        <w:ind w:left="0"/>
        <w:jc w:val="both"/>
      </w:pPr>
      <w:r>
        <w:rPr>
          <w:rFonts w:ascii="Times New Roman"/>
          <w:b w:val="false"/>
          <w:i w:val="false"/>
          <w:color w:val="000000"/>
          <w:sz w:val="28"/>
        </w:rPr>
        <w:t xml:space="preserve">       Окончено "___" ___________20___год</w:t>
      </w:r>
    </w:p>
    <w:p>
      <w:pPr>
        <w:spacing w:after="0"/>
        <w:ind w:left="0"/>
        <w:jc w:val="both"/>
      </w:pPr>
      <w:r>
        <w:rPr>
          <w:rFonts w:ascii="Times New Roman"/>
          <w:b w:val="false"/>
          <w:i w:val="false"/>
          <w:color w:val="000000"/>
          <w:sz w:val="28"/>
        </w:rPr>
        <w:t xml:space="preserve">       Дело хранить в архиве до "___" __________ 20____год</w:t>
      </w:r>
    </w:p>
    <w:p>
      <w:pPr>
        <w:spacing w:after="0"/>
        <w:ind w:left="0"/>
        <w:jc w:val="both"/>
      </w:pPr>
      <w:r>
        <w:rPr>
          <w:rFonts w:ascii="Times New Roman"/>
          <w:b w:val="false"/>
          <w:i w:val="false"/>
          <w:color w:val="000000"/>
          <w:sz w:val="28"/>
        </w:rPr>
        <w:t xml:space="preserve">       (печатается на внутренней стороне обложки наблюдательного дела)</w:t>
      </w:r>
    </w:p>
    <w:p>
      <w:pPr>
        <w:spacing w:after="0"/>
        <w:ind w:left="0"/>
        <w:jc w:val="both"/>
      </w:pPr>
      <w:r>
        <w:rPr>
          <w:rFonts w:ascii="Times New Roman"/>
          <w:b w:val="false"/>
          <w:i w:val="false"/>
          <w:color w:val="000000"/>
          <w:sz w:val="28"/>
        </w:rPr>
        <w:t xml:space="preserve">       Перечень документов, находящихся в наблюдательном деле:</w:t>
      </w:r>
    </w:p>
    <w:p>
      <w:pPr>
        <w:spacing w:after="0"/>
        <w:ind w:left="0"/>
        <w:jc w:val="both"/>
      </w:pPr>
      <w:r>
        <w:rPr>
          <w:rFonts w:ascii="Times New Roman"/>
          <w:b w:val="false"/>
          <w:i w:val="false"/>
          <w:color w:val="000000"/>
          <w:sz w:val="28"/>
        </w:rPr>
        <w:t xml:space="preserve">       1. Опись документов, находящихся в деле;</w:t>
      </w:r>
    </w:p>
    <w:p>
      <w:pPr>
        <w:spacing w:after="0"/>
        <w:ind w:left="0"/>
        <w:jc w:val="both"/>
      </w:pPr>
      <w:r>
        <w:rPr>
          <w:rFonts w:ascii="Times New Roman"/>
          <w:b w:val="false"/>
          <w:i w:val="false"/>
          <w:color w:val="000000"/>
          <w:sz w:val="28"/>
        </w:rPr>
        <w:t xml:space="preserve">       2. Копия приговора (выписка из приговора) районного (городского, областного) суда</w:t>
      </w:r>
    </w:p>
    <w:p>
      <w:pPr>
        <w:spacing w:after="0"/>
        <w:ind w:left="0"/>
        <w:jc w:val="both"/>
      </w:pPr>
      <w:r>
        <w:rPr>
          <w:rFonts w:ascii="Times New Roman"/>
          <w:b w:val="false"/>
          <w:i w:val="false"/>
          <w:color w:val="000000"/>
          <w:sz w:val="28"/>
        </w:rPr>
        <w:t xml:space="preserve">       по последней судимости;</w:t>
      </w:r>
    </w:p>
    <w:p>
      <w:pPr>
        <w:spacing w:after="0"/>
        <w:ind w:left="0"/>
        <w:jc w:val="both"/>
      </w:pPr>
      <w:r>
        <w:rPr>
          <w:rFonts w:ascii="Times New Roman"/>
          <w:b w:val="false"/>
          <w:i w:val="false"/>
          <w:color w:val="000000"/>
          <w:sz w:val="28"/>
        </w:rPr>
        <w:t xml:space="preserve">       3. Копия справки об освобождении из мест лишения свободы;</w:t>
      </w:r>
    </w:p>
    <w:p>
      <w:pPr>
        <w:spacing w:after="0"/>
        <w:ind w:left="0"/>
        <w:jc w:val="both"/>
      </w:pPr>
      <w:r>
        <w:rPr>
          <w:rFonts w:ascii="Times New Roman"/>
          <w:b w:val="false"/>
          <w:i w:val="false"/>
          <w:color w:val="000000"/>
          <w:sz w:val="28"/>
        </w:rPr>
        <w:t xml:space="preserve">       4. Требование специальной проверки по данным КПСиСУ (обязательно подшиваются</w:t>
      </w:r>
    </w:p>
    <w:p>
      <w:pPr>
        <w:spacing w:after="0"/>
        <w:ind w:left="0"/>
        <w:jc w:val="both"/>
      </w:pPr>
      <w:r>
        <w:rPr>
          <w:rFonts w:ascii="Times New Roman"/>
          <w:b w:val="false"/>
          <w:i w:val="false"/>
          <w:color w:val="000000"/>
          <w:sz w:val="28"/>
        </w:rPr>
        <w:t>копия спец.проверки при заведении дела, а затем только в случае изменения информации в</w:t>
      </w:r>
    </w:p>
    <w:p>
      <w:pPr>
        <w:spacing w:after="0"/>
        <w:ind w:left="0"/>
        <w:jc w:val="both"/>
      </w:pPr>
      <w:r>
        <w:rPr>
          <w:rFonts w:ascii="Times New Roman"/>
          <w:b w:val="false"/>
          <w:i w:val="false"/>
          <w:color w:val="000000"/>
          <w:sz w:val="28"/>
        </w:rPr>
        <w:t>данных УКПСиСУ. В случае неизменности информации, дополнительные копии не</w:t>
      </w:r>
    </w:p>
    <w:p>
      <w:pPr>
        <w:spacing w:after="0"/>
        <w:ind w:left="0"/>
        <w:jc w:val="both"/>
      </w:pPr>
      <w:r>
        <w:rPr>
          <w:rFonts w:ascii="Times New Roman"/>
          <w:b w:val="false"/>
          <w:i w:val="false"/>
          <w:color w:val="000000"/>
          <w:sz w:val="28"/>
        </w:rPr>
        <w:t>подшиваются);</w:t>
      </w:r>
    </w:p>
    <w:p>
      <w:pPr>
        <w:spacing w:after="0"/>
        <w:ind w:left="0"/>
        <w:jc w:val="both"/>
      </w:pPr>
      <w:r>
        <w:rPr>
          <w:rFonts w:ascii="Times New Roman"/>
          <w:b w:val="false"/>
          <w:i w:val="false"/>
          <w:color w:val="000000"/>
          <w:sz w:val="28"/>
        </w:rPr>
        <w:t xml:space="preserve">       5. Схема связи лица, формально подпадающего под действие </w:t>
      </w:r>
      <w:r>
        <w:rPr>
          <w:rFonts w:ascii="Times New Roman"/>
          <w:b w:val="false"/>
          <w:i w:val="false"/>
          <w:color w:val="000000"/>
          <w:sz w:val="28"/>
        </w:rPr>
        <w:t>Закона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Постановление суда о привлечении лица, подпадающего по признакам судимости</w:t>
      </w:r>
    </w:p>
    <w:p>
      <w:pPr>
        <w:spacing w:after="0"/>
        <w:ind w:left="0"/>
        <w:jc w:val="both"/>
      </w:pPr>
      <w:r>
        <w:rPr>
          <w:rFonts w:ascii="Times New Roman"/>
          <w:b w:val="false"/>
          <w:i w:val="false"/>
          <w:color w:val="000000"/>
          <w:sz w:val="28"/>
        </w:rPr>
        <w:t xml:space="preserve">под действие </w:t>
      </w:r>
      <w:r>
        <w:rPr>
          <w:rFonts w:ascii="Times New Roman"/>
          <w:b w:val="false"/>
          <w:i w:val="false"/>
          <w:color w:val="000000"/>
          <w:sz w:val="28"/>
        </w:rPr>
        <w:t>Закона</w:t>
      </w:r>
      <w:r>
        <w:rPr>
          <w:rFonts w:ascii="Times New Roman"/>
          <w:b w:val="false"/>
          <w:i w:val="false"/>
          <w:color w:val="000000"/>
          <w:sz w:val="28"/>
        </w:rPr>
        <w:t>, к административной ответственности;</w:t>
      </w:r>
    </w:p>
    <w:p>
      <w:pPr>
        <w:spacing w:after="0"/>
        <w:ind w:left="0"/>
        <w:jc w:val="both"/>
      </w:pPr>
      <w:r>
        <w:rPr>
          <w:rFonts w:ascii="Times New Roman"/>
          <w:b w:val="false"/>
          <w:i w:val="false"/>
          <w:color w:val="000000"/>
          <w:sz w:val="28"/>
        </w:rPr>
        <w:t xml:space="preserve">       7. Копии уведомлений (листов коррекции), направляемых в органы внутренних дел.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p>
      <w:pPr>
        <w:spacing w:after="0"/>
        <w:ind w:left="0"/>
        <w:jc w:val="both"/>
      </w:pPr>
      <w:r>
        <w:rPr>
          <w:rFonts w:ascii="Times New Roman"/>
          <w:b w:val="false"/>
          <w:i w:val="false"/>
          <w:color w:val="000000"/>
          <w:sz w:val="28"/>
        </w:rPr>
        <w:t xml:space="preserve">
      штамп органа            ___________________________ </w:t>
      </w:r>
    </w:p>
    <w:p>
      <w:pPr>
        <w:spacing w:after="0"/>
        <w:ind w:left="0"/>
        <w:jc w:val="both"/>
      </w:pPr>
      <w:r>
        <w:rPr>
          <w:rFonts w:ascii="Times New Roman"/>
          <w:b w:val="false"/>
          <w:i w:val="false"/>
          <w:color w:val="000000"/>
          <w:sz w:val="28"/>
        </w:rPr>
        <w:t xml:space="preserve">
           внутренних дел              полное наименование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суда </w:t>
      </w:r>
    </w:p>
    <w:p>
      <w:pPr>
        <w:spacing w:after="0"/>
        <w:ind w:left="0"/>
        <w:jc w:val="both"/>
      </w:pPr>
      <w:r>
        <w:rPr>
          <w:rFonts w:ascii="Times New Roman"/>
          <w:b w:val="false"/>
          <w:i w:val="false"/>
          <w:color w:val="000000"/>
          <w:sz w:val="28"/>
        </w:rPr>
        <w:t xml:space="preserve">
      Сообщаю, что "____" ______________20___г. из мест лишения  </w:t>
      </w:r>
    </w:p>
    <w:p>
      <w:pPr>
        <w:spacing w:after="0"/>
        <w:ind w:left="0"/>
        <w:jc w:val="both"/>
      </w:pPr>
      <w:r>
        <w:rPr>
          <w:rFonts w:ascii="Times New Roman"/>
          <w:b w:val="false"/>
          <w:i w:val="false"/>
          <w:color w:val="000000"/>
          <w:sz w:val="28"/>
        </w:rPr>
        <w:t xml:space="preserve">
      свободы освободился гр-н (ка)_____________________________________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___________________________________________________г. рождения </w:t>
      </w:r>
    </w:p>
    <w:p>
      <w:pPr>
        <w:spacing w:after="0"/>
        <w:ind w:left="0"/>
        <w:jc w:val="both"/>
      </w:pPr>
      <w:r>
        <w:rPr>
          <w:rFonts w:ascii="Times New Roman"/>
          <w:b w:val="false"/>
          <w:i w:val="false"/>
          <w:color w:val="000000"/>
          <w:sz w:val="28"/>
        </w:rPr>
        <w:t xml:space="preserve">
      проживающий (ая) по адресу_________________________________________ </w:t>
      </w:r>
    </w:p>
    <w:p>
      <w:pPr>
        <w:spacing w:after="0"/>
        <w:ind w:left="0"/>
        <w:jc w:val="both"/>
      </w:pPr>
      <w:r>
        <w:rPr>
          <w:rFonts w:ascii="Times New Roman"/>
          <w:b w:val="false"/>
          <w:i w:val="false"/>
          <w:color w:val="000000"/>
          <w:sz w:val="28"/>
        </w:rPr>
        <w:t xml:space="preserve">
      осужденный (ая)____________________________________________________ </w:t>
      </w:r>
    </w:p>
    <w:p>
      <w:pPr>
        <w:spacing w:after="0"/>
        <w:ind w:left="0"/>
        <w:jc w:val="both"/>
      </w:pPr>
      <w:r>
        <w:rPr>
          <w:rFonts w:ascii="Times New Roman"/>
          <w:b w:val="false"/>
          <w:i w:val="false"/>
          <w:color w:val="000000"/>
          <w:sz w:val="28"/>
        </w:rPr>
        <w:t xml:space="preserve">
      дата, каким судом, ст.УК., на какой срок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дата освобождения </w:t>
      </w:r>
    </w:p>
    <w:p>
      <w:pPr>
        <w:spacing w:after="0"/>
        <w:ind w:left="0"/>
        <w:jc w:val="both"/>
      </w:pPr>
      <w:r>
        <w:rPr>
          <w:rFonts w:ascii="Times New Roman"/>
          <w:b w:val="false"/>
          <w:i w:val="false"/>
          <w:color w:val="000000"/>
          <w:sz w:val="28"/>
        </w:rPr>
        <w:t xml:space="preserve">
      После освобождения из мест лишения свободы на путь исправления не встал(а), систематически нарушает общественный порядок, права других граждан, совершает иные правонарушения. </w:t>
      </w:r>
    </w:p>
    <w:p>
      <w:pPr>
        <w:spacing w:after="0"/>
        <w:ind w:left="0"/>
        <w:jc w:val="both"/>
      </w:pPr>
      <w:r>
        <w:rPr>
          <w:rFonts w:ascii="Times New Roman"/>
          <w:b w:val="false"/>
          <w:i w:val="false"/>
          <w:color w:val="000000"/>
          <w:sz w:val="28"/>
        </w:rPr>
        <w:t xml:space="preserve">
      Так,________________________________________________________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Учитывая изложенное, руководствуясь ст.3 Закона Республики Казахстан "Об административном надзоре за лицами, освобожденными из мест лишения свободы", прошу Вас решить вопрос об установлении административного надзора за________________________________________________________________ </w:t>
      </w:r>
    </w:p>
    <w:p>
      <w:pPr>
        <w:spacing w:after="0"/>
        <w:ind w:left="0"/>
        <w:jc w:val="both"/>
      </w:pPr>
      <w:r>
        <w:rPr>
          <w:rFonts w:ascii="Times New Roman"/>
          <w:b w:val="false"/>
          <w:i w:val="false"/>
          <w:color w:val="000000"/>
          <w:sz w:val="28"/>
        </w:rPr>
        <w:t xml:space="preserve">
      фамилия и инициалы </w:t>
      </w:r>
    </w:p>
    <w:p>
      <w:pPr>
        <w:spacing w:after="0"/>
        <w:ind w:left="0"/>
        <w:jc w:val="both"/>
      </w:pPr>
      <w:r>
        <w:rPr>
          <w:rFonts w:ascii="Times New Roman"/>
          <w:b w:val="false"/>
          <w:i w:val="false"/>
          <w:color w:val="000000"/>
          <w:sz w:val="28"/>
        </w:rPr>
        <w:t xml:space="preserve">
      сроком на ______ месяцев и избрать в отношении него (нее) следующие ограничения: </w:t>
      </w:r>
    </w:p>
    <w:p>
      <w:pPr>
        <w:spacing w:after="0"/>
        <w:ind w:left="0"/>
        <w:jc w:val="both"/>
      </w:pPr>
      <w:r>
        <w:rPr>
          <w:rFonts w:ascii="Times New Roman"/>
          <w:b w:val="false"/>
          <w:i w:val="false"/>
          <w:color w:val="000000"/>
          <w:sz w:val="28"/>
        </w:rPr>
        <w:t xml:space="preserve">
      1. Запретить выход из квартиры (дома) по адресу______________ </w:t>
      </w:r>
    </w:p>
    <w:p>
      <w:pPr>
        <w:spacing w:after="0"/>
        <w:ind w:left="0"/>
        <w:jc w:val="both"/>
      </w:pPr>
      <w:r>
        <w:rPr>
          <w:rFonts w:ascii="Times New Roman"/>
          <w:b w:val="false"/>
          <w:i w:val="false"/>
          <w:color w:val="000000"/>
          <w:sz w:val="28"/>
        </w:rPr>
        <w:t xml:space="preserve">
      _______________с_____ до______ часов_______________________________ </w:t>
      </w:r>
    </w:p>
    <w:p>
      <w:pPr>
        <w:spacing w:after="0"/>
        <w:ind w:left="0"/>
        <w:jc w:val="both"/>
      </w:pPr>
      <w:r>
        <w:rPr>
          <w:rFonts w:ascii="Times New Roman"/>
          <w:b w:val="false"/>
          <w:i w:val="false"/>
          <w:color w:val="000000"/>
          <w:sz w:val="28"/>
        </w:rPr>
        <w:t xml:space="preserve">
      2. Запретить выезд за пределы _______________________________ </w:t>
      </w:r>
    </w:p>
    <w:p>
      <w:pPr>
        <w:spacing w:after="0"/>
        <w:ind w:left="0"/>
        <w:jc w:val="both"/>
      </w:pPr>
      <w:r>
        <w:rPr>
          <w:rFonts w:ascii="Times New Roman"/>
          <w:b w:val="false"/>
          <w:i w:val="false"/>
          <w:color w:val="000000"/>
          <w:sz w:val="28"/>
        </w:rPr>
        <w:t xml:space="preserve">
      по личным и служебным делам без разрешения руководства_____________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Запретить посещение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Обязать явкой в ________________________________ для регистрации________________________________________________________ </w:t>
      </w:r>
    </w:p>
    <w:p>
      <w:pPr>
        <w:spacing w:after="0"/>
        <w:ind w:left="0"/>
        <w:jc w:val="both"/>
      </w:pPr>
      <w:r>
        <w:rPr>
          <w:rFonts w:ascii="Times New Roman"/>
          <w:b w:val="false"/>
          <w:i w:val="false"/>
          <w:color w:val="000000"/>
          <w:sz w:val="28"/>
        </w:rPr>
        <w:t xml:space="preserve">
      Начальник ___________________________ </w:t>
      </w:r>
    </w:p>
    <w:p>
      <w:pPr>
        <w:spacing w:after="0"/>
        <w:ind w:left="0"/>
        <w:jc w:val="both"/>
      </w:pPr>
      <w:r>
        <w:rPr>
          <w:rFonts w:ascii="Times New Roman"/>
          <w:b w:val="false"/>
          <w:i w:val="false"/>
          <w:color w:val="000000"/>
          <w:sz w:val="28"/>
        </w:rPr>
        <w:t xml:space="preserve">
      наименование органа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внутренних дел, звание,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подпись, фамилия и инициалы </w:t>
      </w:r>
    </w:p>
    <w:p>
      <w:pPr>
        <w:spacing w:after="0"/>
        <w:ind w:left="0"/>
        <w:jc w:val="both"/>
      </w:pPr>
      <w:r>
        <w:rPr>
          <w:rFonts w:ascii="Times New Roman"/>
          <w:b w:val="false"/>
          <w:i w:val="false"/>
          <w:color w:val="000000"/>
          <w:sz w:val="28"/>
        </w:rPr>
        <w:t xml:space="preserve">
      "__" ___________20___г.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p>
      <w:pPr>
        <w:spacing w:after="0"/>
        <w:ind w:left="0"/>
        <w:jc w:val="both"/>
      </w:pPr>
      <w:r>
        <w:rPr>
          <w:rFonts w:ascii="Times New Roman"/>
          <w:b w:val="false"/>
          <w:i w:val="false"/>
          <w:color w:val="000000"/>
          <w:sz w:val="28"/>
        </w:rPr>
        <w:t xml:space="preserve">
      штамп органа                 ____________________________ </w:t>
      </w:r>
    </w:p>
    <w:p>
      <w:pPr>
        <w:spacing w:after="0"/>
        <w:ind w:left="0"/>
        <w:jc w:val="both"/>
      </w:pPr>
      <w:r>
        <w:rPr>
          <w:rFonts w:ascii="Times New Roman"/>
          <w:b w:val="false"/>
          <w:i w:val="false"/>
          <w:color w:val="000000"/>
          <w:sz w:val="28"/>
        </w:rPr>
        <w:t xml:space="preserve">
           внутренних дел                    полное наименование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суда </w:t>
      </w:r>
    </w:p>
    <w:p>
      <w:pPr>
        <w:spacing w:after="0"/>
        <w:ind w:left="0"/>
        <w:jc w:val="both"/>
      </w:pPr>
      <w:r>
        <w:rPr>
          <w:rFonts w:ascii="Times New Roman"/>
          <w:b w:val="false"/>
          <w:i w:val="false"/>
          <w:color w:val="000000"/>
          <w:sz w:val="28"/>
        </w:rPr>
        <w:t xml:space="preserve">
           Сообщаю, что состоящий (ая) под административным надзором гр-н (ка)_________________________________________________________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дата и место рождения </w:t>
      </w:r>
    </w:p>
    <w:p>
      <w:pPr>
        <w:spacing w:after="0"/>
        <w:ind w:left="0"/>
        <w:jc w:val="both"/>
      </w:pPr>
      <w:r>
        <w:rPr>
          <w:rFonts w:ascii="Times New Roman"/>
          <w:b w:val="false"/>
          <w:i w:val="false"/>
          <w:color w:val="000000"/>
          <w:sz w:val="28"/>
        </w:rPr>
        <w:t xml:space="preserve">
      проживающий (ая) по адресу:_______________________________________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 месту жительства характеризуется с_____________________________ </w:t>
      </w:r>
    </w:p>
    <w:p>
      <w:pPr>
        <w:spacing w:after="0"/>
        <w:ind w:left="0"/>
        <w:jc w:val="both"/>
      </w:pPr>
      <w:r>
        <w:rPr>
          <w:rFonts w:ascii="Times New Roman"/>
          <w:b w:val="false"/>
          <w:i w:val="false"/>
          <w:color w:val="000000"/>
          <w:sz w:val="28"/>
        </w:rPr>
        <w:t xml:space="preserve">
                                              положительно, отрицательно </w:t>
      </w:r>
    </w:p>
    <w:p>
      <w:pPr>
        <w:spacing w:after="0"/>
        <w:ind w:left="0"/>
        <w:jc w:val="both"/>
      </w:pPr>
      <w:r>
        <w:rPr>
          <w:rFonts w:ascii="Times New Roman"/>
          <w:b w:val="false"/>
          <w:i w:val="false"/>
          <w:color w:val="000000"/>
          <w:sz w:val="28"/>
        </w:rPr>
        <w:t xml:space="preserve">
      стороны, _________ работает_______________________________________ </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наименование предприятия, учреждения,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организации и его характеристика по месту работы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 правила административного надзора и </w:t>
      </w:r>
    </w:p>
    <w:p>
      <w:pPr>
        <w:spacing w:after="0"/>
        <w:ind w:left="0"/>
        <w:jc w:val="both"/>
      </w:pPr>
      <w:r>
        <w:rPr>
          <w:rFonts w:ascii="Times New Roman"/>
          <w:b w:val="false"/>
          <w:i w:val="false"/>
          <w:color w:val="000000"/>
          <w:sz w:val="28"/>
        </w:rPr>
        <w:t xml:space="preserve">
      нарушает, не нарушает объявленные ему (ей) ограничения____________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В связи с изложенным прошу__________________________________ </w:t>
      </w:r>
    </w:p>
    <w:p>
      <w:pPr>
        <w:spacing w:after="0"/>
        <w:ind w:left="0"/>
        <w:jc w:val="both"/>
      </w:pPr>
      <w:r>
        <w:rPr>
          <w:rFonts w:ascii="Times New Roman"/>
          <w:b w:val="false"/>
          <w:i w:val="false"/>
          <w:color w:val="000000"/>
          <w:sz w:val="28"/>
        </w:rPr>
        <w:t xml:space="preserve">
      усилить, ослабить </w:t>
      </w:r>
    </w:p>
    <w:p>
      <w:pPr>
        <w:spacing w:after="0"/>
        <w:ind w:left="0"/>
        <w:jc w:val="both"/>
      </w:pPr>
      <w:r>
        <w:rPr>
          <w:rFonts w:ascii="Times New Roman"/>
          <w:b w:val="false"/>
          <w:i w:val="false"/>
          <w:color w:val="000000"/>
          <w:sz w:val="28"/>
        </w:rPr>
        <w:t xml:space="preserve">
      ограничения в отношении гр-на(ки)_________________________________ </w:t>
      </w:r>
    </w:p>
    <w:p>
      <w:pPr>
        <w:spacing w:after="0"/>
        <w:ind w:left="0"/>
        <w:jc w:val="both"/>
      </w:pPr>
      <w:r>
        <w:rPr>
          <w:rFonts w:ascii="Times New Roman"/>
          <w:b w:val="false"/>
          <w:i w:val="false"/>
          <w:color w:val="000000"/>
          <w:sz w:val="28"/>
        </w:rPr>
        <w:t xml:space="preserve">
      фамилия и инициалы </w:t>
      </w:r>
    </w:p>
    <w:p>
      <w:pPr>
        <w:spacing w:after="0"/>
        <w:ind w:left="0"/>
        <w:jc w:val="both"/>
      </w:pPr>
      <w:r>
        <w:rPr>
          <w:rFonts w:ascii="Times New Roman"/>
          <w:b w:val="false"/>
          <w:i w:val="false"/>
          <w:color w:val="000000"/>
          <w:sz w:val="28"/>
        </w:rPr>
        <w:t xml:space="preserve">
      Начальник ______________________________ </w:t>
      </w:r>
    </w:p>
    <w:p>
      <w:pPr>
        <w:spacing w:after="0"/>
        <w:ind w:left="0"/>
        <w:jc w:val="both"/>
      </w:pPr>
      <w:r>
        <w:rPr>
          <w:rFonts w:ascii="Times New Roman"/>
          <w:b w:val="false"/>
          <w:i w:val="false"/>
          <w:color w:val="000000"/>
          <w:sz w:val="28"/>
        </w:rPr>
        <w:t xml:space="preserve">
      наименование органа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внутренних дел, звание,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подпись, фамилия и инициалы </w:t>
      </w:r>
    </w:p>
    <w:p>
      <w:pPr>
        <w:spacing w:after="0"/>
        <w:ind w:left="0"/>
        <w:jc w:val="both"/>
      </w:pPr>
      <w:r>
        <w:rPr>
          <w:rFonts w:ascii="Times New Roman"/>
          <w:b w:val="false"/>
          <w:i w:val="false"/>
          <w:color w:val="000000"/>
          <w:sz w:val="28"/>
        </w:rPr>
        <w:t xml:space="preserve">
                            "_____" __________________20____г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учета лиц, состоящих</w:t>
            </w:r>
            <w:r>
              <w:br/>
            </w:r>
            <w:r>
              <w:rPr>
                <w:rFonts w:ascii="Times New Roman"/>
                <w:b w:val="false"/>
                <w:i w:val="false"/>
                <w:color w:val="000000"/>
                <w:sz w:val="20"/>
              </w:rPr>
              <w:t>под административным надзором</w:t>
            </w:r>
          </w:p>
        </w:tc>
      </w:tr>
    </w:tbl>
    <w:bookmarkStart w:name="z226" w:id="82"/>
    <w:p>
      <w:pPr>
        <w:spacing w:after="0"/>
        <w:ind w:left="0"/>
        <w:jc w:val="left"/>
      </w:pPr>
      <w:r>
        <w:rPr>
          <w:rFonts w:ascii="Times New Roman"/>
          <w:b/>
          <w:i w:val="false"/>
          <w:color w:val="000000"/>
        </w:rPr>
        <w:t xml:space="preserve"> ЛИСТ КОНТРОЛЯ за соблюдением установленных ограничений в отношении поднадзорного (ой)</w:t>
      </w:r>
    </w:p>
    <w:bookmarkEnd w:id="82"/>
    <w:p>
      <w:pPr>
        <w:spacing w:after="0"/>
        <w:ind w:left="0"/>
        <w:jc w:val="both"/>
      </w:pPr>
      <w:r>
        <w:rPr>
          <w:rFonts w:ascii="Times New Roman"/>
          <w:b w:val="false"/>
          <w:i w:val="false"/>
          <w:color w:val="ff0000"/>
          <w:sz w:val="28"/>
        </w:rPr>
        <w:t xml:space="preserve">
      Сноска. Приложение 10 - в редакции приказа Министра внутренних дел РК от 08.08.2022 </w:t>
      </w:r>
      <w:r>
        <w:rPr>
          <w:rFonts w:ascii="Times New Roman"/>
          <w:b w:val="false"/>
          <w:i w:val="false"/>
          <w:color w:val="ff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надзора: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контроля (проверка/ 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звание, фамилия сотрудника (осуществляющего проверку/регистрацию)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проверки (по базам данных, месту жительства, работы, учебы)/ регистрации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Контроля (находился дома, отсутствовал, прибыл на отметку, выявлены нарушения)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подучетного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принятые к поднадзорному за нарушение установленных ограничений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bookmarkStart w:name="z91" w:id="83"/>
    <w:p>
      <w:pPr>
        <w:spacing w:after="0"/>
        <w:ind w:left="0"/>
        <w:jc w:val="both"/>
      </w:pPr>
      <w:r>
        <w:rPr>
          <w:rFonts w:ascii="Times New Roman"/>
          <w:b w:val="false"/>
          <w:i w:val="false"/>
          <w:color w:val="000000"/>
          <w:sz w:val="28"/>
        </w:rPr>
        <w:t xml:space="preserve">
      Регистрационный лист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11 исключено приказом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учета лиц, состоящих</w:t>
            </w:r>
            <w:r>
              <w:br/>
            </w:r>
            <w:r>
              <w:rPr>
                <w:rFonts w:ascii="Times New Roman"/>
                <w:b w:val="false"/>
                <w:i w:val="false"/>
                <w:color w:val="000000"/>
                <w:sz w:val="20"/>
              </w:rPr>
              <w:t>под административным надзором</w:t>
            </w:r>
          </w:p>
        </w:tc>
      </w:tr>
    </w:tbl>
    <w:p>
      <w:pPr>
        <w:spacing w:after="0"/>
        <w:ind w:left="0"/>
        <w:jc w:val="both"/>
      </w:pPr>
      <w:r>
        <w:rPr>
          <w:rFonts w:ascii="Times New Roman"/>
          <w:b w:val="false"/>
          <w:i w:val="false"/>
          <w:color w:val="000000"/>
          <w:sz w:val="28"/>
        </w:rPr>
        <w:t xml:space="preserve">
      Справка </w:t>
      </w:r>
    </w:p>
    <w:p>
      <w:pPr>
        <w:spacing w:after="0"/>
        <w:ind w:left="0"/>
        <w:jc w:val="both"/>
      </w:pPr>
      <w:r>
        <w:rPr>
          <w:rFonts w:ascii="Times New Roman"/>
          <w:b w:val="false"/>
          <w:i w:val="false"/>
          <w:color w:val="000000"/>
          <w:sz w:val="28"/>
        </w:rPr>
        <w:t xml:space="preserve">
      о проведении беседы с поднадзорным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12 исключено приказом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учета лиц, состоящих</w:t>
            </w:r>
            <w:r>
              <w:br/>
            </w:r>
            <w:r>
              <w:rPr>
                <w:rFonts w:ascii="Times New Roman"/>
                <w:b w:val="false"/>
                <w:i w:val="false"/>
                <w:color w:val="000000"/>
                <w:sz w:val="20"/>
              </w:rPr>
              <w:t>под административным надзором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Начальнику _________________                    </w:t>
      </w:r>
    </w:p>
    <w:p>
      <w:pPr>
        <w:spacing w:after="0"/>
        <w:ind w:left="0"/>
        <w:jc w:val="both"/>
      </w:pPr>
      <w:r>
        <w:rPr>
          <w:rFonts w:ascii="Times New Roman"/>
          <w:b w:val="false"/>
          <w:i w:val="false"/>
          <w:color w:val="000000"/>
          <w:sz w:val="28"/>
        </w:rPr>
        <w:t xml:space="preserve">
      полное наименование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органа внутренних дел                        </w:t>
      </w:r>
    </w:p>
    <w:p>
      <w:pPr>
        <w:spacing w:after="0"/>
        <w:ind w:left="0"/>
        <w:jc w:val="both"/>
      </w:pPr>
      <w:r>
        <w:rPr>
          <w:rFonts w:ascii="Times New Roman"/>
          <w:b w:val="false"/>
          <w:i w:val="false"/>
          <w:color w:val="000000"/>
          <w:sz w:val="28"/>
        </w:rPr>
        <w:t xml:space="preserve">
      Рапорт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13 исключено приказом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p>
      <w:pPr>
        <w:spacing w:after="0"/>
        <w:ind w:left="0"/>
        <w:jc w:val="both"/>
      </w:pPr>
      <w:r>
        <w:rPr>
          <w:rFonts w:ascii="Times New Roman"/>
          <w:b w:val="false"/>
          <w:i w:val="false"/>
          <w:color w:val="000000"/>
          <w:sz w:val="28"/>
        </w:rPr>
        <w:t xml:space="preserve">
      ____________________________________________________________________         </w:t>
      </w:r>
      <w:r>
        <w:rPr>
          <w:rFonts w:ascii="Times New Roman"/>
          <w:b/>
          <w:i w:val="false"/>
          <w:color w:val="000000"/>
          <w:sz w:val="28"/>
        </w:rPr>
        <w:t xml:space="preserve">Корешок                          МАРШРУТНЫЙ ЛИСТ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маршрутного листа</w:t>
      </w:r>
      <w:r>
        <w:rPr>
          <w:rFonts w:ascii="Times New Roman"/>
          <w:b w:val="false"/>
          <w:i w:val="false"/>
          <w:color w:val="000000"/>
          <w:sz w:val="28"/>
        </w:rPr>
        <w:t xml:space="preserve">        Фамилия____________Имя______________ </w:t>
      </w:r>
    </w:p>
    <w:p>
      <w:pPr>
        <w:spacing w:after="0"/>
        <w:ind w:left="0"/>
        <w:jc w:val="both"/>
      </w:pPr>
      <w:r>
        <w:rPr>
          <w:rFonts w:ascii="Times New Roman"/>
          <w:b w:val="false"/>
          <w:i w:val="false"/>
          <w:color w:val="000000"/>
          <w:sz w:val="28"/>
        </w:rPr>
        <w:t xml:space="preserve">
      Гр-ну (ке)_________________    Отчество____________________________ </w:t>
      </w:r>
    </w:p>
    <w:p>
      <w:pPr>
        <w:spacing w:after="0"/>
        <w:ind w:left="0"/>
        <w:jc w:val="both"/>
      </w:pPr>
      <w:r>
        <w:rPr>
          <w:rFonts w:ascii="Times New Roman"/>
          <w:b w:val="false"/>
          <w:i w:val="false"/>
          <w:color w:val="000000"/>
          <w:sz w:val="28"/>
        </w:rPr>
        <w:t xml:space="preserve">
      фамилия, имя,     Дата и место рождения_______________ </w:t>
      </w:r>
    </w:p>
    <w:p>
      <w:pPr>
        <w:spacing w:after="0"/>
        <w:ind w:left="0"/>
        <w:jc w:val="both"/>
      </w:pPr>
      <w:r>
        <w:rPr>
          <w:rFonts w:ascii="Times New Roman"/>
          <w:b w:val="false"/>
          <w:i w:val="false"/>
          <w:color w:val="000000"/>
          <w:sz w:val="28"/>
        </w:rPr>
        <w:t xml:space="preserve">
      ___________________________    Адрес постоянного местожительства___ </w:t>
      </w:r>
    </w:p>
    <w:p>
      <w:pPr>
        <w:spacing w:after="0"/>
        <w:ind w:left="0"/>
        <w:jc w:val="both"/>
      </w:pPr>
      <w:r>
        <w:rPr>
          <w:rFonts w:ascii="Times New Roman"/>
          <w:b w:val="false"/>
          <w:i w:val="false"/>
          <w:color w:val="000000"/>
          <w:sz w:val="28"/>
        </w:rPr>
        <w:t xml:space="preserve">
      отчество            ____________________________________ </w:t>
      </w:r>
    </w:p>
    <w:p>
      <w:pPr>
        <w:spacing w:after="0"/>
        <w:ind w:left="0"/>
        <w:jc w:val="both"/>
      </w:pPr>
      <w:r>
        <w:rPr>
          <w:rFonts w:ascii="Times New Roman"/>
          <w:b w:val="false"/>
          <w:i w:val="false"/>
          <w:color w:val="000000"/>
          <w:sz w:val="28"/>
        </w:rPr>
        <w:t xml:space="preserve">
      разрешено выехать              Дата установления административного </w:t>
      </w:r>
    </w:p>
    <w:p>
      <w:pPr>
        <w:spacing w:after="0"/>
        <w:ind w:left="0"/>
        <w:jc w:val="both"/>
      </w:pPr>
      <w:r>
        <w:rPr>
          <w:rFonts w:ascii="Times New Roman"/>
          <w:b w:val="false"/>
          <w:i w:val="false"/>
          <w:color w:val="000000"/>
          <w:sz w:val="28"/>
        </w:rPr>
        <w:t xml:space="preserve">
      ___________________________    надзора_____________________________ </w:t>
      </w:r>
    </w:p>
    <w:p>
      <w:pPr>
        <w:spacing w:after="0"/>
        <w:ind w:left="0"/>
        <w:jc w:val="both"/>
      </w:pPr>
      <w:r>
        <w:rPr>
          <w:rFonts w:ascii="Times New Roman"/>
          <w:b w:val="false"/>
          <w:i w:val="false"/>
          <w:color w:val="000000"/>
          <w:sz w:val="28"/>
        </w:rPr>
        <w:t xml:space="preserve">
             наименование           Срок надзора________________________ </w:t>
      </w:r>
    </w:p>
    <w:p>
      <w:pPr>
        <w:spacing w:after="0"/>
        <w:ind w:left="0"/>
        <w:jc w:val="both"/>
      </w:pPr>
      <w:r>
        <w:rPr>
          <w:rFonts w:ascii="Times New Roman"/>
          <w:b w:val="false"/>
          <w:i w:val="false"/>
          <w:color w:val="000000"/>
          <w:sz w:val="28"/>
        </w:rPr>
        <w:t xml:space="preserve">
      ___________________________    Наименование органа внутренних дел, </w:t>
      </w:r>
    </w:p>
    <w:p>
      <w:pPr>
        <w:spacing w:after="0"/>
        <w:ind w:left="0"/>
        <w:jc w:val="both"/>
      </w:pPr>
      <w:r>
        <w:rPr>
          <w:rFonts w:ascii="Times New Roman"/>
          <w:b w:val="false"/>
          <w:i w:val="false"/>
          <w:color w:val="000000"/>
          <w:sz w:val="28"/>
        </w:rPr>
        <w:t xml:space="preserve">
         населенного пункта         осуществляющего административный </w:t>
      </w:r>
    </w:p>
    <w:p>
      <w:pPr>
        <w:spacing w:after="0"/>
        <w:ind w:left="0"/>
        <w:jc w:val="both"/>
      </w:pPr>
      <w:r>
        <w:rPr>
          <w:rFonts w:ascii="Times New Roman"/>
          <w:b w:val="false"/>
          <w:i w:val="false"/>
          <w:color w:val="000000"/>
          <w:sz w:val="28"/>
        </w:rPr>
        <w:t xml:space="preserve">
      сроком на _________дня (ей)    надзор______________________________ </w:t>
      </w:r>
    </w:p>
    <w:p>
      <w:pPr>
        <w:spacing w:after="0"/>
        <w:ind w:left="0"/>
        <w:jc w:val="both"/>
      </w:pPr>
      <w:r>
        <w:rPr>
          <w:rFonts w:ascii="Times New Roman"/>
          <w:b w:val="false"/>
          <w:i w:val="false"/>
          <w:color w:val="000000"/>
          <w:sz w:val="28"/>
        </w:rPr>
        <w:t xml:space="preserve">
      Дата разрешения____________    Наименование населенного пункта, куда </w:t>
      </w:r>
    </w:p>
    <w:p>
      <w:pPr>
        <w:spacing w:after="0"/>
        <w:ind w:left="0"/>
        <w:jc w:val="both"/>
      </w:pPr>
      <w:r>
        <w:rPr>
          <w:rFonts w:ascii="Times New Roman"/>
          <w:b w:val="false"/>
          <w:i w:val="false"/>
          <w:color w:val="000000"/>
          <w:sz w:val="28"/>
        </w:rPr>
        <w:t xml:space="preserve">
      Срок пребывания установлен     следует поднадзорный________________ </w:t>
      </w:r>
    </w:p>
    <w:p>
      <w:pPr>
        <w:spacing w:after="0"/>
        <w:ind w:left="0"/>
        <w:jc w:val="both"/>
      </w:pPr>
      <w:r>
        <w:rPr>
          <w:rFonts w:ascii="Times New Roman"/>
          <w:b w:val="false"/>
          <w:i w:val="false"/>
          <w:color w:val="000000"/>
          <w:sz w:val="28"/>
        </w:rPr>
        <w:t xml:space="preserve">
      с____________ до___________    ____________________________________ </w:t>
      </w:r>
    </w:p>
    <w:p>
      <w:pPr>
        <w:spacing w:after="0"/>
        <w:ind w:left="0"/>
        <w:jc w:val="both"/>
      </w:pPr>
      <w:r>
        <w:rPr>
          <w:rFonts w:ascii="Times New Roman"/>
          <w:b w:val="false"/>
          <w:i w:val="false"/>
          <w:color w:val="000000"/>
          <w:sz w:val="28"/>
        </w:rPr>
        <w:t xml:space="preserve">
      Гр-н (ка)__________________    Цель поездки________________________ </w:t>
      </w:r>
    </w:p>
    <w:p>
      <w:pPr>
        <w:spacing w:after="0"/>
        <w:ind w:left="0"/>
        <w:jc w:val="both"/>
      </w:pPr>
      <w:r>
        <w:rPr>
          <w:rFonts w:ascii="Times New Roman"/>
          <w:b w:val="false"/>
          <w:i w:val="false"/>
          <w:color w:val="000000"/>
          <w:sz w:val="28"/>
        </w:rPr>
        <w:t xml:space="preserve">
      фамилия и инициалы    Срок пребывания в данном населенном </w:t>
      </w:r>
    </w:p>
    <w:p>
      <w:pPr>
        <w:spacing w:after="0"/>
        <w:ind w:left="0"/>
        <w:jc w:val="both"/>
      </w:pPr>
      <w:r>
        <w:rPr>
          <w:rFonts w:ascii="Times New Roman"/>
          <w:b w:val="false"/>
          <w:i w:val="false"/>
          <w:color w:val="000000"/>
          <w:sz w:val="28"/>
        </w:rPr>
        <w:t xml:space="preserve">
      предупрежден (а), что по      пункте установлен с ____________ до </w:t>
      </w:r>
    </w:p>
    <w:p>
      <w:pPr>
        <w:spacing w:after="0"/>
        <w:ind w:left="0"/>
        <w:jc w:val="both"/>
      </w:pPr>
      <w:r>
        <w:rPr>
          <w:rFonts w:ascii="Times New Roman"/>
          <w:b w:val="false"/>
          <w:i w:val="false"/>
          <w:color w:val="000000"/>
          <w:sz w:val="28"/>
        </w:rPr>
        <w:t xml:space="preserve">
      прибытию в населенный пункт    _______________ </w:t>
      </w:r>
    </w:p>
    <w:p>
      <w:pPr>
        <w:spacing w:after="0"/>
        <w:ind w:left="0"/>
        <w:jc w:val="both"/>
      </w:pPr>
      <w:r>
        <w:rPr>
          <w:rFonts w:ascii="Times New Roman"/>
          <w:b w:val="false"/>
          <w:i w:val="false"/>
          <w:color w:val="000000"/>
          <w:sz w:val="28"/>
        </w:rPr>
        <w:t xml:space="preserve">
      обязан (а) зарегистрирова-     Начальник___________________________ </w:t>
      </w:r>
    </w:p>
    <w:p>
      <w:pPr>
        <w:spacing w:after="0"/>
        <w:ind w:left="0"/>
        <w:jc w:val="both"/>
      </w:pPr>
      <w:r>
        <w:rPr>
          <w:rFonts w:ascii="Times New Roman"/>
          <w:b w:val="false"/>
          <w:i w:val="false"/>
          <w:color w:val="000000"/>
          <w:sz w:val="28"/>
        </w:rPr>
        <w:t xml:space="preserve">
      ться в местном органе внут-                наименование органа </w:t>
      </w:r>
    </w:p>
    <w:p>
      <w:pPr>
        <w:spacing w:after="0"/>
        <w:ind w:left="0"/>
        <w:jc w:val="both"/>
      </w:pPr>
      <w:r>
        <w:rPr>
          <w:rFonts w:ascii="Times New Roman"/>
          <w:b w:val="false"/>
          <w:i w:val="false"/>
          <w:color w:val="000000"/>
          <w:sz w:val="28"/>
        </w:rPr>
        <w:t xml:space="preserve">
      ренних дел.                    ____________________________________ </w:t>
      </w:r>
    </w:p>
    <w:p>
      <w:pPr>
        <w:spacing w:after="0"/>
        <w:ind w:left="0"/>
        <w:jc w:val="both"/>
      </w:pPr>
      <w:r>
        <w:rPr>
          <w:rFonts w:ascii="Times New Roman"/>
          <w:b w:val="false"/>
          <w:i w:val="false"/>
          <w:color w:val="000000"/>
          <w:sz w:val="28"/>
        </w:rPr>
        <w:t xml:space="preserve">
      С предупреждением                            внутренних дел </w:t>
      </w:r>
    </w:p>
    <w:p>
      <w:pPr>
        <w:spacing w:after="0"/>
        <w:ind w:left="0"/>
        <w:jc w:val="both"/>
      </w:pPr>
      <w:r>
        <w:rPr>
          <w:rFonts w:ascii="Times New Roman"/>
          <w:b w:val="false"/>
          <w:i w:val="false"/>
          <w:color w:val="000000"/>
          <w:sz w:val="28"/>
        </w:rPr>
        <w:t xml:space="preserve">
      ознакомлен (а)                 ____________________________________ </w:t>
      </w:r>
    </w:p>
    <w:p>
      <w:pPr>
        <w:spacing w:after="0"/>
        <w:ind w:left="0"/>
        <w:jc w:val="both"/>
      </w:pPr>
      <w:r>
        <w:rPr>
          <w:rFonts w:ascii="Times New Roman"/>
          <w:b w:val="false"/>
          <w:i w:val="false"/>
          <w:color w:val="000000"/>
          <w:sz w:val="28"/>
        </w:rPr>
        <w:t xml:space="preserve">
      "____"______________20___г.       подпись, фамилия, инициалы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Оборотная сторона маршрутного листа </w:t>
      </w:r>
    </w:p>
    <w:p>
      <w:pPr>
        <w:spacing w:after="0"/>
        <w:ind w:left="0"/>
        <w:jc w:val="both"/>
      </w:pPr>
      <w:r>
        <w:rPr>
          <w:rFonts w:ascii="Times New Roman"/>
          <w:b w:val="false"/>
          <w:i w:val="false"/>
          <w:color w:val="000000"/>
          <w:sz w:val="28"/>
        </w:rPr>
        <w:t xml:space="preserve">
      Прибыл (а) в________________________ </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населенного пункта </w:t>
      </w:r>
    </w:p>
    <w:p>
      <w:pPr>
        <w:spacing w:after="0"/>
        <w:ind w:left="0"/>
        <w:jc w:val="both"/>
      </w:pPr>
      <w:r>
        <w:rPr>
          <w:rFonts w:ascii="Times New Roman"/>
          <w:b w:val="false"/>
          <w:i w:val="false"/>
          <w:color w:val="000000"/>
          <w:sz w:val="28"/>
        </w:rPr>
        <w:t xml:space="preserve">
                                    "___" __________200_г. </w:t>
      </w:r>
    </w:p>
    <w:p>
      <w:pPr>
        <w:spacing w:after="0"/>
        <w:ind w:left="0"/>
        <w:jc w:val="both"/>
      </w:pPr>
      <w:r>
        <w:rPr>
          <w:rFonts w:ascii="Times New Roman"/>
          <w:b w:val="false"/>
          <w:i w:val="false"/>
          <w:color w:val="000000"/>
          <w:sz w:val="28"/>
        </w:rPr>
        <w:t xml:space="preserve">
      Дежурный_____________________________ </w:t>
      </w:r>
    </w:p>
    <w:p>
      <w:pPr>
        <w:spacing w:after="0"/>
        <w:ind w:left="0"/>
        <w:jc w:val="both"/>
      </w:pPr>
      <w:r>
        <w:rPr>
          <w:rFonts w:ascii="Times New Roman"/>
          <w:b w:val="false"/>
          <w:i w:val="false"/>
          <w:color w:val="000000"/>
          <w:sz w:val="28"/>
        </w:rPr>
        <w:t xml:space="preserve">
      наименование органа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внутренних дел </w:t>
      </w:r>
    </w:p>
    <w:p>
      <w:pPr>
        <w:spacing w:after="0"/>
        <w:ind w:left="0"/>
        <w:jc w:val="both"/>
      </w:pPr>
      <w:r>
        <w:rPr>
          <w:rFonts w:ascii="Times New Roman"/>
          <w:b w:val="false"/>
          <w:i w:val="false"/>
          <w:color w:val="000000"/>
          <w:sz w:val="28"/>
        </w:rPr>
        <w:t xml:space="preserve">
      М.П.______________________________ </w:t>
      </w:r>
    </w:p>
    <w:p>
      <w:pPr>
        <w:spacing w:after="0"/>
        <w:ind w:left="0"/>
        <w:jc w:val="both"/>
      </w:pPr>
      <w:r>
        <w:rPr>
          <w:rFonts w:ascii="Times New Roman"/>
          <w:b w:val="false"/>
          <w:i w:val="false"/>
          <w:color w:val="000000"/>
          <w:sz w:val="28"/>
        </w:rPr>
        <w:t xml:space="preserve">
      звание, подпись,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
      Отметки о явке к участковому </w:t>
      </w:r>
    </w:p>
    <w:p>
      <w:pPr>
        <w:spacing w:after="0"/>
        <w:ind w:left="0"/>
        <w:jc w:val="both"/>
      </w:pPr>
      <w:r>
        <w:rPr>
          <w:rFonts w:ascii="Times New Roman"/>
          <w:b w:val="false"/>
          <w:i w:val="false"/>
          <w:color w:val="000000"/>
          <w:sz w:val="28"/>
        </w:rPr>
        <w:t xml:space="preserve">
                                     инспектору полиции места временного </w:t>
      </w:r>
    </w:p>
    <w:p>
      <w:pPr>
        <w:spacing w:after="0"/>
        <w:ind w:left="0"/>
        <w:jc w:val="both"/>
      </w:pPr>
      <w:r>
        <w:rPr>
          <w:rFonts w:ascii="Times New Roman"/>
          <w:b w:val="false"/>
          <w:i w:val="false"/>
          <w:color w:val="000000"/>
          <w:sz w:val="28"/>
        </w:rPr>
        <w:t xml:space="preserve">
      проживания. </w:t>
      </w:r>
    </w:p>
    <w:p>
      <w:pPr>
        <w:spacing w:after="0"/>
        <w:ind w:left="0"/>
        <w:jc w:val="both"/>
      </w:pPr>
      <w:r>
        <w:rPr>
          <w:rFonts w:ascii="Times New Roman"/>
          <w:b w:val="false"/>
          <w:i w:val="false"/>
          <w:color w:val="000000"/>
          <w:sz w:val="28"/>
        </w:rPr>
        <w:t xml:space="preserve">
                                    1."__"___200_г._____________________ </w:t>
      </w:r>
    </w:p>
    <w:p>
      <w:pPr>
        <w:spacing w:after="0"/>
        <w:ind w:left="0"/>
        <w:jc w:val="both"/>
      </w:pPr>
      <w:r>
        <w:rPr>
          <w:rFonts w:ascii="Times New Roman"/>
          <w:b w:val="false"/>
          <w:i w:val="false"/>
          <w:color w:val="000000"/>
          <w:sz w:val="28"/>
        </w:rPr>
        <w:t xml:space="preserve">
                                                   подпись сотрудника ОВД </w:t>
      </w:r>
    </w:p>
    <w:p>
      <w:pPr>
        <w:spacing w:after="0"/>
        <w:ind w:left="0"/>
        <w:jc w:val="both"/>
      </w:pPr>
      <w:r>
        <w:rPr>
          <w:rFonts w:ascii="Times New Roman"/>
          <w:b w:val="false"/>
          <w:i w:val="false"/>
          <w:color w:val="000000"/>
          <w:sz w:val="28"/>
        </w:rPr>
        <w:t xml:space="preserve">
      2."__"___200_г._____________________  </w:t>
      </w:r>
    </w:p>
    <w:p>
      <w:pPr>
        <w:spacing w:after="0"/>
        <w:ind w:left="0"/>
        <w:jc w:val="both"/>
      </w:pPr>
      <w:r>
        <w:rPr>
          <w:rFonts w:ascii="Times New Roman"/>
          <w:b w:val="false"/>
          <w:i w:val="false"/>
          <w:color w:val="000000"/>
          <w:sz w:val="28"/>
        </w:rPr>
        <w:t xml:space="preserve">
                                                    подпись сотрудника ОВД </w:t>
      </w:r>
    </w:p>
    <w:p>
      <w:pPr>
        <w:spacing w:after="0"/>
        <w:ind w:left="0"/>
        <w:jc w:val="both"/>
      </w:pPr>
      <w:r>
        <w:rPr>
          <w:rFonts w:ascii="Times New Roman"/>
          <w:b w:val="false"/>
          <w:i w:val="false"/>
          <w:color w:val="000000"/>
          <w:sz w:val="28"/>
        </w:rPr>
        <w:t xml:space="preserve">
      Убыл (а) из__________________________ </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населенного пункта </w:t>
      </w:r>
    </w:p>
    <w:p>
      <w:pPr>
        <w:spacing w:after="0"/>
        <w:ind w:left="0"/>
        <w:jc w:val="both"/>
      </w:pPr>
      <w:r>
        <w:rPr>
          <w:rFonts w:ascii="Times New Roman"/>
          <w:b w:val="false"/>
          <w:i w:val="false"/>
          <w:color w:val="000000"/>
          <w:sz w:val="28"/>
        </w:rPr>
        <w:t xml:space="preserve">
      Дежурный___________________________ </w:t>
      </w:r>
    </w:p>
    <w:p>
      <w:pPr>
        <w:spacing w:after="0"/>
        <w:ind w:left="0"/>
        <w:jc w:val="both"/>
      </w:pPr>
      <w:r>
        <w:rPr>
          <w:rFonts w:ascii="Times New Roman"/>
          <w:b w:val="false"/>
          <w:i w:val="false"/>
          <w:color w:val="000000"/>
          <w:sz w:val="28"/>
        </w:rPr>
        <w:t xml:space="preserve">
      М.П. ____________________________ </w:t>
      </w:r>
    </w:p>
    <w:p>
      <w:pPr>
        <w:spacing w:after="0"/>
        <w:ind w:left="0"/>
        <w:jc w:val="both"/>
      </w:pPr>
      <w:r>
        <w:rPr>
          <w:rFonts w:ascii="Times New Roman"/>
          <w:b w:val="false"/>
          <w:i w:val="false"/>
          <w:color w:val="000000"/>
          <w:sz w:val="28"/>
        </w:rPr>
        <w:t xml:space="preserve">
      звание, подпись,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
      Прибыл (а) к постоянному месту </w:t>
      </w:r>
    </w:p>
    <w:p>
      <w:pPr>
        <w:spacing w:after="0"/>
        <w:ind w:left="0"/>
        <w:jc w:val="both"/>
      </w:pPr>
      <w:r>
        <w:rPr>
          <w:rFonts w:ascii="Times New Roman"/>
          <w:b w:val="false"/>
          <w:i w:val="false"/>
          <w:color w:val="000000"/>
          <w:sz w:val="28"/>
        </w:rPr>
        <w:t xml:space="preserve">
      жительства </w:t>
      </w:r>
    </w:p>
    <w:p>
      <w:pPr>
        <w:spacing w:after="0"/>
        <w:ind w:left="0"/>
        <w:jc w:val="both"/>
      </w:pPr>
      <w:r>
        <w:rPr>
          <w:rFonts w:ascii="Times New Roman"/>
          <w:b w:val="false"/>
          <w:i w:val="false"/>
          <w:color w:val="000000"/>
          <w:sz w:val="28"/>
        </w:rPr>
        <w:t xml:space="preserve">
                                    "__"______200_г. </w:t>
      </w:r>
    </w:p>
    <w:p>
      <w:pPr>
        <w:spacing w:after="0"/>
        <w:ind w:left="0"/>
        <w:jc w:val="both"/>
      </w:pPr>
      <w:r>
        <w:rPr>
          <w:rFonts w:ascii="Times New Roman"/>
          <w:b w:val="false"/>
          <w:i w:val="false"/>
          <w:color w:val="000000"/>
          <w:sz w:val="28"/>
        </w:rPr>
        <w:t xml:space="preserve">
      Участковый инспектор полиции_________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звание, подпись, фамилия, инициалы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p>
      <w:pPr>
        <w:spacing w:after="0"/>
        <w:ind w:left="0"/>
        <w:jc w:val="both"/>
      </w:pPr>
      <w:r>
        <w:rPr>
          <w:rFonts w:ascii="Times New Roman"/>
          <w:b w:val="false"/>
          <w:i w:val="false"/>
          <w:color w:val="000000"/>
          <w:sz w:val="28"/>
        </w:rPr>
        <w:t xml:space="preserve">
      штамп органа           Начальнику_______________________ </w:t>
      </w:r>
    </w:p>
    <w:p>
      <w:pPr>
        <w:spacing w:after="0"/>
        <w:ind w:left="0"/>
        <w:jc w:val="both"/>
      </w:pPr>
      <w:r>
        <w:rPr>
          <w:rFonts w:ascii="Times New Roman"/>
          <w:b w:val="false"/>
          <w:i w:val="false"/>
          <w:color w:val="000000"/>
          <w:sz w:val="28"/>
        </w:rPr>
        <w:t xml:space="preserve">
           внутренних дел                         наименование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органа внутренних дел </w:t>
      </w:r>
    </w:p>
    <w:p>
      <w:pPr>
        <w:spacing w:after="0"/>
        <w:ind w:left="0"/>
        <w:jc w:val="both"/>
      </w:pPr>
      <w:r>
        <w:rPr>
          <w:rFonts w:ascii="Times New Roman"/>
          <w:b w:val="false"/>
          <w:i w:val="false"/>
          <w:color w:val="000000"/>
          <w:sz w:val="28"/>
        </w:rPr>
        <w:t xml:space="preserve">
      Уведомление </w:t>
      </w:r>
    </w:p>
    <w:p>
      <w:pPr>
        <w:spacing w:after="0"/>
        <w:ind w:left="0"/>
        <w:jc w:val="both"/>
      </w:pPr>
      <w:r>
        <w:rPr>
          <w:rFonts w:ascii="Times New Roman"/>
          <w:b w:val="false"/>
          <w:i w:val="false"/>
          <w:color w:val="000000"/>
          <w:sz w:val="28"/>
        </w:rPr>
        <w:t xml:space="preserve">
      Сообщаю, что в______________________________________________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состоит под административным надзором гр-н (ка)____________________ </w:t>
      </w:r>
    </w:p>
    <w:p>
      <w:pPr>
        <w:spacing w:after="0"/>
        <w:ind w:left="0"/>
        <w:jc w:val="both"/>
      </w:pP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 xml:space="preserve">
      _________________________________, "____"_____________20____года </w:t>
      </w:r>
    </w:p>
    <w:p>
      <w:pPr>
        <w:spacing w:after="0"/>
        <w:ind w:left="0"/>
        <w:jc w:val="both"/>
      </w:pPr>
      <w:r>
        <w:rPr>
          <w:rFonts w:ascii="Times New Roman"/>
          <w:b w:val="false"/>
          <w:i w:val="false"/>
          <w:color w:val="000000"/>
          <w:sz w:val="28"/>
        </w:rPr>
        <w:t xml:space="preserve">
      имя и отчество </w:t>
      </w:r>
    </w:p>
    <w:p>
      <w:pPr>
        <w:spacing w:after="0"/>
        <w:ind w:left="0"/>
        <w:jc w:val="both"/>
      </w:pPr>
      <w:r>
        <w:rPr>
          <w:rFonts w:ascii="Times New Roman"/>
          <w:b w:val="false"/>
          <w:i w:val="false"/>
          <w:color w:val="000000"/>
          <w:sz w:val="28"/>
        </w:rPr>
        <w:t xml:space="preserve">
      рождения, проживающий (ая) по адресу:_____________________________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адрес постоянного места жительства </w:t>
      </w:r>
    </w:p>
    <w:p>
      <w:pPr>
        <w:spacing w:after="0"/>
        <w:ind w:left="0"/>
        <w:jc w:val="both"/>
      </w:pPr>
      <w:r>
        <w:rPr>
          <w:rFonts w:ascii="Times New Roman"/>
          <w:b w:val="false"/>
          <w:i w:val="false"/>
          <w:color w:val="000000"/>
          <w:sz w:val="28"/>
        </w:rPr>
        <w:t xml:space="preserve">
      которому (ой)  "__" ________  20__г. разрешено выехать для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цель выезда </w:t>
      </w:r>
    </w:p>
    <w:p>
      <w:pPr>
        <w:spacing w:after="0"/>
        <w:ind w:left="0"/>
        <w:jc w:val="both"/>
      </w:pPr>
      <w:r>
        <w:rPr>
          <w:rFonts w:ascii="Times New Roman"/>
          <w:b w:val="false"/>
          <w:i w:val="false"/>
          <w:color w:val="000000"/>
          <w:sz w:val="28"/>
        </w:rPr>
        <w:t xml:space="preserve">
      сроком на ____________суток в_____________________________________ </w:t>
      </w:r>
    </w:p>
    <w:p>
      <w:pPr>
        <w:spacing w:after="0"/>
        <w:ind w:left="0"/>
        <w:jc w:val="both"/>
      </w:pPr>
      <w:r>
        <w:rPr>
          <w:rFonts w:ascii="Times New Roman"/>
          <w:b w:val="false"/>
          <w:i w:val="false"/>
          <w:color w:val="000000"/>
          <w:sz w:val="28"/>
        </w:rPr>
        <w:t xml:space="preserve">
      наименование населенного пункта </w:t>
      </w:r>
    </w:p>
    <w:p>
      <w:pPr>
        <w:spacing w:after="0"/>
        <w:ind w:left="0"/>
        <w:jc w:val="both"/>
      </w:pPr>
      <w:r>
        <w:rPr>
          <w:rFonts w:ascii="Times New Roman"/>
          <w:b w:val="false"/>
          <w:i w:val="false"/>
          <w:color w:val="000000"/>
          <w:sz w:val="28"/>
        </w:rPr>
        <w:t xml:space="preserve">
      где он (она) с _______________________по ______________будет </w:t>
      </w:r>
    </w:p>
    <w:p>
      <w:pPr>
        <w:spacing w:after="0"/>
        <w:ind w:left="0"/>
        <w:jc w:val="both"/>
      </w:pPr>
      <w:r>
        <w:rPr>
          <w:rFonts w:ascii="Times New Roman"/>
          <w:b w:val="false"/>
          <w:i w:val="false"/>
          <w:color w:val="000000"/>
          <w:sz w:val="28"/>
        </w:rPr>
        <w:t xml:space="preserve">
      проживать по адресу_______________________________________________ </w:t>
      </w:r>
    </w:p>
    <w:p>
      <w:pPr>
        <w:spacing w:after="0"/>
        <w:ind w:left="0"/>
        <w:jc w:val="both"/>
      </w:pPr>
      <w:r>
        <w:rPr>
          <w:rFonts w:ascii="Times New Roman"/>
          <w:b w:val="false"/>
          <w:i w:val="false"/>
          <w:color w:val="000000"/>
          <w:sz w:val="28"/>
        </w:rPr>
        <w:t xml:space="preserve">
      В связи с изложенным, прошу Вас организовать контроль за </w:t>
      </w:r>
    </w:p>
    <w:p>
      <w:pPr>
        <w:spacing w:after="0"/>
        <w:ind w:left="0"/>
        <w:jc w:val="both"/>
      </w:pPr>
      <w:r>
        <w:rPr>
          <w:rFonts w:ascii="Times New Roman"/>
          <w:b w:val="false"/>
          <w:i w:val="false"/>
          <w:color w:val="000000"/>
          <w:sz w:val="28"/>
        </w:rPr>
        <w:t xml:space="preserve">
      поведением и образом жизни гр-на (ки)_____________________________ </w:t>
      </w:r>
    </w:p>
    <w:p>
      <w:pPr>
        <w:spacing w:after="0"/>
        <w:ind w:left="0"/>
        <w:jc w:val="both"/>
      </w:pPr>
      <w:r>
        <w:rPr>
          <w:rFonts w:ascii="Times New Roman"/>
          <w:b w:val="false"/>
          <w:i w:val="false"/>
          <w:color w:val="000000"/>
          <w:sz w:val="28"/>
        </w:rPr>
        <w:t xml:space="preserve">
      фамилия и инициалы </w:t>
      </w:r>
    </w:p>
    <w:p>
      <w:pPr>
        <w:spacing w:after="0"/>
        <w:ind w:left="0"/>
        <w:jc w:val="both"/>
      </w:pPr>
      <w:r>
        <w:rPr>
          <w:rFonts w:ascii="Times New Roman"/>
          <w:b w:val="false"/>
          <w:i w:val="false"/>
          <w:color w:val="000000"/>
          <w:sz w:val="28"/>
        </w:rPr>
        <w:t xml:space="preserve">
      по месту его (ее) временного проживания, о допущенных им (ею) </w:t>
      </w:r>
    </w:p>
    <w:p>
      <w:pPr>
        <w:spacing w:after="0"/>
        <w:ind w:left="0"/>
        <w:jc w:val="both"/>
      </w:pPr>
      <w:r>
        <w:rPr>
          <w:rFonts w:ascii="Times New Roman"/>
          <w:b w:val="false"/>
          <w:i w:val="false"/>
          <w:color w:val="000000"/>
          <w:sz w:val="28"/>
        </w:rPr>
        <w:t xml:space="preserve">
      правонарушениях сообщить в __________________________________ отдел </w:t>
      </w:r>
    </w:p>
    <w:p>
      <w:pPr>
        <w:spacing w:after="0"/>
        <w:ind w:left="0"/>
        <w:jc w:val="both"/>
      </w:pPr>
      <w:r>
        <w:rPr>
          <w:rFonts w:ascii="Times New Roman"/>
          <w:b w:val="false"/>
          <w:i w:val="false"/>
          <w:color w:val="000000"/>
          <w:sz w:val="28"/>
        </w:rPr>
        <w:t xml:space="preserve">
      внутренних дел; запросить в трехдневный срок после получения </w:t>
      </w:r>
    </w:p>
    <w:p>
      <w:pPr>
        <w:spacing w:after="0"/>
        <w:ind w:left="0"/>
        <w:jc w:val="both"/>
      </w:pPr>
      <w:r>
        <w:rPr>
          <w:rFonts w:ascii="Times New Roman"/>
          <w:b w:val="false"/>
          <w:i w:val="false"/>
          <w:color w:val="000000"/>
          <w:sz w:val="28"/>
        </w:rPr>
        <w:t xml:space="preserve">
      уведомления дело административного надзора на данное лицо. </w:t>
      </w:r>
    </w:p>
    <w:p>
      <w:pPr>
        <w:spacing w:after="0"/>
        <w:ind w:left="0"/>
        <w:jc w:val="both"/>
      </w:pPr>
      <w:r>
        <w:rPr>
          <w:rFonts w:ascii="Times New Roman"/>
          <w:b w:val="false"/>
          <w:i w:val="false"/>
          <w:color w:val="000000"/>
          <w:sz w:val="28"/>
        </w:rPr>
        <w:t xml:space="preserve">
      (нужное  подчеркнуть). </w:t>
      </w:r>
    </w:p>
    <w:p>
      <w:pPr>
        <w:spacing w:after="0"/>
        <w:ind w:left="0"/>
        <w:jc w:val="both"/>
      </w:pPr>
      <w:r>
        <w:rPr>
          <w:rFonts w:ascii="Times New Roman"/>
          <w:b w:val="false"/>
          <w:i w:val="false"/>
          <w:color w:val="000000"/>
          <w:sz w:val="28"/>
        </w:rPr>
        <w:t xml:space="preserve">
      Начальник _________________________________________ </w:t>
      </w:r>
    </w:p>
    <w:p>
      <w:pPr>
        <w:spacing w:after="0"/>
        <w:ind w:left="0"/>
        <w:jc w:val="both"/>
      </w:pPr>
      <w:r>
        <w:rPr>
          <w:rFonts w:ascii="Times New Roman"/>
          <w:b w:val="false"/>
          <w:i w:val="false"/>
          <w:color w:val="000000"/>
          <w:sz w:val="28"/>
        </w:rPr>
        <w:t xml:space="preserve">
      наименование горрайоргана внутренних дел,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звание, подпись, фамилия и инициалы </w:t>
      </w:r>
    </w:p>
    <w:p>
      <w:pPr>
        <w:spacing w:after="0"/>
        <w:ind w:left="0"/>
        <w:jc w:val="both"/>
      </w:pPr>
      <w:r>
        <w:rPr>
          <w:rFonts w:ascii="Times New Roman"/>
          <w:b w:val="false"/>
          <w:i w:val="false"/>
          <w:color w:val="000000"/>
          <w:sz w:val="28"/>
        </w:rPr>
        <w:t xml:space="preserve">
                         "__" ____________20__г.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p>
      <w:pPr>
        <w:spacing w:after="0"/>
        <w:ind w:left="0"/>
        <w:jc w:val="both"/>
      </w:pPr>
      <w:r>
        <w:rPr>
          <w:rFonts w:ascii="Times New Roman"/>
          <w:b w:val="false"/>
          <w:i w:val="false"/>
          <w:color w:val="000000"/>
          <w:sz w:val="28"/>
        </w:rPr>
        <w:t xml:space="preserve">
      штамп органа            Начальнику _________________________ </w:t>
      </w:r>
    </w:p>
    <w:p>
      <w:pPr>
        <w:spacing w:after="0"/>
        <w:ind w:left="0"/>
        <w:jc w:val="both"/>
      </w:pPr>
      <w:r>
        <w:rPr>
          <w:rFonts w:ascii="Times New Roman"/>
          <w:b w:val="false"/>
          <w:i w:val="false"/>
          <w:color w:val="000000"/>
          <w:sz w:val="28"/>
        </w:rPr>
        <w:t xml:space="preserve">
           внутренних дел                             наименование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горрайоргана внутренних дел </w:t>
      </w:r>
    </w:p>
    <w:p>
      <w:pPr>
        <w:spacing w:after="0"/>
        <w:ind w:left="0"/>
        <w:jc w:val="both"/>
      </w:pPr>
      <w:r>
        <w:rPr>
          <w:rFonts w:ascii="Times New Roman"/>
          <w:b w:val="false"/>
          <w:i w:val="false"/>
          <w:color w:val="000000"/>
          <w:sz w:val="28"/>
        </w:rPr>
        <w:t xml:space="preserve">
           Сообщаю, что состоящий (ая) под административным надзором гр-н(ка)__________________________________________________________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намерен (а) изменить постоянное место жительства и выехать по адресу:___________________________________________________________ </w:t>
      </w:r>
    </w:p>
    <w:p>
      <w:pPr>
        <w:spacing w:after="0"/>
        <w:ind w:left="0"/>
        <w:jc w:val="both"/>
      </w:pPr>
      <w:r>
        <w:rPr>
          <w:rFonts w:ascii="Times New Roman"/>
          <w:b w:val="false"/>
          <w:i w:val="false"/>
          <w:color w:val="000000"/>
          <w:sz w:val="28"/>
        </w:rPr>
        <w:t xml:space="preserve">
      В связи с изложенным прошу организовать контроль за  </w:t>
      </w:r>
    </w:p>
    <w:p>
      <w:pPr>
        <w:spacing w:after="0"/>
        <w:ind w:left="0"/>
        <w:jc w:val="both"/>
      </w:pPr>
      <w:r>
        <w:rPr>
          <w:rFonts w:ascii="Times New Roman"/>
          <w:b w:val="false"/>
          <w:i w:val="false"/>
          <w:color w:val="000000"/>
          <w:sz w:val="28"/>
        </w:rPr>
        <w:t xml:space="preserve">
      своевременным прибытием гр-на(ки)_________________________________ </w:t>
      </w:r>
    </w:p>
    <w:p>
      <w:pPr>
        <w:spacing w:after="0"/>
        <w:ind w:left="0"/>
        <w:jc w:val="both"/>
      </w:pPr>
      <w:r>
        <w:rPr>
          <w:rFonts w:ascii="Times New Roman"/>
          <w:b w:val="false"/>
          <w:i w:val="false"/>
          <w:color w:val="000000"/>
          <w:sz w:val="28"/>
        </w:rPr>
        <w:t xml:space="preserve">
      фамилия и инициалы </w:t>
      </w:r>
    </w:p>
    <w:p>
      <w:pPr>
        <w:spacing w:after="0"/>
        <w:ind w:left="0"/>
        <w:jc w:val="both"/>
      </w:pPr>
      <w:r>
        <w:rPr>
          <w:rFonts w:ascii="Times New Roman"/>
          <w:b w:val="false"/>
          <w:i w:val="false"/>
          <w:color w:val="000000"/>
          <w:sz w:val="28"/>
        </w:rPr>
        <w:t xml:space="preserve">
      к новому месту жительства. </w:t>
      </w:r>
    </w:p>
    <w:p>
      <w:pPr>
        <w:spacing w:after="0"/>
        <w:ind w:left="0"/>
        <w:jc w:val="both"/>
      </w:pPr>
      <w:r>
        <w:rPr>
          <w:rFonts w:ascii="Times New Roman"/>
          <w:b w:val="false"/>
          <w:i w:val="false"/>
          <w:color w:val="000000"/>
          <w:sz w:val="28"/>
        </w:rPr>
        <w:t xml:space="preserve">
      Дело административного надзора будет выслано после получения </w:t>
      </w:r>
    </w:p>
    <w:p>
      <w:pPr>
        <w:spacing w:after="0"/>
        <w:ind w:left="0"/>
        <w:jc w:val="both"/>
      </w:pPr>
      <w:r>
        <w:rPr>
          <w:rFonts w:ascii="Times New Roman"/>
          <w:b w:val="false"/>
          <w:i w:val="false"/>
          <w:color w:val="000000"/>
          <w:sz w:val="28"/>
        </w:rPr>
        <w:t xml:space="preserve">
      подтверждения о прибытии гр-на (ки)_______________________________ </w:t>
      </w:r>
    </w:p>
    <w:p>
      <w:pPr>
        <w:spacing w:after="0"/>
        <w:ind w:left="0"/>
        <w:jc w:val="both"/>
      </w:pPr>
      <w:r>
        <w:rPr>
          <w:rFonts w:ascii="Times New Roman"/>
          <w:b w:val="false"/>
          <w:i w:val="false"/>
          <w:color w:val="000000"/>
          <w:sz w:val="28"/>
        </w:rPr>
        <w:t xml:space="preserve">
      фамилия и инициалы </w:t>
      </w:r>
    </w:p>
    <w:p>
      <w:pPr>
        <w:spacing w:after="0"/>
        <w:ind w:left="0"/>
        <w:jc w:val="both"/>
      </w:pPr>
      <w:r>
        <w:rPr>
          <w:rFonts w:ascii="Times New Roman"/>
          <w:b w:val="false"/>
          <w:i w:val="false"/>
          <w:color w:val="000000"/>
          <w:sz w:val="28"/>
        </w:rPr>
        <w:t xml:space="preserve">
      к новому месту жительства. </w:t>
      </w:r>
    </w:p>
    <w:p>
      <w:pPr>
        <w:spacing w:after="0"/>
        <w:ind w:left="0"/>
        <w:jc w:val="both"/>
      </w:pPr>
      <w:r>
        <w:rPr>
          <w:rFonts w:ascii="Times New Roman"/>
          <w:b w:val="false"/>
          <w:i w:val="false"/>
          <w:color w:val="000000"/>
          <w:sz w:val="28"/>
        </w:rPr>
        <w:t xml:space="preserve">
      Начальник __________________________ </w:t>
      </w:r>
    </w:p>
    <w:p>
      <w:pPr>
        <w:spacing w:after="0"/>
        <w:ind w:left="0"/>
        <w:jc w:val="both"/>
      </w:pPr>
      <w:r>
        <w:rPr>
          <w:rFonts w:ascii="Times New Roman"/>
          <w:b w:val="false"/>
          <w:i w:val="false"/>
          <w:color w:val="000000"/>
          <w:sz w:val="28"/>
        </w:rPr>
        <w:t xml:space="preserve">
      наименование органа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внутренних дел, звание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подпись, фамилия и инициалы </w:t>
      </w:r>
    </w:p>
    <w:p>
      <w:pPr>
        <w:spacing w:after="0"/>
        <w:ind w:left="0"/>
        <w:jc w:val="both"/>
      </w:pPr>
      <w:r>
        <w:rPr>
          <w:rFonts w:ascii="Times New Roman"/>
          <w:b w:val="false"/>
          <w:i w:val="false"/>
          <w:color w:val="000000"/>
          <w:sz w:val="28"/>
        </w:rPr>
        <w:t xml:space="preserve">
                                    "__"  _______20___г.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p>
      <w:pPr>
        <w:spacing w:after="0"/>
        <w:ind w:left="0"/>
        <w:jc w:val="both"/>
      </w:pPr>
      <w:r>
        <w:rPr>
          <w:rFonts w:ascii="Times New Roman"/>
          <w:b w:val="false"/>
          <w:i w:val="false"/>
          <w:color w:val="ff0000"/>
          <w:sz w:val="28"/>
        </w:rPr>
        <w:t xml:space="preserve">
      Сноска. Приложение 17 исключено приказом Министра внутренних дел РК от 28.11.2014 </w:t>
      </w:r>
      <w:r>
        <w:rPr>
          <w:rFonts w:ascii="Times New Roman"/>
          <w:b w:val="false"/>
          <w:i w:val="false"/>
          <w:color w:val="ff0000"/>
          <w:sz w:val="28"/>
        </w:rPr>
        <w:t>№ 852</w:t>
      </w:r>
      <w:r>
        <w:rPr>
          <w:rFonts w:ascii="Times New Roman"/>
          <w:b w:val="false"/>
          <w:i w:val="false"/>
          <w:color w:val="ff0000"/>
          <w:sz w:val="28"/>
        </w:rPr>
        <w:t xml:space="preserve"> (вводится в действие с 01.01.2015).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КОРЕШОК                     КОНТРОЛЬНЫЙ ЛИСТОК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контрольного листа </w:t>
      </w:r>
    </w:p>
    <w:p>
      <w:pPr>
        <w:spacing w:after="0"/>
        <w:ind w:left="0"/>
        <w:jc w:val="both"/>
      </w:pPr>
      <w:r>
        <w:rPr>
          <w:rFonts w:ascii="Times New Roman"/>
          <w:b w:val="false"/>
          <w:i w:val="false"/>
          <w:color w:val="000000"/>
          <w:sz w:val="28"/>
        </w:rPr>
        <w:t xml:space="preserve">
      Гр-ну (ке)___________________   Фамилия__________________________ </w:t>
      </w:r>
    </w:p>
    <w:p>
      <w:pPr>
        <w:spacing w:after="0"/>
        <w:ind w:left="0"/>
        <w:jc w:val="both"/>
      </w:pPr>
      <w:r>
        <w:rPr>
          <w:rFonts w:ascii="Times New Roman"/>
          <w:b w:val="false"/>
          <w:i w:val="false"/>
          <w:color w:val="000000"/>
          <w:sz w:val="28"/>
        </w:rPr>
        <w:t xml:space="preserve">
      фамилия, имя,       Имя______________________________ </w:t>
      </w:r>
    </w:p>
    <w:p>
      <w:pPr>
        <w:spacing w:after="0"/>
        <w:ind w:left="0"/>
        <w:jc w:val="both"/>
      </w:pPr>
      <w:r>
        <w:rPr>
          <w:rFonts w:ascii="Times New Roman"/>
          <w:b w:val="false"/>
          <w:i w:val="false"/>
          <w:color w:val="000000"/>
          <w:sz w:val="28"/>
        </w:rPr>
        <w:t xml:space="preserve">
      _____________________________   Отчество_________________________ </w:t>
      </w:r>
    </w:p>
    <w:p>
      <w:pPr>
        <w:spacing w:after="0"/>
        <w:ind w:left="0"/>
        <w:jc w:val="both"/>
      </w:pPr>
      <w:r>
        <w:rPr>
          <w:rFonts w:ascii="Times New Roman"/>
          <w:b w:val="false"/>
          <w:i w:val="false"/>
          <w:color w:val="000000"/>
          <w:sz w:val="28"/>
        </w:rPr>
        <w:t xml:space="preserve">
      отчество </w:t>
      </w:r>
    </w:p>
    <w:p>
      <w:pPr>
        <w:spacing w:after="0"/>
        <w:ind w:left="0"/>
        <w:jc w:val="both"/>
      </w:pPr>
      <w:r>
        <w:rPr>
          <w:rFonts w:ascii="Times New Roman"/>
          <w:b w:val="false"/>
          <w:i w:val="false"/>
          <w:color w:val="000000"/>
          <w:sz w:val="28"/>
        </w:rPr>
        <w:t xml:space="preserve">
      выезжающему(ей)______________   Дата и место рождения____________ </w:t>
      </w:r>
    </w:p>
    <w:p>
      <w:pPr>
        <w:spacing w:after="0"/>
        <w:ind w:left="0"/>
        <w:jc w:val="both"/>
      </w:pPr>
      <w:r>
        <w:rPr>
          <w:rFonts w:ascii="Times New Roman"/>
          <w:b w:val="false"/>
          <w:i w:val="false"/>
          <w:color w:val="000000"/>
          <w:sz w:val="28"/>
        </w:rPr>
        <w:t xml:space="preserve">
      наименование_________________   Адрес постоянного места жительства </w:t>
      </w:r>
    </w:p>
    <w:p>
      <w:pPr>
        <w:spacing w:after="0"/>
        <w:ind w:left="0"/>
        <w:jc w:val="both"/>
      </w:pPr>
      <w:r>
        <w:rPr>
          <w:rFonts w:ascii="Times New Roman"/>
          <w:b w:val="false"/>
          <w:i w:val="false"/>
          <w:color w:val="000000"/>
          <w:sz w:val="28"/>
        </w:rPr>
        <w:t xml:space="preserve">
      населенного пункта   _________________________________ </w:t>
      </w:r>
    </w:p>
    <w:p>
      <w:pPr>
        <w:spacing w:after="0"/>
        <w:ind w:left="0"/>
        <w:jc w:val="both"/>
      </w:pPr>
      <w:r>
        <w:rPr>
          <w:rFonts w:ascii="Times New Roman"/>
          <w:b w:val="false"/>
          <w:i w:val="false"/>
          <w:color w:val="000000"/>
          <w:sz w:val="28"/>
        </w:rPr>
        <w:t xml:space="preserve">
      Дата выезда _________________   Дата установления административного </w:t>
      </w:r>
    </w:p>
    <w:p>
      <w:pPr>
        <w:spacing w:after="0"/>
        <w:ind w:left="0"/>
        <w:jc w:val="both"/>
      </w:pPr>
      <w:r>
        <w:rPr>
          <w:rFonts w:ascii="Times New Roman"/>
          <w:b w:val="false"/>
          <w:i w:val="false"/>
          <w:color w:val="000000"/>
          <w:sz w:val="28"/>
        </w:rPr>
        <w:t xml:space="preserve">
      Гр-н (ка)____________________  надзора___________________________ </w:t>
      </w:r>
    </w:p>
    <w:p>
      <w:pPr>
        <w:spacing w:after="0"/>
        <w:ind w:left="0"/>
        <w:jc w:val="both"/>
      </w:pPr>
      <w:r>
        <w:rPr>
          <w:rFonts w:ascii="Times New Roman"/>
          <w:b w:val="false"/>
          <w:i w:val="false"/>
          <w:color w:val="000000"/>
          <w:sz w:val="28"/>
        </w:rPr>
        <w:t xml:space="preserve">
      фамилия и инициалы     Срок надзора______________________ </w:t>
      </w:r>
    </w:p>
    <w:p>
      <w:pPr>
        <w:spacing w:after="0"/>
        <w:ind w:left="0"/>
        <w:jc w:val="both"/>
      </w:pPr>
      <w:r>
        <w:rPr>
          <w:rFonts w:ascii="Times New Roman"/>
          <w:b w:val="false"/>
          <w:i w:val="false"/>
          <w:color w:val="000000"/>
          <w:sz w:val="28"/>
        </w:rPr>
        <w:t xml:space="preserve">
      предупрежден (а), что по        Дата выезда поднадзорного к </w:t>
      </w:r>
    </w:p>
    <w:p>
      <w:pPr>
        <w:spacing w:after="0"/>
        <w:ind w:left="0"/>
        <w:jc w:val="both"/>
      </w:pPr>
      <w:r>
        <w:rPr>
          <w:rFonts w:ascii="Times New Roman"/>
          <w:b w:val="false"/>
          <w:i w:val="false"/>
          <w:color w:val="000000"/>
          <w:sz w:val="28"/>
        </w:rPr>
        <w:t xml:space="preserve">
      прибытию в населенный пункт     избранному месту жительства_______ </w:t>
      </w:r>
    </w:p>
    <w:p>
      <w:pPr>
        <w:spacing w:after="0"/>
        <w:ind w:left="0"/>
        <w:jc w:val="both"/>
      </w:pPr>
      <w:r>
        <w:rPr>
          <w:rFonts w:ascii="Times New Roman"/>
          <w:b w:val="false"/>
          <w:i w:val="false"/>
          <w:color w:val="000000"/>
          <w:sz w:val="28"/>
        </w:rPr>
        <w:t xml:space="preserve">
      обязан (а) зарегистрироваться   __________________________________ </w:t>
      </w:r>
    </w:p>
    <w:p>
      <w:pPr>
        <w:spacing w:after="0"/>
        <w:ind w:left="0"/>
        <w:jc w:val="both"/>
      </w:pPr>
      <w:r>
        <w:rPr>
          <w:rFonts w:ascii="Times New Roman"/>
          <w:b w:val="false"/>
          <w:i w:val="false"/>
          <w:color w:val="000000"/>
          <w:sz w:val="28"/>
        </w:rPr>
        <w:t xml:space="preserve">
      в местном органе внутренних     Срок надзора______________________ </w:t>
      </w:r>
    </w:p>
    <w:p>
      <w:pPr>
        <w:spacing w:after="0"/>
        <w:ind w:left="0"/>
        <w:jc w:val="both"/>
      </w:pPr>
      <w:r>
        <w:rPr>
          <w:rFonts w:ascii="Times New Roman"/>
          <w:b w:val="false"/>
          <w:i w:val="false"/>
          <w:color w:val="000000"/>
          <w:sz w:val="28"/>
        </w:rPr>
        <w:t xml:space="preserve">
      дел.                            Дата явки на регистрацию__________ </w:t>
      </w:r>
    </w:p>
    <w:p>
      <w:pPr>
        <w:spacing w:after="0"/>
        <w:ind w:left="0"/>
        <w:jc w:val="both"/>
      </w:pPr>
      <w:r>
        <w:rPr>
          <w:rFonts w:ascii="Times New Roman"/>
          <w:b w:val="false"/>
          <w:i w:val="false"/>
          <w:color w:val="000000"/>
          <w:sz w:val="28"/>
        </w:rPr>
        <w:t xml:space="preserve">
      С предупреждением ознакомлен    __________________________________ </w:t>
      </w:r>
    </w:p>
    <w:p>
      <w:pPr>
        <w:spacing w:after="0"/>
        <w:ind w:left="0"/>
        <w:jc w:val="both"/>
      </w:pPr>
      <w:r>
        <w:rPr>
          <w:rFonts w:ascii="Times New Roman"/>
          <w:b w:val="false"/>
          <w:i w:val="false"/>
          <w:color w:val="000000"/>
          <w:sz w:val="28"/>
        </w:rPr>
        <w:t xml:space="preserve">
      (а)                             Начальник_____________________ </w:t>
      </w:r>
    </w:p>
    <w:p>
      <w:pPr>
        <w:spacing w:after="0"/>
        <w:ind w:left="0"/>
        <w:jc w:val="both"/>
      </w:pPr>
      <w:r>
        <w:rPr>
          <w:rFonts w:ascii="Times New Roman"/>
          <w:b w:val="false"/>
          <w:i w:val="false"/>
          <w:color w:val="000000"/>
          <w:sz w:val="28"/>
        </w:rPr>
        <w:t xml:space="preserve">
      "____"______________20___г.                   наименование органа </w:t>
      </w:r>
    </w:p>
    <w:p>
      <w:pPr>
        <w:spacing w:after="0"/>
        <w:ind w:left="0"/>
        <w:jc w:val="both"/>
      </w:pPr>
      <w:r>
        <w:rPr>
          <w:rFonts w:ascii="Times New Roman"/>
          <w:b w:val="false"/>
          <w:i w:val="false"/>
          <w:color w:val="000000"/>
          <w:sz w:val="28"/>
        </w:rPr>
        <w:t xml:space="preserve">
      _____________________________                _____________________ </w:t>
      </w:r>
    </w:p>
    <w:p>
      <w:pPr>
        <w:spacing w:after="0"/>
        <w:ind w:left="0"/>
        <w:jc w:val="both"/>
      </w:pPr>
      <w:r>
        <w:rPr>
          <w:rFonts w:ascii="Times New Roman"/>
          <w:b w:val="false"/>
          <w:i w:val="false"/>
          <w:color w:val="000000"/>
          <w:sz w:val="28"/>
        </w:rPr>
        <w:t xml:space="preserve">
      подпись                              внутренних дел, звание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подпись, фамилия,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инициалы </w:t>
      </w:r>
    </w:p>
    <w:p>
      <w:pPr>
        <w:spacing w:after="0"/>
        <w:ind w:left="0"/>
        <w:jc w:val="both"/>
      </w:pPr>
      <w:r>
        <w:rPr>
          <w:rFonts w:ascii="Times New Roman"/>
          <w:b w:val="false"/>
          <w:i w:val="false"/>
          <w:color w:val="000000"/>
          <w:sz w:val="28"/>
        </w:rPr>
        <w:t xml:space="preserve">
      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p>
      <w:pPr>
        <w:spacing w:after="0"/>
        <w:ind w:left="0"/>
        <w:jc w:val="both"/>
      </w:pPr>
      <w:r>
        <w:rPr>
          <w:rFonts w:ascii="Times New Roman"/>
          <w:b w:val="false"/>
          <w:i w:val="false"/>
          <w:color w:val="000000"/>
          <w:sz w:val="28"/>
        </w:rPr>
        <w:t xml:space="preserve">
      штамп органа             ___________________________________ </w:t>
      </w:r>
    </w:p>
    <w:p>
      <w:pPr>
        <w:spacing w:after="0"/>
        <w:ind w:left="0"/>
        <w:jc w:val="both"/>
      </w:pPr>
      <w:r>
        <w:rPr>
          <w:rFonts w:ascii="Times New Roman"/>
          <w:b w:val="false"/>
          <w:i w:val="false"/>
          <w:color w:val="000000"/>
          <w:sz w:val="28"/>
        </w:rPr>
        <w:t xml:space="preserve">
           внутренних дел                   полное наименование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суда </w:t>
      </w:r>
    </w:p>
    <w:p>
      <w:pPr>
        <w:spacing w:after="0"/>
        <w:ind w:left="0"/>
        <w:jc w:val="both"/>
      </w:pPr>
      <w:r>
        <w:rPr>
          <w:rFonts w:ascii="Times New Roman"/>
          <w:b w:val="false"/>
          <w:i w:val="false"/>
          <w:color w:val="000000"/>
          <w:sz w:val="28"/>
        </w:rPr>
        <w:t xml:space="preserve">
           Сообщаю, что состоящий (ая) под административным надзором гр-н (ка)____________________________________________________________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дата и место рождения </w:t>
      </w:r>
    </w:p>
    <w:p>
      <w:pPr>
        <w:spacing w:after="0"/>
        <w:ind w:left="0"/>
        <w:jc w:val="both"/>
      </w:pPr>
      <w:r>
        <w:rPr>
          <w:rFonts w:ascii="Times New Roman"/>
          <w:b w:val="false"/>
          <w:i w:val="false"/>
          <w:color w:val="000000"/>
          <w:sz w:val="28"/>
        </w:rPr>
        <w:t xml:space="preserve">
      проживающий (ая) по адресу:_______________________________________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 месту жительства характеризуется с_____________________________ </w:t>
      </w:r>
    </w:p>
    <w:p>
      <w:pPr>
        <w:spacing w:after="0"/>
        <w:ind w:left="0"/>
        <w:jc w:val="both"/>
      </w:pPr>
      <w:r>
        <w:rPr>
          <w:rFonts w:ascii="Times New Roman"/>
          <w:b w:val="false"/>
          <w:i w:val="false"/>
          <w:color w:val="000000"/>
          <w:sz w:val="28"/>
        </w:rPr>
        <w:t xml:space="preserve">
                                            положительно, отрицательно </w:t>
      </w:r>
    </w:p>
    <w:p>
      <w:pPr>
        <w:spacing w:after="0"/>
        <w:ind w:left="0"/>
        <w:jc w:val="both"/>
      </w:pPr>
      <w:r>
        <w:rPr>
          <w:rFonts w:ascii="Times New Roman"/>
          <w:b w:val="false"/>
          <w:i w:val="false"/>
          <w:color w:val="000000"/>
          <w:sz w:val="28"/>
        </w:rPr>
        <w:t xml:space="preserve">
      стороны, _________ работает_______________________________________ </w:t>
      </w:r>
    </w:p>
    <w:p>
      <w:pPr>
        <w:spacing w:after="0"/>
        <w:ind w:left="0"/>
        <w:jc w:val="both"/>
      </w:pPr>
      <w:r>
        <w:rPr>
          <w:rFonts w:ascii="Times New Roman"/>
          <w:b w:val="false"/>
          <w:i w:val="false"/>
          <w:color w:val="000000"/>
          <w:sz w:val="28"/>
        </w:rPr>
        <w:t xml:space="preserve">
                  не              наименование предприятия, учреждения,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организации и его характеристика по месту работы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Правила административного надзора и объявленные ему (ей)  </w:t>
      </w:r>
    </w:p>
    <w:p>
      <w:pPr>
        <w:spacing w:after="0"/>
        <w:ind w:left="0"/>
        <w:jc w:val="both"/>
      </w:pPr>
      <w:r>
        <w:rPr>
          <w:rFonts w:ascii="Times New Roman"/>
          <w:b w:val="false"/>
          <w:i w:val="false"/>
          <w:color w:val="000000"/>
          <w:sz w:val="28"/>
        </w:rPr>
        <w:t xml:space="preserve">
      ограничения ___________ нарушает__________________________________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В связи с изложенным прошу решить вопрос о___________________ </w:t>
      </w:r>
    </w:p>
    <w:p>
      <w:pPr>
        <w:spacing w:after="0"/>
        <w:ind w:left="0"/>
        <w:jc w:val="both"/>
      </w:pPr>
      <w:r>
        <w:rPr>
          <w:rFonts w:ascii="Times New Roman"/>
          <w:b w:val="false"/>
          <w:i w:val="false"/>
          <w:color w:val="000000"/>
          <w:sz w:val="28"/>
        </w:rPr>
        <w:t xml:space="preserve">
      продлении,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прекращении </w:t>
      </w:r>
    </w:p>
    <w:p>
      <w:pPr>
        <w:spacing w:after="0"/>
        <w:ind w:left="0"/>
        <w:jc w:val="both"/>
      </w:pPr>
      <w:r>
        <w:rPr>
          <w:rFonts w:ascii="Times New Roman"/>
          <w:b w:val="false"/>
          <w:i w:val="false"/>
          <w:color w:val="000000"/>
          <w:sz w:val="28"/>
        </w:rPr>
        <w:t xml:space="preserve">
      административный надзор в отношении гражданина (ки)________________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фамилия и инициалы </w:t>
      </w:r>
    </w:p>
    <w:p>
      <w:pPr>
        <w:spacing w:after="0"/>
        <w:ind w:left="0"/>
        <w:jc w:val="both"/>
      </w:pPr>
      <w:r>
        <w:rPr>
          <w:rFonts w:ascii="Times New Roman"/>
          <w:b w:val="false"/>
          <w:i w:val="false"/>
          <w:color w:val="000000"/>
          <w:sz w:val="28"/>
        </w:rPr>
        <w:t xml:space="preserve">
      Начальник ______________________________ </w:t>
      </w:r>
    </w:p>
    <w:p>
      <w:pPr>
        <w:spacing w:after="0"/>
        <w:ind w:left="0"/>
        <w:jc w:val="both"/>
      </w:pPr>
      <w:r>
        <w:rPr>
          <w:rFonts w:ascii="Times New Roman"/>
          <w:b w:val="false"/>
          <w:i w:val="false"/>
          <w:color w:val="000000"/>
          <w:sz w:val="28"/>
        </w:rPr>
        <w:t xml:space="preserve">
      наименование органа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внутренних дел, звание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подпись, фамилия и инициалы </w:t>
      </w:r>
    </w:p>
    <w:p>
      <w:pPr>
        <w:spacing w:after="0"/>
        <w:ind w:left="0"/>
        <w:jc w:val="both"/>
      </w:pPr>
      <w:r>
        <w:rPr>
          <w:rFonts w:ascii="Times New Roman"/>
          <w:b w:val="false"/>
          <w:i w:val="false"/>
          <w:color w:val="000000"/>
          <w:sz w:val="28"/>
        </w:rPr>
        <w:t xml:space="preserve">
                                "_____"  __________________20____г.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bookmarkStart w:name="z90" w:id="84"/>
    <w:p>
      <w:pPr>
        <w:spacing w:after="0"/>
        <w:ind w:left="0"/>
        <w:jc w:val="both"/>
      </w:pPr>
      <w:r>
        <w:rPr>
          <w:rFonts w:ascii="Times New Roman"/>
          <w:b w:val="false"/>
          <w:i w:val="false"/>
          <w:color w:val="000000"/>
          <w:sz w:val="28"/>
        </w:rPr>
        <w:t xml:space="preserve">
      Постановление </w:t>
      </w:r>
    </w:p>
    <w:bookmarkEnd w:id="84"/>
    <w:p>
      <w:pPr>
        <w:spacing w:after="0"/>
        <w:ind w:left="0"/>
        <w:jc w:val="both"/>
      </w:pPr>
      <w:r>
        <w:rPr>
          <w:rFonts w:ascii="Times New Roman"/>
          <w:b w:val="false"/>
          <w:i w:val="false"/>
          <w:color w:val="000000"/>
          <w:sz w:val="28"/>
        </w:rPr>
        <w:t xml:space="preserve">
      о прекращении административного надзора </w:t>
      </w:r>
    </w:p>
    <w:p>
      <w:pPr>
        <w:spacing w:after="0"/>
        <w:ind w:left="0"/>
        <w:jc w:val="both"/>
      </w:pPr>
      <w:r>
        <w:rPr>
          <w:rFonts w:ascii="Times New Roman"/>
          <w:b w:val="false"/>
          <w:i w:val="false"/>
          <w:color w:val="000000"/>
          <w:sz w:val="28"/>
        </w:rPr>
        <w:t xml:space="preserve">
      ___________________           "___"____________20___г. </w:t>
      </w:r>
    </w:p>
    <w:p>
      <w:pPr>
        <w:spacing w:after="0"/>
        <w:ind w:left="0"/>
        <w:jc w:val="both"/>
      </w:pP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горрайоргана внутренних дел или наименование суда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(звание)                    фамилия и инициалы </w:t>
      </w:r>
    </w:p>
    <w:p>
      <w:pPr>
        <w:spacing w:after="0"/>
        <w:ind w:left="0"/>
        <w:jc w:val="both"/>
      </w:pPr>
      <w:r>
        <w:rPr>
          <w:rFonts w:ascii="Times New Roman"/>
          <w:b w:val="false"/>
          <w:i w:val="false"/>
          <w:color w:val="000000"/>
          <w:sz w:val="28"/>
        </w:rPr>
        <w:t xml:space="preserve">
      рассмотрев материалы административного надзора в отношении гр-на </w:t>
      </w:r>
    </w:p>
    <w:p>
      <w:pPr>
        <w:spacing w:after="0"/>
        <w:ind w:left="0"/>
        <w:jc w:val="both"/>
      </w:pPr>
      <w:r>
        <w:rPr>
          <w:rFonts w:ascii="Times New Roman"/>
          <w:b w:val="false"/>
          <w:i w:val="false"/>
          <w:color w:val="000000"/>
          <w:sz w:val="28"/>
        </w:rPr>
        <w:t xml:space="preserve">
      (ки)_______________________________________________________________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дата и место рождения </w:t>
      </w:r>
    </w:p>
    <w:p>
      <w:pPr>
        <w:spacing w:after="0"/>
        <w:ind w:left="0"/>
        <w:jc w:val="both"/>
      </w:pPr>
      <w:r>
        <w:rPr>
          <w:rFonts w:ascii="Times New Roman"/>
          <w:b w:val="false"/>
          <w:i w:val="false"/>
          <w:color w:val="000000"/>
          <w:sz w:val="28"/>
        </w:rPr>
        <w:t xml:space="preserve">
      проживающего (ую) по адресу:_______________________________________ </w:t>
      </w:r>
    </w:p>
    <w:p>
      <w:pPr>
        <w:spacing w:after="0"/>
        <w:ind w:left="0"/>
        <w:jc w:val="both"/>
      </w:pPr>
      <w:r>
        <w:rPr>
          <w:rFonts w:ascii="Times New Roman"/>
          <w:b w:val="false"/>
          <w:i w:val="false"/>
          <w:color w:val="000000"/>
          <w:sz w:val="28"/>
        </w:rPr>
        <w:t xml:space="preserve">
      Установил: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 какого времени осуществляется надзор и как характеризовался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 месту жительства и работы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основания прекращения надзора </w:t>
      </w:r>
    </w:p>
    <w:p>
      <w:pPr>
        <w:spacing w:after="0"/>
        <w:ind w:left="0"/>
        <w:jc w:val="both"/>
      </w:pPr>
      <w:r>
        <w:rPr>
          <w:rFonts w:ascii="Times New Roman"/>
          <w:b w:val="false"/>
          <w:i w:val="false"/>
          <w:color w:val="000000"/>
          <w:sz w:val="28"/>
        </w:rPr>
        <w:t xml:space="preserve">
      На основании изложенного и руководствуясь </w:t>
      </w:r>
      <w:r>
        <w:rPr>
          <w:rFonts w:ascii="Times New Roman"/>
          <w:b w:val="false"/>
          <w:i w:val="false"/>
          <w:color w:val="000000"/>
          <w:sz w:val="28"/>
        </w:rPr>
        <w:t>ст.14</w:t>
      </w:r>
      <w:r>
        <w:rPr>
          <w:rFonts w:ascii="Times New Roman"/>
          <w:b w:val="false"/>
          <w:i w:val="false"/>
          <w:color w:val="000000"/>
          <w:sz w:val="28"/>
        </w:rPr>
        <w:t xml:space="preserve"> Закона Республики Казахстан "Об административном надзоре за лицами, освобожденными из мест лишения свободы", - </w:t>
      </w:r>
    </w:p>
    <w:p>
      <w:pPr>
        <w:spacing w:after="0"/>
        <w:ind w:left="0"/>
        <w:jc w:val="both"/>
      </w:pPr>
      <w:r>
        <w:rPr>
          <w:rFonts w:ascii="Times New Roman"/>
          <w:b w:val="false"/>
          <w:i w:val="false"/>
          <w:color w:val="000000"/>
          <w:sz w:val="28"/>
        </w:rPr>
        <w:t xml:space="preserve">
      Постановил: </w:t>
      </w:r>
    </w:p>
    <w:p>
      <w:pPr>
        <w:spacing w:after="0"/>
        <w:ind w:left="0"/>
        <w:jc w:val="both"/>
      </w:pPr>
      <w:r>
        <w:rPr>
          <w:rFonts w:ascii="Times New Roman"/>
          <w:b w:val="false"/>
          <w:i w:val="false"/>
          <w:color w:val="000000"/>
          <w:sz w:val="28"/>
        </w:rPr>
        <w:t xml:space="preserve">
      Административный надзор, установленный в отношении гр-на (ки)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xml:space="preserve">
      прекратить.             _______________________________ </w:t>
      </w:r>
    </w:p>
    <w:p>
      <w:pPr>
        <w:spacing w:after="0"/>
        <w:ind w:left="0"/>
        <w:jc w:val="both"/>
      </w:pPr>
      <w:r>
        <w:rPr>
          <w:rFonts w:ascii="Times New Roman"/>
          <w:b w:val="false"/>
          <w:i w:val="false"/>
          <w:color w:val="000000"/>
          <w:sz w:val="28"/>
        </w:rPr>
        <w:t xml:space="preserve">
      наименование органа или суда </w:t>
      </w:r>
    </w:p>
    <w:p>
      <w:pPr>
        <w:spacing w:after="0"/>
        <w:ind w:left="0"/>
        <w:jc w:val="both"/>
      </w:pPr>
      <w:r>
        <w:rPr>
          <w:rFonts w:ascii="Times New Roman"/>
          <w:b w:val="false"/>
          <w:i w:val="false"/>
          <w:color w:val="000000"/>
          <w:sz w:val="28"/>
        </w:rPr>
        <w:t xml:space="preserve">
      М.П.                _______________________________ </w:t>
      </w:r>
    </w:p>
    <w:p>
      <w:pPr>
        <w:spacing w:after="0"/>
        <w:ind w:left="0"/>
        <w:jc w:val="both"/>
      </w:pPr>
      <w:r>
        <w:rPr>
          <w:rFonts w:ascii="Times New Roman"/>
          <w:b w:val="false"/>
          <w:i w:val="false"/>
          <w:color w:val="000000"/>
          <w:sz w:val="28"/>
        </w:rPr>
        <w:t xml:space="preserve">
      подпись, фамилия и инициалы </w:t>
      </w:r>
    </w:p>
    <w:p>
      <w:pPr>
        <w:spacing w:after="0"/>
        <w:ind w:left="0"/>
        <w:jc w:val="both"/>
      </w:pPr>
      <w:r>
        <w:rPr>
          <w:rFonts w:ascii="Times New Roman"/>
          <w:b w:val="false"/>
          <w:i w:val="false"/>
          <w:color w:val="000000"/>
          <w:sz w:val="28"/>
        </w:rPr>
        <w:t xml:space="preserve">
      С постановлением ознакомлен (а)       _____________________ </w:t>
      </w:r>
    </w:p>
    <w:p>
      <w:pPr>
        <w:spacing w:after="0"/>
        <w:ind w:left="0"/>
        <w:jc w:val="both"/>
      </w:pPr>
      <w:r>
        <w:rPr>
          <w:rFonts w:ascii="Times New Roman"/>
          <w:b w:val="false"/>
          <w:i w:val="false"/>
          <w:color w:val="000000"/>
          <w:sz w:val="28"/>
        </w:rPr>
        <w:t xml:space="preserve">
      "___" ______________ 20___г.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учета лиц,</w:t>
            </w:r>
            <w:r>
              <w:br/>
            </w:r>
            <w:r>
              <w:rPr>
                <w:rFonts w:ascii="Times New Roman"/>
                <w:b w:val="false"/>
                <w:i w:val="false"/>
                <w:color w:val="000000"/>
                <w:sz w:val="20"/>
              </w:rPr>
              <w:t>состоящих под</w:t>
            </w:r>
            <w:r>
              <w:br/>
            </w:r>
            <w:r>
              <w:rPr>
                <w:rFonts w:ascii="Times New Roman"/>
                <w:b w:val="false"/>
                <w:i w:val="false"/>
                <w:color w:val="000000"/>
                <w:sz w:val="20"/>
              </w:rPr>
              <w:t>административным надзором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внутренних дел РК от 25.04.2017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Постановление</w:t>
      </w:r>
    </w:p>
    <w:p>
      <w:pPr>
        <w:spacing w:after="0"/>
        <w:ind w:left="0"/>
        <w:jc w:val="both"/>
      </w:pPr>
      <w:r>
        <w:rPr>
          <w:rFonts w:ascii="Times New Roman"/>
          <w:b/>
          <w:i w:val="false"/>
          <w:color w:val="000000"/>
          <w:sz w:val="28"/>
        </w:rPr>
        <w:t xml:space="preserve">             об использовании в отношении лица, которому судом установлен</w:t>
      </w:r>
    </w:p>
    <w:p>
      <w:pPr>
        <w:spacing w:after="0"/>
        <w:ind w:left="0"/>
        <w:jc w:val="both"/>
      </w:pPr>
      <w:r>
        <w:rPr>
          <w:rFonts w:ascii="Times New Roman"/>
          <w:b/>
          <w:i w:val="false"/>
          <w:color w:val="000000"/>
          <w:sz w:val="28"/>
        </w:rPr>
        <w:t xml:space="preserve">                  административный надзор электронных средств слежения</w:t>
      </w:r>
    </w:p>
    <w:p>
      <w:pPr>
        <w:spacing w:after="0"/>
        <w:ind w:left="0"/>
        <w:jc w:val="both"/>
      </w:pPr>
      <w:bookmarkStart w:name="z117" w:id="85"/>
      <w:r>
        <w:rPr>
          <w:rFonts w:ascii="Times New Roman"/>
          <w:b w:val="false"/>
          <w:i w:val="false"/>
          <w:color w:val="000000"/>
          <w:sz w:val="28"/>
        </w:rPr>
        <w:t>
             Я, начальник ____________________________________________________________</w:t>
      </w:r>
    </w:p>
    <w:bookmarkEnd w:id="85"/>
    <w:p>
      <w:pPr>
        <w:spacing w:after="0"/>
        <w:ind w:left="0"/>
        <w:jc w:val="both"/>
      </w:pPr>
      <w:r>
        <w:rPr>
          <w:rFonts w:ascii="Times New Roman"/>
          <w:b w:val="false"/>
          <w:i w:val="false"/>
          <w:color w:val="000000"/>
          <w:sz w:val="28"/>
        </w:rPr>
        <w:t xml:space="preserve">                               (лицо, замещающее начальника, наименование ОВД)</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(инициалы, фамилия)</w:t>
      </w:r>
    </w:p>
    <w:p>
      <w:pPr>
        <w:spacing w:after="0"/>
        <w:ind w:left="0"/>
        <w:jc w:val="both"/>
      </w:pPr>
      <w:r>
        <w:rPr>
          <w:rFonts w:ascii="Times New Roman"/>
          <w:b w:val="false"/>
          <w:i w:val="false"/>
          <w:color w:val="000000"/>
          <w:sz w:val="28"/>
        </w:rPr>
        <w:t>рассмотрев материалы на 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которому(ой) "____"__________20___ году________________________________________</w:t>
      </w:r>
    </w:p>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установлен административный надзор по пункту "______", сроком_____________________</w:t>
      </w:r>
    </w:p>
    <w:p>
      <w:pPr>
        <w:spacing w:after="0"/>
        <w:ind w:left="0"/>
        <w:jc w:val="both"/>
      </w:pPr>
      <w:r>
        <w:rPr>
          <w:rFonts w:ascii="Times New Roman"/>
          <w:b w:val="false"/>
          <w:i w:val="false"/>
          <w:color w:val="000000"/>
          <w:sz w:val="28"/>
        </w:rPr>
        <w:t xml:space="preserve">                                                                  (срок надзора)</w:t>
      </w:r>
    </w:p>
    <w:bookmarkStart w:name="z118" w:id="86"/>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86"/>
    <w:p>
      <w:pPr>
        <w:spacing w:after="0"/>
        <w:ind w:left="0"/>
        <w:jc w:val="both"/>
      </w:pPr>
      <w:bookmarkStart w:name="z119" w:id="87"/>
      <w:r>
        <w:rPr>
          <w:rFonts w:ascii="Times New Roman"/>
          <w:b w:val="false"/>
          <w:i w:val="false"/>
          <w:color w:val="000000"/>
          <w:sz w:val="28"/>
        </w:rPr>
        <w:t>
      ______________________________________________________________________________</w:t>
      </w:r>
    </w:p>
    <w:bookmarkEnd w:id="87"/>
    <w:p>
      <w:pPr>
        <w:spacing w:after="0"/>
        <w:ind w:left="0"/>
        <w:jc w:val="both"/>
      </w:pPr>
      <w:r>
        <w:rPr>
          <w:rFonts w:ascii="Times New Roman"/>
          <w:b w:val="false"/>
          <w:i w:val="false"/>
          <w:color w:val="000000"/>
          <w:sz w:val="28"/>
        </w:rPr>
        <w:t xml:space="preserve">             (указываются причины и условия, свидетельствующие о необходимости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установления электронных средств слежения)</w:t>
      </w:r>
    </w:p>
    <w:p>
      <w:pPr>
        <w:spacing w:after="0"/>
        <w:ind w:left="0"/>
        <w:jc w:val="both"/>
      </w:pPr>
      <w:r>
        <w:rPr>
          <w:rFonts w:ascii="Times New Roman"/>
          <w:b w:val="false"/>
          <w:i w:val="false"/>
          <w:color w:val="000000"/>
          <w:sz w:val="28"/>
        </w:rPr>
        <w:t xml:space="preserve">       На основании изложенного и руководствуясь </w:t>
      </w:r>
      <w:r>
        <w:rPr>
          <w:rFonts w:ascii="Times New Roman"/>
          <w:b w:val="false"/>
          <w:i w:val="false"/>
          <w:color w:val="000000"/>
          <w:sz w:val="28"/>
        </w:rPr>
        <w:t>пунктом 4</w:t>
      </w:r>
      <w:r>
        <w:rPr>
          <w:rFonts w:ascii="Times New Roman"/>
          <w:b w:val="false"/>
          <w:i w:val="false"/>
          <w:color w:val="000000"/>
          <w:sz w:val="28"/>
        </w:rPr>
        <w:t xml:space="preserve"> статьи 172 УИК РК, </w:t>
      </w:r>
    </w:p>
    <w:bookmarkStart w:name="z120" w:id="88"/>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Постановил:</w:t>
      </w:r>
    </w:p>
    <w:bookmarkEnd w:id="88"/>
    <w:p>
      <w:pPr>
        <w:spacing w:after="0"/>
        <w:ind w:left="0"/>
        <w:jc w:val="both"/>
      </w:pPr>
      <w:bookmarkStart w:name="z121" w:id="89"/>
      <w:r>
        <w:rPr>
          <w:rFonts w:ascii="Times New Roman"/>
          <w:b w:val="false"/>
          <w:i w:val="false"/>
          <w:color w:val="000000"/>
          <w:sz w:val="28"/>
        </w:rPr>
        <w:t>
      Использовать в отношении поднадзорного(ой) _____________________________________</w:t>
      </w:r>
    </w:p>
    <w:bookmarkEnd w:id="89"/>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электронных средств слежения __________________________________________________</w:t>
      </w:r>
    </w:p>
    <w:p>
      <w:pPr>
        <w:spacing w:after="0"/>
        <w:ind w:left="0"/>
        <w:jc w:val="both"/>
      </w:pPr>
      <w:r>
        <w:rPr>
          <w:rFonts w:ascii="Times New Roman"/>
          <w:b w:val="false"/>
          <w:i w:val="false"/>
          <w:color w:val="000000"/>
          <w:sz w:val="28"/>
        </w:rPr>
        <w:t xml:space="preserve">                               (наименование электронных средств слежения)</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Срок (дата) установки электронных средств слежения по месту жительства</w:t>
      </w:r>
    </w:p>
    <w:p>
      <w:pPr>
        <w:spacing w:after="0"/>
        <w:ind w:left="0"/>
        <w:jc w:val="both"/>
      </w:pPr>
      <w:r>
        <w:rPr>
          <w:rFonts w:ascii="Times New Roman"/>
          <w:b w:val="false"/>
          <w:i w:val="false"/>
          <w:color w:val="000000"/>
          <w:sz w:val="28"/>
        </w:rPr>
        <w:t>_______________________________________________________ (____________________)</w:t>
      </w:r>
    </w:p>
    <w:p>
      <w:pPr>
        <w:spacing w:after="0"/>
        <w:ind w:left="0"/>
        <w:jc w:val="both"/>
      </w:pPr>
      <w:r>
        <w:rPr>
          <w:rFonts w:ascii="Times New Roman"/>
          <w:b w:val="false"/>
          <w:i w:val="false"/>
          <w:color w:val="000000"/>
          <w:sz w:val="28"/>
        </w:rPr>
        <w:t>(подпись оператора об ознакомлении с датой установки электронных средств слежения)</w:t>
      </w:r>
    </w:p>
    <w:p>
      <w:pPr>
        <w:spacing w:after="0"/>
        <w:ind w:left="0"/>
        <w:jc w:val="both"/>
      </w:pPr>
      <w:bookmarkStart w:name="z122" w:id="90"/>
      <w:r>
        <w:rPr>
          <w:rFonts w:ascii="Times New Roman"/>
          <w:b w:val="false"/>
          <w:i w:val="false"/>
          <w:color w:val="000000"/>
          <w:sz w:val="28"/>
        </w:rPr>
        <w:t>
      Начальник</w:t>
      </w:r>
    </w:p>
    <w:bookmarkEnd w:id="90"/>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_________________________ ______________________ ____________________________</w:t>
      </w:r>
    </w:p>
    <w:p>
      <w:pPr>
        <w:spacing w:after="0"/>
        <w:ind w:left="0"/>
        <w:jc w:val="both"/>
      </w:pPr>
      <w:r>
        <w:rPr>
          <w:rFonts w:ascii="Times New Roman"/>
          <w:b w:val="false"/>
          <w:i w:val="false"/>
          <w:color w:val="000000"/>
          <w:sz w:val="28"/>
        </w:rPr>
        <w:t xml:space="preserve">          (звание)                      (подпись)                  (инициалы, фамилия)</w:t>
      </w:r>
    </w:p>
    <w:p>
      <w:pPr>
        <w:spacing w:after="0"/>
        <w:ind w:left="0"/>
        <w:jc w:val="both"/>
      </w:pPr>
      <w:r>
        <w:rPr>
          <w:rFonts w:ascii="Times New Roman"/>
          <w:b w:val="false"/>
          <w:i w:val="false"/>
          <w:color w:val="000000"/>
          <w:sz w:val="28"/>
        </w:rPr>
        <w:t>"____"____________20___год</w:t>
      </w:r>
    </w:p>
    <w:bookmarkStart w:name="z123" w:id="91"/>
    <w:p>
      <w:pPr>
        <w:spacing w:after="0"/>
        <w:ind w:left="0"/>
        <w:jc w:val="both"/>
      </w:pPr>
      <w:r>
        <w:rPr>
          <w:rFonts w:ascii="Times New Roman"/>
          <w:b w:val="false"/>
          <w:i w:val="false"/>
          <w:color w:val="000000"/>
          <w:sz w:val="28"/>
        </w:rPr>
        <w:t xml:space="preserve">
      </w:t>
      </w:r>
      <w:r>
        <w:rPr>
          <w:rFonts w:ascii="Times New Roman"/>
          <w:b/>
          <w:i w:val="false"/>
          <w:color w:val="000000"/>
          <w:sz w:val="28"/>
        </w:rPr>
        <w:t>М.П.</w:t>
      </w:r>
    </w:p>
    <w:bookmarkEnd w:id="91"/>
    <w:p>
      <w:pPr>
        <w:spacing w:after="0"/>
        <w:ind w:left="0"/>
        <w:jc w:val="both"/>
      </w:pPr>
      <w:bookmarkStart w:name="z124" w:id="92"/>
      <w:r>
        <w:rPr>
          <w:rFonts w:ascii="Times New Roman"/>
          <w:b w:val="false"/>
          <w:i w:val="false"/>
          <w:color w:val="000000"/>
          <w:sz w:val="28"/>
        </w:rPr>
        <w:t>
      С постановлением ознакомлен(а): ________________ ______________________________</w:t>
      </w:r>
    </w:p>
    <w:bookmarkEnd w:id="92"/>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r>
        <w:rPr>
          <w:rFonts w:ascii="Times New Roman"/>
          <w:b w:val="false"/>
          <w:i w:val="false"/>
          <w:color w:val="000000"/>
          <w:sz w:val="28"/>
        </w:rPr>
        <w:t>"____"____________20___год</w:t>
      </w:r>
    </w:p>
    <w:p>
      <w:pPr>
        <w:spacing w:after="0"/>
        <w:ind w:left="0"/>
        <w:jc w:val="both"/>
      </w:pPr>
      <w:bookmarkStart w:name="z125" w:id="93"/>
      <w:r>
        <w:rPr>
          <w:rFonts w:ascii="Times New Roman"/>
          <w:b w:val="false"/>
          <w:i w:val="false"/>
          <w:color w:val="000000"/>
          <w:sz w:val="28"/>
        </w:rPr>
        <w:t>
      Я, ____________________________________________, ознакомлен(а) с тем, что в случае</w:t>
      </w:r>
    </w:p>
    <w:bookmarkEnd w:id="93"/>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утраты либо повреждения, уничтожения электронных средств слежения и отказа от</w:t>
      </w:r>
    </w:p>
    <w:p>
      <w:pPr>
        <w:spacing w:after="0"/>
        <w:ind w:left="0"/>
        <w:jc w:val="both"/>
      </w:pPr>
      <w:r>
        <w:rPr>
          <w:rFonts w:ascii="Times New Roman"/>
          <w:b w:val="false"/>
          <w:i w:val="false"/>
          <w:color w:val="000000"/>
          <w:sz w:val="28"/>
        </w:rPr>
        <w:t>добровольного возмещения ущерба данный вопрос будет решаться в установленном</w:t>
      </w:r>
    </w:p>
    <w:p>
      <w:pPr>
        <w:spacing w:after="0"/>
        <w:ind w:left="0"/>
        <w:jc w:val="both"/>
      </w:pPr>
      <w:r>
        <w:rPr>
          <w:rFonts w:ascii="Times New Roman"/>
          <w:b w:val="false"/>
          <w:i w:val="false"/>
          <w:color w:val="000000"/>
          <w:sz w:val="28"/>
        </w:rPr>
        <w:t>законодательством Республики Казахстан порядке.</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 xml:space="preserve">       (подпись поднадзорного(ой)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учета лиц,</w:t>
            </w:r>
            <w:r>
              <w:br/>
            </w:r>
            <w:r>
              <w:rPr>
                <w:rFonts w:ascii="Times New Roman"/>
                <w:b w:val="false"/>
                <w:i w:val="false"/>
                <w:color w:val="000000"/>
                <w:sz w:val="20"/>
              </w:rPr>
              <w:t>состоящих под</w:t>
            </w:r>
            <w:r>
              <w:br/>
            </w:r>
            <w:r>
              <w:rPr>
                <w:rFonts w:ascii="Times New Roman"/>
                <w:b w:val="false"/>
                <w:i w:val="false"/>
                <w:color w:val="000000"/>
                <w:sz w:val="20"/>
              </w:rPr>
              <w:t>административным надзором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Министра внутренних дел РК от 25.04.2017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Расписка</w:t>
      </w:r>
    </w:p>
    <w:p>
      <w:pPr>
        <w:spacing w:after="0"/>
        <w:ind w:left="0"/>
        <w:jc w:val="both"/>
      </w:pPr>
      <w:r>
        <w:rPr>
          <w:rFonts w:ascii="Times New Roman"/>
          <w:b/>
          <w:i w:val="false"/>
          <w:color w:val="000000"/>
          <w:sz w:val="28"/>
        </w:rPr>
        <w:t xml:space="preserve">       о получении памятки лицом, находящимся под административным надзором</w:t>
      </w:r>
    </w:p>
    <w:p>
      <w:pPr>
        <w:spacing w:after="0"/>
        <w:ind w:left="0"/>
        <w:jc w:val="both"/>
      </w:pPr>
      <w:r>
        <w:rPr>
          <w:rFonts w:ascii="Times New Roman"/>
          <w:b/>
          <w:i w:val="false"/>
          <w:color w:val="000000"/>
          <w:sz w:val="28"/>
        </w:rPr>
        <w:t xml:space="preserve">                   по эксплуатации электронных средств слежения</w:t>
      </w:r>
    </w:p>
    <w:p>
      <w:pPr>
        <w:spacing w:after="0"/>
        <w:ind w:left="0"/>
        <w:jc w:val="both"/>
      </w:pPr>
      <w:bookmarkStart w:name="z130" w:id="94"/>
      <w:r>
        <w:rPr>
          <w:rFonts w:ascii="Times New Roman"/>
          <w:b w:val="false"/>
          <w:i w:val="false"/>
          <w:color w:val="000000"/>
          <w:sz w:val="28"/>
        </w:rPr>
        <w:t>
             Поднадзорному(ой)________________________________________________________</w:t>
      </w:r>
    </w:p>
    <w:bookmarkEnd w:id="94"/>
    <w:p>
      <w:pPr>
        <w:spacing w:after="0"/>
        <w:ind w:left="0"/>
        <w:jc w:val="both"/>
      </w:pPr>
      <w:r>
        <w:rPr>
          <w:rFonts w:ascii="Times New Roman"/>
          <w:b w:val="false"/>
          <w:i w:val="false"/>
          <w:color w:val="000000"/>
          <w:sz w:val="28"/>
        </w:rPr>
        <w:t xml:space="preserve">                         (фамилия имя отчество поднадзорного(ой) (при его наличии))</w:t>
      </w:r>
    </w:p>
    <w:p>
      <w:pPr>
        <w:spacing w:after="0"/>
        <w:ind w:left="0"/>
        <w:jc w:val="both"/>
      </w:pPr>
      <w:r>
        <w:rPr>
          <w:rFonts w:ascii="Times New Roman"/>
          <w:b w:val="false"/>
          <w:i w:val="false"/>
          <w:color w:val="000000"/>
          <w:sz w:val="28"/>
        </w:rPr>
        <w:t>установлено электронное средство слежения 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какое)</w:t>
      </w:r>
    </w:p>
    <w:p>
      <w:pPr>
        <w:spacing w:after="0"/>
        <w:ind w:left="0"/>
        <w:jc w:val="both"/>
      </w:pPr>
      <w:r>
        <w:rPr>
          <w:rFonts w:ascii="Times New Roman"/>
          <w:b w:val="false"/>
          <w:i w:val="false"/>
          <w:color w:val="000000"/>
          <w:sz w:val="28"/>
        </w:rPr>
        <w:t>на период ______________________________________________________________________</w:t>
      </w:r>
    </w:p>
    <w:p>
      <w:pPr>
        <w:spacing w:after="0"/>
        <w:ind w:left="0"/>
        <w:jc w:val="both"/>
      </w:pPr>
      <w:r>
        <w:rPr>
          <w:rFonts w:ascii="Times New Roman"/>
          <w:b w:val="false"/>
          <w:i w:val="false"/>
          <w:color w:val="000000"/>
          <w:sz w:val="28"/>
        </w:rPr>
        <w:t>разъяснен порядок эксплуатации данного средства 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(радиус действия, периодичность смены элементов питания, другие характеристики)</w:t>
      </w:r>
    </w:p>
    <w:p>
      <w:pPr>
        <w:spacing w:after="0"/>
        <w:ind w:left="0"/>
        <w:jc w:val="both"/>
      </w:pPr>
      <w:bookmarkStart w:name="z131" w:id="95"/>
      <w:r>
        <w:rPr>
          <w:rFonts w:ascii="Times New Roman"/>
          <w:b w:val="false"/>
          <w:i w:val="false"/>
          <w:color w:val="000000"/>
          <w:sz w:val="28"/>
        </w:rPr>
        <w:t>
      Ознакомил:</w:t>
      </w:r>
    </w:p>
    <w:bookmarkEnd w:id="95"/>
    <w:p>
      <w:pPr>
        <w:spacing w:after="0"/>
        <w:ind w:left="0"/>
        <w:jc w:val="both"/>
      </w:pPr>
      <w:r>
        <w:rPr>
          <w:rFonts w:ascii="Times New Roman"/>
          <w:b w:val="false"/>
          <w:i w:val="false"/>
          <w:color w:val="000000"/>
          <w:sz w:val="28"/>
        </w:rPr>
        <w:t>Начальник</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132" w:id="96"/>
      <w:r>
        <w:rPr>
          <w:rFonts w:ascii="Times New Roman"/>
          <w:b w:val="false"/>
          <w:i w:val="false"/>
          <w:color w:val="000000"/>
          <w:sz w:val="28"/>
        </w:rPr>
        <w:t>
      ________________________________________________________ ______________________</w:t>
      </w:r>
    </w:p>
    <w:bookmarkEnd w:id="96"/>
    <w:p>
      <w:pPr>
        <w:spacing w:after="0"/>
        <w:ind w:left="0"/>
        <w:jc w:val="both"/>
      </w:pPr>
      <w:r>
        <w:rPr>
          <w:rFonts w:ascii="Times New Roman"/>
          <w:b w:val="false"/>
          <w:i w:val="false"/>
          <w:color w:val="000000"/>
          <w:sz w:val="28"/>
        </w:rPr>
        <w:t xml:space="preserve">       (звание, фамилия, имя, отчество (при его наличии))                  (подпись)</w:t>
      </w:r>
    </w:p>
    <w:bookmarkStart w:name="z133" w:id="97"/>
    <w:p>
      <w:pPr>
        <w:spacing w:after="0"/>
        <w:ind w:left="0"/>
        <w:jc w:val="both"/>
      </w:pPr>
      <w:r>
        <w:rPr>
          <w:rFonts w:ascii="Times New Roman"/>
          <w:b w:val="false"/>
          <w:i w:val="false"/>
          <w:color w:val="000000"/>
          <w:sz w:val="28"/>
        </w:rPr>
        <w:t>
      "__" ________________ 20__ год</w:t>
      </w:r>
    </w:p>
    <w:bookmarkEnd w:id="97"/>
    <w:p>
      <w:pPr>
        <w:spacing w:after="0"/>
        <w:ind w:left="0"/>
        <w:jc w:val="both"/>
      </w:pPr>
      <w:bookmarkStart w:name="z134" w:id="98"/>
      <w:r>
        <w:rPr>
          <w:rFonts w:ascii="Times New Roman"/>
          <w:b w:val="false"/>
          <w:i w:val="false"/>
          <w:color w:val="000000"/>
          <w:sz w:val="28"/>
        </w:rPr>
        <w:t>
      Памятку получил (а): ___________________________________________________________</w:t>
      </w:r>
    </w:p>
    <w:bookmarkEnd w:id="9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 _________20___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учета лиц,</w:t>
            </w:r>
            <w:r>
              <w:br/>
            </w:r>
            <w:r>
              <w:rPr>
                <w:rFonts w:ascii="Times New Roman"/>
                <w:b w:val="false"/>
                <w:i w:val="false"/>
                <w:color w:val="000000"/>
                <w:sz w:val="20"/>
              </w:rPr>
              <w:t>состоящих под</w:t>
            </w:r>
            <w:r>
              <w:br/>
            </w:r>
            <w:r>
              <w:rPr>
                <w:rFonts w:ascii="Times New Roman"/>
                <w:b w:val="false"/>
                <w:i w:val="false"/>
                <w:color w:val="000000"/>
                <w:sz w:val="20"/>
              </w:rPr>
              <w:t>административным надзором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23 в соответствии с приказом Министра внутренних дел РК от 25.04.2017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8" w:id="99"/>
      <w:r>
        <w:rPr>
          <w:rFonts w:ascii="Times New Roman"/>
          <w:b w:val="false"/>
          <w:i w:val="false"/>
          <w:color w:val="000000"/>
          <w:sz w:val="28"/>
        </w:rPr>
        <w:t>
      ________________________________________________________________________________</w:t>
      </w:r>
    </w:p>
    <w:bookmarkEnd w:id="99"/>
    <w:p>
      <w:pPr>
        <w:spacing w:after="0"/>
        <w:ind w:left="0"/>
        <w:jc w:val="both"/>
      </w:pPr>
      <w:r>
        <w:rPr>
          <w:rFonts w:ascii="Times New Roman"/>
          <w:b w:val="false"/>
          <w:i w:val="false"/>
          <w:color w:val="000000"/>
          <w:sz w:val="28"/>
        </w:rPr>
        <w:t xml:space="preserve">                                     (наименование ОВД)</w:t>
      </w:r>
    </w:p>
    <w:p>
      <w:pPr>
        <w:spacing w:after="0"/>
        <w:ind w:left="0"/>
        <w:jc w:val="both"/>
      </w:pPr>
      <w:r>
        <w:rPr>
          <w:rFonts w:ascii="Times New Roman"/>
          <w:b/>
          <w:i w:val="false"/>
          <w:color w:val="000000"/>
          <w:sz w:val="28"/>
        </w:rPr>
        <w:t xml:space="preserve">                                          Журнал учета</w:t>
      </w:r>
    </w:p>
    <w:p>
      <w:pPr>
        <w:spacing w:after="0"/>
        <w:ind w:left="0"/>
        <w:jc w:val="both"/>
      </w:pPr>
      <w:r>
        <w:rPr>
          <w:rFonts w:ascii="Times New Roman"/>
          <w:b/>
          <w:i w:val="false"/>
          <w:color w:val="000000"/>
          <w:sz w:val="28"/>
        </w:rPr>
        <w:t xml:space="preserve">             нарушений, выявленных посредством электронных средств слежения</w:t>
      </w:r>
    </w:p>
    <w:p>
      <w:pPr>
        <w:spacing w:after="0"/>
        <w:ind w:left="0"/>
        <w:jc w:val="both"/>
      </w:pPr>
      <w:r>
        <w:rPr>
          <w:rFonts w:ascii="Times New Roman"/>
          <w:b/>
          <w:i w:val="false"/>
          <w:color w:val="000000"/>
          <w:sz w:val="28"/>
        </w:rPr>
        <w:t xml:space="preserve">                                        на поднадзорных</w:t>
      </w:r>
    </w:p>
    <w:p>
      <w:pPr>
        <w:spacing w:after="0"/>
        <w:ind w:left="0"/>
        <w:jc w:val="both"/>
      </w:pPr>
      <w:bookmarkStart w:name="z140" w:id="100"/>
      <w:r>
        <w:rPr>
          <w:rFonts w:ascii="Times New Roman"/>
          <w:b w:val="false"/>
          <w:i w:val="false"/>
          <w:color w:val="000000"/>
          <w:sz w:val="28"/>
        </w:rPr>
        <w:t>
                                                       Начат "____" ________20___году</w:t>
      </w:r>
    </w:p>
    <w:bookmarkEnd w:id="100"/>
    <w:p>
      <w:pPr>
        <w:spacing w:after="0"/>
        <w:ind w:left="0"/>
        <w:jc w:val="both"/>
      </w:pPr>
      <w:r>
        <w:rPr>
          <w:rFonts w:ascii="Times New Roman"/>
          <w:b w:val="false"/>
          <w:i w:val="false"/>
          <w:color w:val="000000"/>
          <w:sz w:val="28"/>
        </w:rPr>
        <w:t xml:space="preserve">                                                 Окончен "____" ________20____году</w:t>
      </w:r>
    </w:p>
    <w:bookmarkStart w:name="z141" w:id="101"/>
    <w:p>
      <w:pPr>
        <w:spacing w:after="0"/>
        <w:ind w:left="0"/>
        <w:jc w:val="both"/>
      </w:pPr>
      <w:r>
        <w:rPr>
          <w:rFonts w:ascii="Times New Roman"/>
          <w:b w:val="false"/>
          <w:i w:val="false"/>
          <w:color w:val="000000"/>
          <w:sz w:val="28"/>
        </w:rPr>
        <w:t>
                                                             (внутренняя сторона журнала)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2"/>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 поднадзорного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время и место совершения нарушена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Краткое описание допущенного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фамилия и роспись сотрудника, получившего материалы для проведения проверки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Принятое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учета лиц,</w:t>
            </w:r>
            <w:r>
              <w:br/>
            </w:r>
            <w:r>
              <w:rPr>
                <w:rFonts w:ascii="Times New Roman"/>
                <w:b w:val="false"/>
                <w:i w:val="false"/>
                <w:color w:val="000000"/>
                <w:sz w:val="20"/>
              </w:rPr>
              <w:t>состоящих под</w:t>
            </w:r>
            <w:r>
              <w:br/>
            </w:r>
            <w:r>
              <w:rPr>
                <w:rFonts w:ascii="Times New Roman"/>
                <w:b w:val="false"/>
                <w:i w:val="false"/>
                <w:color w:val="000000"/>
                <w:sz w:val="20"/>
              </w:rPr>
              <w:t>административным надзором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24 в соответствии с приказом Министра внутренних дел РК от 25.04.2017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69" w:id="104"/>
      <w:r>
        <w:rPr>
          <w:rFonts w:ascii="Times New Roman"/>
          <w:b w:val="false"/>
          <w:i w:val="false"/>
          <w:color w:val="000000"/>
          <w:sz w:val="28"/>
        </w:rPr>
        <w:t>
      ________________________________________________________________________________</w:t>
      </w:r>
    </w:p>
    <w:bookmarkEnd w:id="104"/>
    <w:p>
      <w:pPr>
        <w:spacing w:after="0"/>
        <w:ind w:left="0"/>
        <w:jc w:val="both"/>
      </w:pPr>
      <w:r>
        <w:rPr>
          <w:rFonts w:ascii="Times New Roman"/>
          <w:b w:val="false"/>
          <w:i w:val="false"/>
          <w:color w:val="000000"/>
          <w:sz w:val="28"/>
        </w:rPr>
        <w:t xml:space="preserve">                               (наименование ОВД)</w:t>
      </w:r>
    </w:p>
    <w:p>
      <w:pPr>
        <w:spacing w:after="0"/>
        <w:ind w:left="0"/>
        <w:jc w:val="both"/>
      </w:pPr>
      <w:r>
        <w:rPr>
          <w:rFonts w:ascii="Times New Roman"/>
          <w:b/>
          <w:i w:val="false"/>
          <w:color w:val="000000"/>
          <w:sz w:val="28"/>
        </w:rPr>
        <w:t xml:space="preserve">                                   Журнал учета</w:t>
      </w:r>
    </w:p>
    <w:p>
      <w:pPr>
        <w:spacing w:after="0"/>
        <w:ind w:left="0"/>
        <w:jc w:val="both"/>
      </w:pPr>
      <w:r>
        <w:rPr>
          <w:rFonts w:ascii="Times New Roman"/>
          <w:b/>
          <w:i w:val="false"/>
          <w:color w:val="000000"/>
          <w:sz w:val="28"/>
        </w:rPr>
        <w:t xml:space="preserve">             неисправностей электронных средств слежения на поднадзорного</w:t>
      </w:r>
    </w:p>
    <w:p>
      <w:pPr>
        <w:spacing w:after="0"/>
        <w:ind w:left="0"/>
        <w:jc w:val="both"/>
      </w:pPr>
      <w:bookmarkStart w:name="z171" w:id="105"/>
      <w:r>
        <w:rPr>
          <w:rFonts w:ascii="Times New Roman"/>
          <w:b w:val="false"/>
          <w:i w:val="false"/>
          <w:color w:val="000000"/>
          <w:sz w:val="28"/>
        </w:rPr>
        <w:t>
                                                       Начат "____" ________20___году</w:t>
      </w:r>
    </w:p>
    <w:bookmarkEnd w:id="105"/>
    <w:p>
      <w:pPr>
        <w:spacing w:after="0"/>
        <w:ind w:left="0"/>
        <w:jc w:val="both"/>
      </w:pPr>
      <w:r>
        <w:rPr>
          <w:rFonts w:ascii="Times New Roman"/>
          <w:b w:val="false"/>
          <w:i w:val="false"/>
          <w:color w:val="000000"/>
          <w:sz w:val="28"/>
        </w:rPr>
        <w:t xml:space="preserve">                                                 Окончен "____" ________20____году</w:t>
      </w:r>
    </w:p>
    <w:bookmarkStart w:name="z172" w:id="106"/>
    <w:p>
      <w:pPr>
        <w:spacing w:after="0"/>
        <w:ind w:left="0"/>
        <w:jc w:val="both"/>
      </w:pPr>
      <w:r>
        <w:rPr>
          <w:rFonts w:ascii="Times New Roman"/>
          <w:b w:val="false"/>
          <w:i w:val="false"/>
          <w:color w:val="000000"/>
          <w:sz w:val="28"/>
        </w:rPr>
        <w:t>
                                                             (внутренняя сторона журнала)</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7"/>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аудиовизуального, электронного средства слежения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время и характер выявленной неисправности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Принятые 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устранения неисправности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 роспись лица, устранившего неисправность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учета лиц,</w:t>
            </w:r>
            <w:r>
              <w:br/>
            </w:r>
            <w:r>
              <w:rPr>
                <w:rFonts w:ascii="Times New Roman"/>
                <w:b w:val="false"/>
                <w:i w:val="false"/>
                <w:color w:val="000000"/>
                <w:sz w:val="20"/>
              </w:rPr>
              <w:t>состоящих под</w:t>
            </w:r>
            <w:r>
              <w:br/>
            </w:r>
            <w:r>
              <w:rPr>
                <w:rFonts w:ascii="Times New Roman"/>
                <w:b w:val="false"/>
                <w:i w:val="false"/>
                <w:color w:val="000000"/>
                <w:sz w:val="20"/>
              </w:rPr>
              <w:t>административным надзором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25 в соответствии с приказом Министра внутренних дел РК от 25.04.2017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Постановление</w:t>
      </w:r>
    </w:p>
    <w:p>
      <w:pPr>
        <w:spacing w:after="0"/>
        <w:ind w:left="0"/>
        <w:jc w:val="both"/>
      </w:pPr>
      <w:r>
        <w:rPr>
          <w:rFonts w:ascii="Times New Roman"/>
          <w:b/>
          <w:i w:val="false"/>
          <w:color w:val="000000"/>
          <w:sz w:val="28"/>
        </w:rPr>
        <w:t xml:space="preserve">              об отмене (замене) использовании в отношении лица, которому судом</w:t>
      </w:r>
    </w:p>
    <w:p>
      <w:pPr>
        <w:spacing w:after="0"/>
        <w:ind w:left="0"/>
        <w:jc w:val="both"/>
      </w:pPr>
      <w:r>
        <w:rPr>
          <w:rFonts w:ascii="Times New Roman"/>
          <w:b/>
          <w:i w:val="false"/>
          <w:color w:val="000000"/>
          <w:sz w:val="28"/>
        </w:rPr>
        <w:t xml:space="preserve">             установлен административный надзор электронных средств слежения</w:t>
      </w:r>
    </w:p>
    <w:p>
      <w:pPr>
        <w:spacing w:after="0"/>
        <w:ind w:left="0"/>
        <w:jc w:val="both"/>
      </w:pPr>
      <w:bookmarkStart w:name="z201" w:id="109"/>
      <w:r>
        <w:rPr>
          <w:rFonts w:ascii="Times New Roman"/>
          <w:b w:val="false"/>
          <w:i w:val="false"/>
          <w:color w:val="000000"/>
          <w:sz w:val="28"/>
        </w:rPr>
        <w:t>
      Я, начальник ____________________________________________________________________</w:t>
      </w:r>
    </w:p>
    <w:bookmarkEnd w:id="109"/>
    <w:p>
      <w:pPr>
        <w:spacing w:after="0"/>
        <w:ind w:left="0"/>
        <w:jc w:val="both"/>
      </w:pPr>
      <w:r>
        <w:rPr>
          <w:rFonts w:ascii="Times New Roman"/>
          <w:b w:val="false"/>
          <w:i w:val="false"/>
          <w:color w:val="000000"/>
          <w:sz w:val="28"/>
        </w:rPr>
        <w:t xml:space="preserve">                         (лицо, замещающее начальника, наименование ОВД)</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рассмотрев материалы на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которому(ой) "____"__________20___ году _________________________________________</w:t>
      </w:r>
    </w:p>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установлен административный надзор по пункту "___", сроком ________________________</w:t>
      </w:r>
    </w:p>
    <w:p>
      <w:pPr>
        <w:spacing w:after="0"/>
        <w:ind w:left="0"/>
        <w:jc w:val="both"/>
      </w:pPr>
      <w:r>
        <w:rPr>
          <w:rFonts w:ascii="Times New Roman"/>
          <w:b w:val="false"/>
          <w:i w:val="false"/>
          <w:color w:val="000000"/>
          <w:sz w:val="28"/>
        </w:rPr>
        <w:t xml:space="preserve">                                                             (срок надзора)</w:t>
      </w:r>
    </w:p>
    <w:bookmarkStart w:name="z202" w:id="1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Установил:</w:t>
      </w:r>
    </w:p>
    <w:bookmarkEnd w:id="110"/>
    <w:p>
      <w:pPr>
        <w:spacing w:after="0"/>
        <w:ind w:left="0"/>
        <w:jc w:val="both"/>
      </w:pPr>
      <w:bookmarkStart w:name="z203" w:id="111"/>
      <w:r>
        <w:rPr>
          <w:rFonts w:ascii="Times New Roman"/>
          <w:b w:val="false"/>
          <w:i w:val="false"/>
          <w:color w:val="000000"/>
          <w:sz w:val="28"/>
        </w:rPr>
        <w:t>
      ______________________________________________________________________________</w:t>
      </w:r>
    </w:p>
    <w:bookmarkEnd w:id="111"/>
    <w:p>
      <w:pPr>
        <w:spacing w:after="0"/>
        <w:ind w:left="0"/>
        <w:jc w:val="both"/>
      </w:pPr>
      <w:r>
        <w:rPr>
          <w:rFonts w:ascii="Times New Roman"/>
          <w:b w:val="false"/>
          <w:i w:val="false"/>
          <w:color w:val="000000"/>
          <w:sz w:val="28"/>
        </w:rPr>
        <w:t>(указываются причины и условия, свидетельствующие о необходимости отмены (замены)</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использования электронных средств слежения)</w:t>
      </w:r>
    </w:p>
    <w:p>
      <w:pPr>
        <w:spacing w:after="0"/>
        <w:ind w:left="0"/>
        <w:jc w:val="both"/>
      </w:pPr>
      <w:r>
        <w:rPr>
          <w:rFonts w:ascii="Times New Roman"/>
          <w:b w:val="false"/>
          <w:i w:val="false"/>
          <w:color w:val="000000"/>
          <w:sz w:val="28"/>
        </w:rPr>
        <w:t xml:space="preserve">       На основании изложенного и руководствуясь </w:t>
      </w:r>
      <w:r>
        <w:rPr>
          <w:rFonts w:ascii="Times New Roman"/>
          <w:b w:val="false"/>
          <w:i w:val="false"/>
          <w:color w:val="000000"/>
          <w:sz w:val="28"/>
        </w:rPr>
        <w:t>пунктом 4</w:t>
      </w:r>
      <w:r>
        <w:rPr>
          <w:rFonts w:ascii="Times New Roman"/>
          <w:b w:val="false"/>
          <w:i w:val="false"/>
          <w:color w:val="000000"/>
          <w:sz w:val="28"/>
        </w:rPr>
        <w:t xml:space="preserve"> статьи 172 УИК РК,</w:t>
      </w:r>
    </w:p>
    <w:bookmarkStart w:name="z204" w:id="1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Постановил:</w:t>
      </w:r>
    </w:p>
    <w:bookmarkEnd w:id="112"/>
    <w:p>
      <w:pPr>
        <w:spacing w:after="0"/>
        <w:ind w:left="0"/>
        <w:jc w:val="both"/>
      </w:pPr>
      <w:bookmarkStart w:name="z205" w:id="113"/>
      <w:r>
        <w:rPr>
          <w:rFonts w:ascii="Times New Roman"/>
          <w:b w:val="false"/>
          <w:i w:val="false"/>
          <w:color w:val="000000"/>
          <w:sz w:val="28"/>
        </w:rPr>
        <w:t>
      Отменить (заменить) в отношении поднадзорного(ой) _______________________________</w:t>
      </w:r>
    </w:p>
    <w:bookmarkEnd w:id="113"/>
    <w:p>
      <w:pPr>
        <w:spacing w:after="0"/>
        <w:ind w:left="0"/>
        <w:jc w:val="both"/>
      </w:pPr>
      <w:r>
        <w:rPr>
          <w:rFonts w:ascii="Times New Roman"/>
          <w:b w:val="false"/>
          <w:i w:val="false"/>
          <w:color w:val="000000"/>
          <w:sz w:val="28"/>
        </w:rPr>
        <w:t xml:space="preserve">       (ненужное зачеркнуть)                                 (фамилия, инициалы)</w:t>
      </w:r>
    </w:p>
    <w:p>
      <w:pPr>
        <w:spacing w:after="0"/>
        <w:ind w:left="0"/>
        <w:jc w:val="both"/>
      </w:pPr>
      <w:r>
        <w:rPr>
          <w:rFonts w:ascii="Times New Roman"/>
          <w:b w:val="false"/>
          <w:i w:val="false"/>
          <w:color w:val="000000"/>
          <w:sz w:val="28"/>
        </w:rPr>
        <w:t>электронные средства слежения __________________________________________________</w:t>
      </w:r>
    </w:p>
    <w:p>
      <w:pPr>
        <w:spacing w:after="0"/>
        <w:ind w:left="0"/>
        <w:jc w:val="both"/>
      </w:pPr>
      <w:r>
        <w:rPr>
          <w:rFonts w:ascii="Times New Roman"/>
          <w:b w:val="false"/>
          <w:i w:val="false"/>
          <w:color w:val="000000"/>
          <w:sz w:val="28"/>
        </w:rPr>
        <w:t xml:space="preserve">                                        (наименование электронных средств слежения)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206" w:id="114"/>
      <w:r>
        <w:rPr>
          <w:rFonts w:ascii="Times New Roman"/>
          <w:b w:val="false"/>
          <w:i w:val="false"/>
          <w:color w:val="000000"/>
          <w:sz w:val="28"/>
        </w:rPr>
        <w:t>
      Начальник</w:t>
      </w:r>
    </w:p>
    <w:bookmarkEnd w:id="114"/>
    <w:p>
      <w:pPr>
        <w:spacing w:after="0"/>
        <w:ind w:left="0"/>
        <w:jc w:val="both"/>
      </w:pPr>
      <w:r>
        <w:rPr>
          <w:rFonts w:ascii="Times New Roman"/>
          <w:b w:val="false"/>
          <w:i w:val="false"/>
          <w:color w:val="000000"/>
          <w:sz w:val="28"/>
        </w:rPr>
        <w:t>__________________________________ _________________ __________________________</w:t>
      </w:r>
    </w:p>
    <w:p>
      <w:pPr>
        <w:spacing w:after="0"/>
        <w:ind w:left="0"/>
        <w:jc w:val="both"/>
      </w:pPr>
      <w:r>
        <w:rPr>
          <w:rFonts w:ascii="Times New Roman"/>
          <w:b w:val="false"/>
          <w:i w:val="false"/>
          <w:color w:val="000000"/>
          <w:sz w:val="28"/>
        </w:rPr>
        <w:t xml:space="preserve">             (звание)                         (подпись)           (инициалы, фамилия)</w:t>
      </w:r>
    </w:p>
    <w:p>
      <w:pPr>
        <w:spacing w:after="0"/>
        <w:ind w:left="0"/>
        <w:jc w:val="both"/>
      </w:pPr>
      <w:r>
        <w:rPr>
          <w:rFonts w:ascii="Times New Roman"/>
          <w:b w:val="false"/>
          <w:i w:val="false"/>
          <w:color w:val="000000"/>
          <w:sz w:val="28"/>
        </w:rPr>
        <w:t>"___"__________20____год</w:t>
      </w:r>
    </w:p>
    <w:p>
      <w:pPr>
        <w:spacing w:after="0"/>
        <w:ind w:left="0"/>
        <w:jc w:val="both"/>
      </w:pPr>
      <w:r>
        <w:rPr>
          <w:rFonts w:ascii="Times New Roman"/>
          <w:b/>
          <w:i w:val="false"/>
          <w:color w:val="000000"/>
          <w:sz w:val="28"/>
        </w:rPr>
        <w:t>М.П.</w:t>
      </w:r>
    </w:p>
    <w:p>
      <w:pPr>
        <w:spacing w:after="0"/>
        <w:ind w:left="0"/>
        <w:jc w:val="both"/>
      </w:pPr>
      <w:r>
        <w:rPr>
          <w:rFonts w:ascii="Times New Roman"/>
          <w:b w:val="false"/>
          <w:i w:val="false"/>
          <w:color w:val="000000"/>
          <w:sz w:val="28"/>
        </w:rPr>
        <w:t>С постановлением ознакомлен(а): ___________ _____________________________________</w:t>
      </w:r>
    </w:p>
    <w:p>
      <w:pPr>
        <w:spacing w:after="0"/>
        <w:ind w:left="0"/>
        <w:jc w:val="both"/>
      </w:pPr>
      <w:r>
        <w:rPr>
          <w:rFonts w:ascii="Times New Roman"/>
          <w:b w:val="false"/>
          <w:i w:val="false"/>
          <w:color w:val="000000"/>
          <w:sz w:val="28"/>
        </w:rPr>
        <w:t xml:space="preserve">                                  (подпись)        (инициалы, фамилия поднадзорного(ой)</w:t>
      </w:r>
    </w:p>
    <w:p>
      <w:pPr>
        <w:spacing w:after="0"/>
        <w:ind w:left="0"/>
        <w:jc w:val="both"/>
      </w:pPr>
      <w:r>
        <w:rPr>
          <w:rFonts w:ascii="Times New Roman"/>
          <w:b w:val="false"/>
          <w:i w:val="false"/>
          <w:color w:val="000000"/>
          <w:sz w:val="28"/>
        </w:rPr>
        <w:t>"____"____________20___год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учета лиц,</w:t>
            </w:r>
            <w:r>
              <w:br/>
            </w:r>
            <w:r>
              <w:rPr>
                <w:rFonts w:ascii="Times New Roman"/>
                <w:b w:val="false"/>
                <w:i w:val="false"/>
                <w:color w:val="000000"/>
                <w:sz w:val="20"/>
              </w:rPr>
              <w:t>состоящих под</w:t>
            </w:r>
            <w:r>
              <w:br/>
            </w:r>
            <w:r>
              <w:rPr>
                <w:rFonts w:ascii="Times New Roman"/>
                <w:b w:val="false"/>
                <w:i w:val="false"/>
                <w:color w:val="000000"/>
                <w:sz w:val="20"/>
              </w:rPr>
              <w:t>административным надзором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26 в соответствии с приказом Министра внутренних дел РК от 25.04.2017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10" w:id="115"/>
      <w:r>
        <w:rPr>
          <w:rFonts w:ascii="Times New Roman"/>
          <w:b w:val="false"/>
          <w:i w:val="false"/>
          <w:color w:val="000000"/>
          <w:sz w:val="28"/>
        </w:rPr>
        <w:t>
      ________________________________________________________________________________</w:t>
      </w:r>
    </w:p>
    <w:bookmarkEnd w:id="115"/>
    <w:p>
      <w:pPr>
        <w:spacing w:after="0"/>
        <w:ind w:left="0"/>
        <w:jc w:val="both"/>
      </w:pPr>
      <w:r>
        <w:rPr>
          <w:rFonts w:ascii="Times New Roman"/>
          <w:b w:val="false"/>
          <w:i w:val="false"/>
          <w:color w:val="000000"/>
          <w:sz w:val="28"/>
        </w:rPr>
        <w:t xml:space="preserve">                               (наименование ОВД)</w:t>
      </w:r>
    </w:p>
    <w:p>
      <w:pPr>
        <w:spacing w:after="0"/>
        <w:ind w:left="0"/>
        <w:jc w:val="both"/>
      </w:pPr>
      <w:r>
        <w:rPr>
          <w:rFonts w:ascii="Times New Roman"/>
          <w:b/>
          <w:i w:val="false"/>
          <w:color w:val="000000"/>
          <w:sz w:val="28"/>
        </w:rPr>
        <w:t xml:space="preserve">             Акт установления неисправностей электронных средств слежения</w:t>
      </w:r>
    </w:p>
    <w:p>
      <w:pPr>
        <w:spacing w:after="0"/>
        <w:ind w:left="0"/>
        <w:jc w:val="both"/>
      </w:pPr>
      <w:bookmarkStart w:name="z212" w:id="116"/>
      <w:r>
        <w:rPr>
          <w:rFonts w:ascii="Times New Roman"/>
          <w:b w:val="false"/>
          <w:i w:val="false"/>
          <w:color w:val="000000"/>
          <w:sz w:val="28"/>
        </w:rPr>
        <w:t>
             Я, начальник ______________________________________________________________</w:t>
      </w:r>
    </w:p>
    <w:bookmarkEnd w:id="116"/>
    <w:p>
      <w:pPr>
        <w:spacing w:after="0"/>
        <w:ind w:left="0"/>
        <w:jc w:val="both"/>
      </w:pPr>
      <w:r>
        <w:rPr>
          <w:rFonts w:ascii="Times New Roman"/>
          <w:b w:val="false"/>
          <w:i w:val="false"/>
          <w:color w:val="000000"/>
          <w:sz w:val="28"/>
        </w:rPr>
        <w:t xml:space="preserve">                               (лицо, замещающее начальника, наименование ОВД)</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В присутствии понятых:</w:t>
      </w:r>
    </w:p>
    <w:p>
      <w:pPr>
        <w:spacing w:after="0"/>
        <w:ind w:left="0"/>
        <w:jc w:val="both"/>
      </w:pPr>
      <w:r>
        <w:rPr>
          <w:rFonts w:ascii="Times New Roman"/>
          <w:b w:val="false"/>
          <w:i w:val="false"/>
          <w:color w:val="000000"/>
          <w:sz w:val="28"/>
        </w:rPr>
        <w:t>1. 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место жительства)</w:t>
      </w:r>
    </w:p>
    <w:p>
      <w:pPr>
        <w:spacing w:after="0"/>
        <w:ind w:left="0"/>
        <w:jc w:val="both"/>
      </w:pPr>
      <w:r>
        <w:rPr>
          <w:rFonts w:ascii="Times New Roman"/>
          <w:b w:val="false"/>
          <w:i w:val="false"/>
          <w:color w:val="000000"/>
          <w:sz w:val="28"/>
        </w:rPr>
        <w:t>2. 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место жительства)</w:t>
      </w:r>
    </w:p>
    <w:p>
      <w:pPr>
        <w:spacing w:after="0"/>
        <w:ind w:left="0"/>
        <w:jc w:val="both"/>
      </w:pPr>
      <w:bookmarkStart w:name="z213" w:id="117"/>
      <w:r>
        <w:rPr>
          <w:rFonts w:ascii="Times New Roman"/>
          <w:b w:val="false"/>
          <w:i w:val="false"/>
          <w:color w:val="000000"/>
          <w:sz w:val="28"/>
        </w:rPr>
        <w:t>
      Рассмотрев причину неисправности электронных средств слежения, установленного на</w:t>
      </w:r>
    </w:p>
    <w:bookmarkEnd w:id="117"/>
    <w:p>
      <w:pPr>
        <w:spacing w:after="0"/>
        <w:ind w:left="0"/>
        <w:jc w:val="both"/>
      </w:pPr>
      <w:r>
        <w:rPr>
          <w:rFonts w:ascii="Times New Roman"/>
          <w:b w:val="false"/>
          <w:i w:val="false"/>
          <w:color w:val="000000"/>
          <w:sz w:val="28"/>
        </w:rPr>
        <w:t>поднадзорного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(указываются наименование электронных средств слежения)</w:t>
      </w:r>
    </w:p>
    <w:bookmarkStart w:name="z214" w:id="118"/>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18"/>
    <w:p>
      <w:pPr>
        <w:spacing w:after="0"/>
        <w:ind w:left="0"/>
        <w:jc w:val="both"/>
      </w:pPr>
      <w:bookmarkStart w:name="z215" w:id="119"/>
      <w:r>
        <w:rPr>
          <w:rFonts w:ascii="Times New Roman"/>
          <w:b w:val="false"/>
          <w:i w:val="false"/>
          <w:color w:val="000000"/>
          <w:sz w:val="28"/>
        </w:rPr>
        <w:t>
      ________________________________________________________________________________</w:t>
      </w:r>
    </w:p>
    <w:bookmarkEnd w:id="119"/>
    <w:p>
      <w:pPr>
        <w:spacing w:after="0"/>
        <w:ind w:left="0"/>
        <w:jc w:val="both"/>
      </w:pPr>
      <w:r>
        <w:rPr>
          <w:rFonts w:ascii="Times New Roman"/>
          <w:b w:val="false"/>
          <w:i w:val="false"/>
          <w:color w:val="000000"/>
          <w:sz w:val="28"/>
        </w:rPr>
        <w:t>(указываются причины неисправности, электронных средств слежения, степень виновности</w:t>
      </w:r>
    </w:p>
    <w:p>
      <w:pPr>
        <w:spacing w:after="0"/>
        <w:ind w:left="0"/>
        <w:jc w:val="both"/>
      </w:pPr>
      <w:r>
        <w:rPr>
          <w:rFonts w:ascii="Times New Roman"/>
          <w:b w:val="false"/>
          <w:i w:val="false"/>
          <w:color w:val="000000"/>
          <w:sz w:val="28"/>
        </w:rPr>
        <w:t>поднадзорного)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 основании изложенного,</w:t>
      </w:r>
    </w:p>
    <w:bookmarkStart w:name="z216" w:id="12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Постановил:</w:t>
      </w:r>
    </w:p>
    <w:bookmarkEnd w:id="120"/>
    <w:p>
      <w:pPr>
        <w:spacing w:after="0"/>
        <w:ind w:left="0"/>
        <w:jc w:val="both"/>
      </w:pPr>
      <w:bookmarkStart w:name="z217" w:id="121"/>
      <w:r>
        <w:rPr>
          <w:rFonts w:ascii="Times New Roman"/>
          <w:b w:val="false"/>
          <w:i w:val="false"/>
          <w:color w:val="000000"/>
          <w:sz w:val="28"/>
        </w:rPr>
        <w:t xml:space="preserve">
             Электронные средства слежения пришли в неисправность </w:t>
      </w:r>
      <w:r>
        <w:rPr>
          <w:rFonts w:ascii="Times New Roman"/>
          <w:b w:val="false"/>
          <w:i w:val="false"/>
          <w:color w:val="000000"/>
          <w:sz w:val="28"/>
          <w:u w:val="single"/>
        </w:rPr>
        <w:t>по вине (по другим</w:t>
      </w:r>
    </w:p>
    <w:bookmarkEnd w:id="121"/>
    <w:p>
      <w:pPr>
        <w:spacing w:after="0"/>
        <w:ind w:left="0"/>
        <w:jc w:val="both"/>
      </w:pPr>
      <w:r>
        <w:rPr>
          <w:rFonts w:ascii="Times New Roman"/>
          <w:b w:val="false"/>
          <w:i w:val="false"/>
          <w:color w:val="000000"/>
          <w:sz w:val="28"/>
          <w:u w:val="single"/>
        </w:rPr>
        <w:t>причинам, не зависящим от поднадзорного)</w:t>
      </w:r>
      <w:r>
        <w:rPr>
          <w:rFonts w:ascii="Times New Roman"/>
          <w:b w:val="false"/>
          <w:i w:val="false"/>
          <w:color w:val="000000"/>
          <w:sz w:val="28"/>
        </w:rPr>
        <w:t xml:space="preserve"> в связи с чем, полагаю</w:t>
      </w:r>
    </w:p>
    <w:p>
      <w:pPr>
        <w:spacing w:after="0"/>
        <w:ind w:left="0"/>
        <w:jc w:val="both"/>
      </w:pPr>
      <w:r>
        <w:rPr>
          <w:rFonts w:ascii="Times New Roman"/>
          <w:b w:val="false"/>
          <w:i w:val="false"/>
          <w:color w:val="000000"/>
          <w:sz w:val="28"/>
        </w:rPr>
        <w:t xml:space="preserve">             (ненужное зачеркнуть)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 случае установления вины поднадзорного, материалы направляются в суд для взыскания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ущерба с осужденного в гражданском порядке, в случае отсутствия явных повреждений</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прибор направляется на экспертизу).</w:t>
      </w:r>
    </w:p>
    <w:p>
      <w:pPr>
        <w:spacing w:after="0"/>
        <w:ind w:left="0"/>
        <w:jc w:val="both"/>
      </w:pPr>
      <w:bookmarkStart w:name="z218" w:id="122"/>
      <w:r>
        <w:rPr>
          <w:rFonts w:ascii="Times New Roman"/>
          <w:b w:val="false"/>
          <w:i w:val="false"/>
          <w:color w:val="000000"/>
          <w:sz w:val="28"/>
        </w:rPr>
        <w:t>
      Начальник</w:t>
      </w:r>
    </w:p>
    <w:bookmarkEnd w:id="122"/>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__________________________________ _________________ __________________________</w:t>
      </w:r>
    </w:p>
    <w:p>
      <w:pPr>
        <w:spacing w:after="0"/>
        <w:ind w:left="0"/>
        <w:jc w:val="both"/>
      </w:pPr>
      <w:r>
        <w:rPr>
          <w:rFonts w:ascii="Times New Roman"/>
          <w:b w:val="false"/>
          <w:i w:val="false"/>
          <w:color w:val="000000"/>
          <w:sz w:val="28"/>
        </w:rPr>
        <w:t xml:space="preserve">             (звание)                         (подпись)              (инициалы, фамилия)</w:t>
      </w:r>
    </w:p>
    <w:p>
      <w:pPr>
        <w:spacing w:after="0"/>
        <w:ind w:left="0"/>
        <w:jc w:val="both"/>
      </w:pPr>
      <w:r>
        <w:rPr>
          <w:rFonts w:ascii="Times New Roman"/>
          <w:b w:val="false"/>
          <w:i w:val="false"/>
          <w:color w:val="000000"/>
          <w:sz w:val="28"/>
        </w:rPr>
        <w:t>"____"__________20____год</w:t>
      </w:r>
    </w:p>
    <w:bookmarkStart w:name="z219" w:id="123"/>
    <w:p>
      <w:pPr>
        <w:spacing w:after="0"/>
        <w:ind w:left="0"/>
        <w:jc w:val="both"/>
      </w:pPr>
      <w:r>
        <w:rPr>
          <w:rFonts w:ascii="Times New Roman"/>
          <w:b w:val="false"/>
          <w:i w:val="false"/>
          <w:color w:val="000000"/>
          <w:sz w:val="28"/>
        </w:rPr>
        <w:t xml:space="preserve">
      </w:t>
      </w:r>
      <w:r>
        <w:rPr>
          <w:rFonts w:ascii="Times New Roman"/>
          <w:b/>
          <w:i w:val="false"/>
          <w:color w:val="000000"/>
          <w:sz w:val="28"/>
        </w:rPr>
        <w:t>М.П.</w:t>
      </w:r>
    </w:p>
    <w:bookmarkEnd w:id="123"/>
    <w:p>
      <w:pPr>
        <w:spacing w:after="0"/>
        <w:ind w:left="0"/>
        <w:jc w:val="both"/>
      </w:pPr>
      <w:bookmarkStart w:name="z220" w:id="124"/>
      <w:r>
        <w:rPr>
          <w:rFonts w:ascii="Times New Roman"/>
          <w:b w:val="false"/>
          <w:i w:val="false"/>
          <w:color w:val="000000"/>
          <w:sz w:val="28"/>
        </w:rPr>
        <w:t>
      С актом ознакомлены: _______________________ ____________________________________</w:t>
      </w:r>
    </w:p>
    <w:bookmarkEnd w:id="124"/>
    <w:p>
      <w:pPr>
        <w:spacing w:after="0"/>
        <w:ind w:left="0"/>
        <w:jc w:val="both"/>
      </w:pPr>
      <w:r>
        <w:rPr>
          <w:rFonts w:ascii="Times New Roman"/>
          <w:b w:val="false"/>
          <w:i w:val="false"/>
          <w:color w:val="000000"/>
          <w:sz w:val="28"/>
        </w:rPr>
        <w:t xml:space="preserve">                               (подпись)                 (инициалы, фамилия поднадзорного(ой)</w:t>
      </w:r>
    </w:p>
    <w:p>
      <w:pPr>
        <w:spacing w:after="0"/>
        <w:ind w:left="0"/>
        <w:jc w:val="both"/>
      </w:pPr>
      <w:bookmarkStart w:name="z221" w:id="125"/>
      <w:r>
        <w:rPr>
          <w:rFonts w:ascii="Times New Roman"/>
          <w:b w:val="false"/>
          <w:i w:val="false"/>
          <w:color w:val="000000"/>
          <w:sz w:val="28"/>
        </w:rPr>
        <w:t>
      Понятые: 1. ________________________________________________</w:t>
      </w:r>
    </w:p>
    <w:bookmarkEnd w:id="125"/>
    <w:p>
      <w:pPr>
        <w:spacing w:after="0"/>
        <w:ind w:left="0"/>
        <w:jc w:val="both"/>
      </w:pPr>
      <w:r>
        <w:rPr>
          <w:rFonts w:ascii="Times New Roman"/>
          <w:b w:val="false"/>
          <w:i w:val="false"/>
          <w:color w:val="000000"/>
          <w:sz w:val="28"/>
        </w:rPr>
        <w:t xml:space="preserve">                         (фамилия и инициалы)</w:t>
      </w:r>
    </w:p>
    <w:p>
      <w:pPr>
        <w:spacing w:after="0"/>
        <w:ind w:left="0"/>
        <w:jc w:val="both"/>
      </w:pPr>
      <w:r>
        <w:rPr>
          <w:rFonts w:ascii="Times New Roman"/>
          <w:b w:val="false"/>
          <w:i w:val="false"/>
          <w:color w:val="000000"/>
          <w:sz w:val="28"/>
        </w:rPr>
        <w:t xml:space="preserve">             2. ________________________________________________</w:t>
      </w:r>
    </w:p>
    <w:p>
      <w:pPr>
        <w:spacing w:after="0"/>
        <w:ind w:left="0"/>
        <w:jc w:val="both"/>
      </w:pPr>
      <w:r>
        <w:rPr>
          <w:rFonts w:ascii="Times New Roman"/>
          <w:b w:val="false"/>
          <w:i w:val="false"/>
          <w:color w:val="000000"/>
          <w:sz w:val="28"/>
        </w:rPr>
        <w:t xml:space="preserve">                         (фамилия и инициалы)</w:t>
      </w:r>
    </w:p>
    <w:bookmarkStart w:name="z222" w:id="126"/>
    <w:p>
      <w:pPr>
        <w:spacing w:after="0"/>
        <w:ind w:left="0"/>
        <w:jc w:val="both"/>
      </w:pPr>
      <w:r>
        <w:rPr>
          <w:rFonts w:ascii="Times New Roman"/>
          <w:b w:val="false"/>
          <w:i w:val="false"/>
          <w:color w:val="000000"/>
          <w:sz w:val="28"/>
        </w:rPr>
        <w:t>
      "____"__________20__год</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