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9833" w14:textId="1909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2005 года N 78. Зарегистрирован Министерством юстиции Республики Казахстан 17 марта 2005 года N 3497. Утратил силу приказом Министра финансов Республики Казахстан от 21 апреля 2009 года № 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21.04.2009 № 173.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223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№ 110 «Об утверждении Правил исполнения республиканского и местных бюджетов»,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Учитывая, что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если законодательными актами Республики Казахстан предусмотрено право государственных учреждений реализовывать товары (работы, услуги), не относящиеся к их основной деятельности, плата за которые не носит обязательного характера и определяется по соглашению с физическим или юридическим лицом, то деньги от реализации таких товаров (работ, услуг) могут оставаться в распоряжении государственного учреждения, администраторам бюджетных программ в установленном законодательством порядке принять необходимые меры по приведению отраслевых законодательных актов Республики Казахстан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прилагаемый Классификатор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Признать утратившими силу некоторые приказы Министра финансов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Комитету казначейства Министерства финансов Республики Казахстан (Саткалиева В. А.)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государственной регистрации в Министерстве юстиции Республики Казахстан и действует до 1 января 2006 года.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2005 года № 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приказы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финансов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подлежащие признанию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помощи, депозитных сумм и страховых выплат государственных учреждений» (зарегистрирован в Реестре государственной регистрации нормативных правовых актов 27 мая 1999 года за № 771, опубликован в Бюллетене нормативных правовых актов центральных исполнительных и иных государственных органов Республики Казахстан, 1999 г., №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14 сентября 1999 года № 496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4 октября 1999 года за № 919).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октября 1999 года № 570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20 октября 1999 года за № 941).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8 декабря 1999 года № 650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6 января 2000 года № 1019).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от 20 июля 2000 года № 331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21 августа 2000 года за № 1228).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24 ноября 2000 года № 496 «О внесении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28 ноября 2000 года за № 1305).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7 апреля 2001 года № 177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2 мая 2001 года за № 1484).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28 мая 2001 года № 278 «О внесении дополнений в приказ Министра финансов Республики Казахстан от 3 мая 1999 года № 177» (зарегистрирован в Реестре государственной регистрации нормативных правовых актов 27 июня 2001 года № 1556).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августа 2001 года № 381 «О внесении изменений и дополнений в приказ Министерства финансов Республики Казахстан от 3 мая 1999 года № 177» (зарегистрирован в Реестре государственной регистрации нормативных правовых актов 24 сентября 2001 года № 1649).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19 декабря 2001 года № 537 «О внесении дополнения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27 декабря 2001 года № 1704).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4 марта 2002 года № 88 «О внесении изменений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21 марта 2002 года № 1802).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июля 2002 года № 302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27 июля 2002 года за № 1932).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июля 2002 года № 324 «О внесении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23 июля 2002 года за № 1927).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5 октября 2002 года № 478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29 октября 2002 года № 2028).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ноября 2002 года № 552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20 ноября 2002 года за № 2046).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25 декабря 2002 года № 638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20 января 2003 года № 2130).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8 мая 2003 года № 191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27 мая 2003 года за № 2326).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4 июля 2003 года № 254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26 июля 2003 года за № 2414).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15 сентября 2003 года № 342 «О внесении изменения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11 октября 2003 года за № 2523).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4 декабря 2003 года № 417 «О внесении изменения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13 декабря 2003 года № 2620).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9 февраля 2004 года № 68 «О внесении изменения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26 февраля 2003 года № 2716).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июня 2004 года № 232 «О внесении изменения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23 июня 2004 года № 2914).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8 июля 2004 года № 282 «О внесении изменений и дополнений в приказ Министра финансов Республики Казахстан от 3 мая 1999 года № 177 «Об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учреждений» (зарегистрирован в Реестре государственной регистрации нормативных правовых актов 30 июля 2004 года № 2976).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2005 года № 78 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содержащихся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государственного бюджета, деньги от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остаются в их распоряжении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Классификатор внесены изменения - приказом Министра финансов РК от 20 июля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04"/>
        <w:gridCol w:w="714"/>
        <w:gridCol w:w="1008"/>
        <w:gridCol w:w="965"/>
        <w:gridCol w:w="1337"/>
        <w:gridCol w:w="1"/>
        <w:gridCol w:w="810"/>
        <w:gridCol w:w="1722"/>
        <w:gridCol w:w="2656"/>
        <w:gridCol w:w="2533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бюджета 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</w:tr>
      <w:tr>
        <w:trPr>
          <w:trHeight w:val="48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учреждениями образования </w:t>
            </w:r>
          </w:p>
        </w:tc>
      </w:tr>
      <w:tr>
        <w:trPr>
          <w:trHeight w:val="24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кружковой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укрепление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базы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приобретение учебного оборудования и инвентаря, в том числе для работы на учебно-опытном участке;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покрытие расходов по улучшению питания, бытового и культурного обслуживания 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 расширение учебно-производственных мастерских и подсобных хозяйств;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 поощрение обучающихся и на оказание материальной помощи отдельным социально незащищенным слоям 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на питание учащихся, находящихся в школах с продленным днем и в группах продленного дня школ и школ-интернатов;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на расходы по содержанию столовых (заработная плата, приобретение продуктов питания, приобретение оборудования и инвентаря, капитальный ремонт, хозяйственные и другие расходы);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на оплату выполненных работ учащимися школ;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на проведение экскурсий и школьных вечеров;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на текущий ремонт школ, учебных корпусов и общежитий;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на развитие пришкольного участка и на обновление оборудования школьных мастерских;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на устройство спортивных площадок;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 выдачу стипендий и премирование отличившихся в общественно- полезном труде учащихся;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на 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вительные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на покрытие расходов по питанию участников соревнований, по оплате труда арбитров (судей) и медицинских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на организацию учебного процесса по дополнительным учебным программам;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на оплату труда руководителей кружков;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на мероприятия, связанные с организацией кружков;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на оплату труда работников, оказывающих платные образовательные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на установление доплат, надбавок, премий и других выплат стимулирующего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на приобретение оборудования, инвентаря (в том числе мягкого) и обмундирования;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на хозяйственные расходы (оплата за отопление,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энергию, водоснабжение и другие коммунальные расходы, на приобретение предметов и материалов для текущих и хозяйственных целей, на оплату услуг по обслуживанию здания, на оплату транспортных услуг и прочие расходы на приобретение товаров);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расходы на реконструкцию и капитальный ремонт зданий и сооружений;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на оплату труда воспитателей и вспомогательного персонала лагерей отдыха;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на ремонт музыкальных инструментов;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26) на расходы, связанные с эксплуатацией и ремонтом двигателей;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27) на затраты, связанные с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деятельностью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тельных, подсобных хозяйств и учебно-опытных участков, в том числе на оплату труда работников, занятых в этой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28) на командировочные расходы.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(111, 112, 113, 121, 122, 131, 132, 139, 141, 142, 143, 144, 145, 146, 147, 149, 151, 152, 159, 411, 431)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«Об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вании», постановление Правительства Республики Казахстан от 22 сентября 1999 года № 1438 «О порядке оказания платных  образовательных услуг государственными учреждениями образования», постановление Правительства Республики Казахстан от 22 сентября 1999 года № 1441 «Об утверждении  Порядка использования государственными учреждениями образования  финансовых, материальных и валютных поступлений»   </w:t>
            </w:r>
          </w:p>
        </w:tc>
      </w:tr>
      <w:tr>
        <w:trPr>
          <w:trHeight w:val="26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музыкальными инструментами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4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образовательным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1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отпуск теплоэнергии, подаваемой энергоустановками и котельным   и государственных учреждений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1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производственной деятельности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вспомогательной и подсобных хозяйств государственных учреждений образования; доходы, получаемые государственными учреждениями образования от реализации продукции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опытных участков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1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получаемые за воспитанников в учебно-производственных мастерских, в подсобных хозяйствах, на предприятиях и других организациях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1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получаемые  школами и школами- интернатами от родителей на питание обучающихся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платы от  обучающихся за питание предоставляемое  столовыми, принадлежащими государственным учреждениям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получаемые государственными учреждениями образования от предприятий за работу обучающихся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0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организации спортивно-массовых мероприятий, судейства, питания участников  спортивных мероприятий среди учащихся и медицинских услуг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0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получаемые школами от родителей за пребывание детей в пришкольных лагерях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0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дополнительному преподаванию специальных курсов и циклов дисциплин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0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репетиторству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0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дополнительному углубленному изучению с учащимися предметов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21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дополнительным 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оздоровительным программам, направленным на охрану и укрепление здоровья детей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 по организации летнего отдыха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получаемые от реализации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литературы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переподготовке специалистов с начальным профессиональным образованием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 подготовке специалистов с высшим профессиональным образованием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повышению квалификации  преподавателей высших учебных заведений и колледжей в области культуры и искусства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услуги по программам высшего, послевузовского и дополнительного профессионального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особо охраняемыми природными территориями, созданными в форме государственных учреждений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и юридическим лицам при осуществлении учебной, туристической деятельности, в зависимости от вида и правового режима охраны и регулируемого режима хозяйственной деятельности особо охраняемой  природной территории, в том числе: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осуществлении  учебной деятельности: услуги  по организации и проведению учебных экскурсий и занятий, производственных практик учащихся, студентов, научных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осуществлении туристической и рекреационной деятельности по предоставлению: туристических троп, смотровых площадок, бивачных полян, стоянок для транспорта, кемпингов, палаточных лагерей, гостиниц, мотелей, туристических баз, объектов общественного питания, торговли и другого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назначения; услуг проводников, экскурсоводов, гидов и переводчиков, проведения кино-видео- и фотосъемки при  посещении и изучении объектов природного заповедного фонда, природного и 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наследия, музеев природы и живых уголков;  услуг по производству продукции для объектов общественного питания; услуг по санитарной  очистке и благоустройству рекреационных зон, прилегающих к стационарным местам отдыха;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предоставление транспортных услуг для научных, учебных,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просветительных, туристических и ограниченных хозяйственных целей.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Сохранение и развитие природных комплексов;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охрана животного и растительного мира;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проведение восстановительных и защитных мероприятий в лесах, включая санитарные рубки и рубки ухода;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очистка и благоустройство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развитие инфраструктуры, связанной с охраной объектов природно-заповедного фонда, туристической, рекреационной и ограниченной  хозяйственной деятельностью;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оплата услуг внештатных работников для обеспечения  природоохранной деятельности особо охраняемой природной территории, в том числе пожарных сторожей, работников по осуществлению рубок ухода и санитарных рубок, лесокультурных работ, а также работников, осуществляющих ограниченную хозяйственную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восстановительных работ, горюче-смазочных материалов, обмундирования, оружия и специальных средств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строительство, реконструкция и ремонт зданий, сооружений и иных объектов, связанных с природоохранной деятельностью;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проведение научных исследований в области особо охраняемых природных территорий;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организация и содержание музеев природы и выставок;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11)развитие и благоустройство рекреационных зон;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совершенствование рекламной и издательской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экологическая пропаганда;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предупреждение и ликвидация негативных экологических последствий.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(131, 132, 134, 139, 141, 142, 143, 144, 145, 146, 147, 149, 151, 159, 411, 421, 431,)      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«Об особо охраняемых природных территориях» (ст. 78 п.1), постановление Правительства Республики Казахстан от 21.08.2002 г. № 933 «Об утверждении Правил о порядке образования и использования  средств особо охраняемых природных территорий, являющихся юридическими лицами», приказ Министерства природных ресурсов и охраны окружающей среды от 9.08.2000 г. № 317П «Об утверждении Ставки  платы за использование территорий государственных природных заповедников и национальных природных парков и цены за  оказываемые ими услуги», согласованный с Агентством Республики Казахстан по регулированию естественных монополий, защите конкуренции и поддержке  малого бизнеса от  11.08.2000 г., приказ Управления делами Президента Республики Казахстан от 5.04.2001 г. «Об утверждении Ставки платы за использование территории Государственного национального  природного парка «Бурабай» и цены на оказываемые им услуги на 2001 год», согласованные с Агентством Республики Казахстан по регулированию естественных монополий, защите конкуренции и поддержке  малого бизнеса от 23.04.2001 г.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 особо охраняемых природных территорий от следующих видов ограниченной хозяйственной деятельности: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осуществляемых  исключительно на специально выделенных участках с заказным режимом и  регулируемым режимом хозяйственной деятельности: кустарных и народных промыслов, производство сувениров и рекламной продукции, проведение спортивной, любительской охоты и рыболовства;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осуществляемых в зонах заказного режима: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рубок ухода за лесом и санитарных рубок; выращивание посадочного материала и создание защитных  и озеленительных насаждений вне особо охраняемых  природных территорий, выращивание рыбопосадочного материала, производство продукции для проведения биотехнических мероприятий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Сохранение и развитие природных комплексов;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охрана животного и растительного мира;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проведение восстановительных и защитных мероприятий в лесах, включая санитарные рубки и рубки ухода;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очистка и благоустройство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развитие инфраструктуры, связанной с охраной объектов природно-заповедного фонда, туристической, рекреационной и ограниченной  хозяйственной деятельностью;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оплата услуг внештатных работников для обеспечения  природоохранной деятельности особо охраняемой природной территории, в том числе пожарных сторожей, работников по осуществлению рубок ухода и санитарных рубок, лесокультурных работ, а также работников, осуществляющих ограниченную хозяйственную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восстановительных работ, горюче-смазочных материалов, обмундирования, оружия и специальных средств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строительство, реконструкция и ремонт зданий, сооружений и иных объектов, связанных с природоохранной деятельностью;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проведение научных исследований в области особо охраняемых природных территорий;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организация и содержание музеев природы и выставок;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развитие и благоустройство рекреационных зон;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совершенствование рекламной и издательской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экологическая пропаганда;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предупреждение и ликвидация негативных экологических последствий.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(131, 132, 134, 139, 141, 142, 143, 144, 145, 146, 147, 149, 151, 159, 411, 421, 431)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санитарно-эпидемиологическими учреждениями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эпидемиологическими учреждениями по проведению профилактической дезинфекции, дезинсекции, дератизации помещений и других объектов по договорам с физическими и юридическими лицами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проведением дезинфекции, дезинсекции, дератизации помещений и других объектов,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(111, 112, 113, 121, 122, 125, 131, 132,  139, 141, 142, 143, 144, 145, 146, 149, 151, 152,  159, 411)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санитарно-эпидемиологическом благополучии населения», постановление Правительства Республики Казахстан от 26 мая 2000 года № 802 «Об утверждении Правил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 лепрозорием»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эпидемиологическими учреждениями по обучению декретированной группы населения санитарным правилам и гигиеническим нормативам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обучением декретированной группы населения санитарным правилам и гигиеническим нормативам,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(111, 112, 113, 121, 122, 139, 141, 142, 144, 145, 146, 147, 149, 151, 159, 411)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эпидемиологическими учреждениями по проведению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эпидемиологических экспертиз, лабораторных исследований по договорам с физическими и юридическими лицами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расходы, связанные с проведением санитарно-эпидемиологических экспертиз, лабораторных исследований,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(111, 112, 113, 121, 122, 125, 131, 132, , 139, 141, 142, 143, 144, 145, 146, 149, 151, 152,  155, 159, 411)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Республиканской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станцией по обеспечению нормативно-технической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расходы  Республиканской  санитарно-эпидемиологической станции, связанные с производством  печатной продукции,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(111, 112, 121, 122, 139, 141, 142, 143, 144, 145, 146, 149, 159, 411)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санитарно-эпидемиологическом благополучии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от 26 мая 2000 года № 802 «Об утверждении Правил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лепрозорием»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органами судебной экспертизы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органами судебной экспертизы по производству судебной экспертизы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расходов, понесенных органами судебной экспертизы в связи с ее  производством, на профессиональную подготовку и повышение квалификации судебных экспертов, совершенствование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обеспечения судебно-экспертной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(131, 139, 141, 142, 143, 144, 145, 146, 147, 149, 159, 411, 431)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судебной экспертизе», постановление Правительства Республики Казахстан от 26 мая 2000 года № 802 «Об утверждении Правил использования средств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экспертизы, Казахским республиканским  лепрозорием»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органами судебной экспертизы по проведению научных и научно-методических исследований, не входящих в программы, утвержденные Министерством образования и науки 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проведением  научных и научно-методических исследований, на профессиональную подготовку и повышение квалификации судебных экспертов, совершенствование 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обеспечения судебно-экспертной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(111, 112, 121, 122, 131, 139, 141, 142, 143, 144, 145, 146, 147, 149, 151, 159, 411)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судебной экспертизы по гражданским и уголовным делам, а также участие сотрудников Центра судебной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юстиции Республики Казахстан в качестве специалистов по гражданским делам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подготовка и повышение квалификации судебных экспертов, совершенствование 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обеспечения  судебно-экспертной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(139, 141, 142, 143, 144, 146, 149, 151, 152, 159, 411, 412)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судебной экспертизе» (ст.ст. 20, 22), постановление Правительства Республики Казахстан от 31 марта 2000 года № 486 «Об утверждении Инструкции по использованию средств от реализации платных услуг, предоставляемых Центром  судебной экспертизы Министерства юстиции Республики Казахстан»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органами судебной экспертизы по проведению научных и научно-методических исследований, не входящих в программы, утвержденные  Министерством образования и науки 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 научно-методических исследований, не входящих в программы, утвержденные  Министерством образования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(139, 142, 149, 151, 152)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учреждениями уголовно-исполнительной системы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 оказание услуг государственными учреждениями УИС, предусмотренных законодательством Республики Казахстан осужденным, подозреваемым и обвиняемым в совершении преступлений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Оплата труда  работников, привлеченных на договорной основе, для оказания  дополнительных услуг, с учетом  обязательных отчислений и налогов, установленных законодательством;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приобретение продуктов питания, диетического питания, предметов первой необходимости, газет и журналов, для нужд осужденных, подозреваемых и обвиняемых в совершении преступлений, по перечню, разрешенному к использованию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приобретение медикаментов и прочих средств медицинского назначения для оказания  дополнительной лечебно-профилактической и санитарно-профилактической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приобретение предметов и материалов для текущих хозяйственных целей, необходимых для оказания дополнительных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оплата транспортных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оплата банковских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приобретение мягкого инвентаря;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приобретение мебели и оборудования для камер с улучшенными бытовыми условиями, комнат свиданий и магазинов;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приобретение оборудования, организационной и компьютерной техники, необходимых для оказания дополнительных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оплата коммунальных услуг, электро-теплоэнергии, текущего и капитального ремонта камер с улучшенными бытовыми условиями, комнат свиданий и магазинов;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оплата услуг связи, необходимых при оказании дополнительных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(131, 132, 139, 141, 142, 143, 144, 145, 146, 149, 159, 411, 431) 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Уголовно-исполнительный кодекс Республики Казахстан (ст.ст. 64, 83, 87, 88, 90, 93-95, 103, 114, 117,119 ,121, 127,129,153,163,173),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порядке и условиях содержания под стражей подозреваемых и обвиняемых в совершении преступлений (ст.ст. 15,16,21,24,26,40,42),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 Казахстан от 3 февраля 2001 года № 182 «Об утверждении Правил использования  средств от реализации товаров и услуг, предоставляемых государственными учреждениями уголовно-исполнительной системы»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и ведомственными архивами, содержащимися за счет государственного бюджета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архивными учреждениями по научно-технической обработке документов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ведомственных архивов;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приобретение оборудования и инвентаря, необходимых для оказания платных услуг и их ремонт;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оплату труда специалистов, привлекаемых для оказания платных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(оплата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транспортных услуг);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аренду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учебных пособий, наглядных материалов для проведения обучения по заказам (заявкам) физических и негосударственных юридических лиц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ментирования и управления документацией;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издание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лите-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ратуры по вопросам архивоведения, документоведе-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ния,археографии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дисциплин (139, 141, 143, 144, 145, 146, 147, 149,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 Национальном архивном фонде и архивах) (ст. 17 п. 1), постановление Правительства РК от 18 февраля 2002г. № 183 «Об утверждении Правил оказания платных услуг и использования полученных средств государственными и ведомственными архивами, содержащимися за счет государственного бюджета)»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архивными учреждениями, по реставрации, переплету архивных дел и документов, изготовлению архивных коробок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архивными учреждениями, по изготовлению страховых копий, восстановлению текста архивных документов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архивными учреждениями, по проведению по заказам (заявкам) выявления информации генеалогического и тематического характеров и копирования архивных документов, за исключением пользования архивными документами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библиотеками и государственными музеями-заповедниками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библиотеками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государственных библиотечных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оплату труда специалистов, привлекаемых для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хозяйственные расходы (оплата за отопление, электроэнергию, водоснабжение, оплата услуг связи и другие коммунальные расходы, приобретение предметов и материалов для текущих целей, оплата транспортных услуг);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 приобретение литературы для пополнения библиотечных фондов; на издание научной и методической литературы по вопросам сохранности книжного фонда, социологии чтения;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 приобретение учебных пособий, наглядных материалов для проведения обучения по заказам (заявкам) физических и негосударственных юридических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на обучающие тренинги, семинары, конференции, проводимые по заказам (заявкам) физических и негосударственных юридических лиц; на проведение массовых мероприятий (литературные вечера, выставки, презентации, конкурсы, дни книги, фестивали);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на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 на реализацию изданий библиотек, копий звукозаписей, видеофильмов, фонограмм; на ремонт, реставрацию и переплет книг, журналов, фото-, кино-, видеосъемку, микрокопирование отдельных статей, материалов из книг, журналов, газет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(139, 141, 142, 143, 144, 145, 149, 159, 411)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"О культуре" от 24 декабря 1996 года; Постановление Правительство РК "Об утверждении Правил использования средств от реализации товаров и услуг, предоставляемых государственными  библиотеками и государственными музеями-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заповедниками" от 8.08.2002 г. № 884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музеями-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государственного музея заповедника;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оплату труда специалистов, привлекаемых для оказания платных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хозяйственные расходы (оплата за отопление, электроэнергию, водоснабжение, оплата услуг связи и другие коммунальные расходы, приобретение предметов и материалов для текущих целей, оплата транспортных услуг);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(139, 141, 142, 143, 144, 145, 146, 147, 149, 411)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воинскими частями Вооруженных сил, войсковыми частями Пограничной службы Комитета Национальной безопасности Республики Казахстан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военнослужащих, проходящих службу на пограничных заставах, в обособленных закрытых гарнизонах и членов их семей продовольствием за плату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приобретение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приобретение материалов для текущих хозяйственных целей и предметов быта;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оплата труда работников, привлеченных на договорной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оплата коммунальных услуг, электро- теплоэнергии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(131, 139, 141, 144, 145, 149)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"О статусе и социальной защите военнослужащих и членов их семей", Постановление ПРК от 30 октября  2002  года № 1152 «Отдельные вопросы обеспечения продовольствием за плату военнослужащих и использования средств от реализации товаров и услуг, предоставляемых воинскими частями»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специализированными охранными подразделениями органов внутренних дел Республики Казахстан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001,002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жизни и здоровья физических лиц, охрана имущества юридических лиц и физических лиц, в том числе при его транспортировке, консультирование и подготовка рекомендаций по способам охраны и правомерной защиты от противоправных посягательств, образовательные услуги по проведению специальной подготовки охранника, охрана имущества юридических лиц и физических лиц техническими средствами,  передача в аренду технических систем передачи извещения,  реализация собственникам систем безопасности, товаров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заработная плата (111, 112, 113,  114);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взносы работодателей (121, 122, 125, 126);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приобретение товаров (131, 132, 134, 135, 139);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приобретение услуг и работ (141, 142, 143, 144, 145, 146, 147, 149);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другие текущие затраты (151, 152, 155, 157, 159);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трансферты физическим лицам (332);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приобретение товаров, относящимся к основным средствам (411);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капитальный ремонт зданий, помещений, сооружений (431)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«Об охранной деятельности» от 19 октября 2000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от 29 декабря 2002 года № 1448 «Об утверждении Правил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Казахстан» 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предоставляемые государственными учреждениями лесного хозяйства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 физическим и юридическим лицам, в том числе путем участия в конкурсе  по государственным закупкам по: проведению  учебных практик, оказанию консультационной и технической помощи в области лесного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лесохозяйственных  мероприятий на участках  государственного лесного фонда;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подготовку и повышение  квалификации специалистов для лесного и охотничьего  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поощрение работников лесных учреждений за трудовые показатели;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(111, 112, 113, 121, 122, 131, 132, 134, 139, 141, 142, 143, 144, 145, 146, 147, 149, 151, 159, 411, 421, 431)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кодекс (ст.112), Земельный кодекс (гл.13),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от 30 сентября 2003 года № 1003 «Об утверждении Правил образования и использования средств государственных учреждений лесного хозяйства» </w:t>
            </w:r>
          </w:p>
        </w:tc>
      </w:tr>
      <w:tr>
        <w:trPr>
          <w:trHeight w:val="3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оказываемые  физическим и юридическим лицам, в том числе путем участия в конкурсе по государственным закупкам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выращиванию посадочного материала и сбору лесных семян;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созданию озеленительных, защитных, плантационных и иных насаждений;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реализации продукции, полученной при осуществлении рубок ухода и санитарных рубок, в том числе для обеспечения населения топливом, побочных лесных пользований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лесохозяйственных      мероприятий на участках государственного лесного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2)строительство и содержание      лесохозяйственных дорог, противопожарное обустройство лесов;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изыскательские работы в области охраны,  защиты, пользования лесным фондом, воспроизводство лесов и лесоразведения;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оплату услуг внештатных  сезонных работников для   обеспечения лесохозяйственной деятельности лесных учреждений, работников по осуществлению рубок ухода и санитарных рубок, побочных лесных пользований, а также работников, осуществляющих переработку лесных ресурсов;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приобретение средств  связи, транспорта,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приобретение оборудования и механизмов, необходимых для переработки лесных ресурсов;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строительство, реконструкцию и ремонт зданий,  сооружений и иных объектов, связанных с функционированием лесных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поощрение работников лесных учреждений за трудовые показатели;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(111, 112, 113, 121, 122, 131, 132, 134, 139, 141, 142, 143, 144, 145, 146, 147, 149, 151, 159, 411, 421, 431)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