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631" w14:textId="91a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заразных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2005 года № 36. Зарегистрирован в Министерстве юстиции Республики Казахстан 11 февраля 2005 года № 3437.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ветеринарные правила по профилактике и ликвидации тейлериоза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по профилактике и ликвидации нутталлиоза лошадей.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2005 года N 36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тейлериоза 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Настоящие Ветеринарные правила по профилактике и ликвидации тейлериоза крупного рогатого скота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Тейлериоз - кровопаразитарная болезнь крупного рогатого скота, вызываемая беспигментными кровопаразитами и протекающая в острой форме. Характеризуется сильным истощением и высокой летальностью.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Переносчиком возбудителя тейлериоза являются клещи, обитающие на пастбищах, в животноводческих помещениях. В определенные периоды года клещи паразитируют на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Диагноз ставят с учҰтом эпизоотологических данных, клинических признаков, патологоанатомических изменений и лабораторных исследований. Для прижизненной диагностики тейлериоза в первые дни болезни следует исследовать мазки из пунктата лимфатических узлов, для обнаружения гранатных тел. На 3-4 день температурного подъҰма и в последующие дни готовят мазки крови и исследуют на наличие тейлерий в эритроцитах. Для ранней диагностики проводят серологические исследования сывороток крови.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заболевания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В целях предупреждения заболевания крупного рогатого скота тейлериозом необходимо проводить комплекс организационно-хозяйственных и лечебно-профилактических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Руководители хозяйствующих субъектов должны содержать животных в условиях, исключающих контакт с клещами-переносчиками заболевания,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содержание восприимчивого скота в помещениях свободных от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неблагополучном по тейлериозу населенном пункте или хозяйствующем субъекте организовать стойловое и стойлово-лагерное содержание восприимчивых животных или их выпас на высокогорных пастбищах.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Государственный ветеринарный инспектор соответствующей административно-территориальной единицы осуществляет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составляет комплексный план противоклещевых и противотейлериозных мероприятий в неблагополучном по тейлериозу населенном пункте или хозяйствующем субъекте с учетом эпизоотической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определяет виды клещей-переносчиков, обитаюших в данной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составляет карту распространения клещей с учетом сроков нападения на животных.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 по ликвидации заболевания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В населенных пунктах либо хозяйствующих субъектах, где установлен тейлериоз, не допускается перегруппировка и ввоз животных без разрешения главного государственного ветеринарного инспектора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противоклещевой обработки помещений и животных, также для профилактики и лечения скота от тейлериоза используют ветеринарные препараты, зарегистрированные в Государственном реестре ветеринарных препаратов Республики Казахстан, в соответствии с наставлением по их применению.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Противоклещевую обработку животных проводят, в зависимости от местных температурных условий и активности клещей, в марте - сентябре один раз в неделю, в октябре - ноябре один раз в две недели, в декабре - феврале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Для обработки животных в марте - сентябре используют влажный метод, опрыскивание или купание в купочных ваннах.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Противоклещевой обработке подвергают крупный рогатый скот, лошадей и верблюдов.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Животных, больных тейлериозом, подвергают лечению, ставят на стойлово-привязное содержание и улучшают кормление. В рацион включают свежескошенную траву или хорошее сено (вволю) и легко переваримые концентрированные корма (отруби, комбикорм). Поить животных следует не менее трех раз в день. В период тяжелого переболевания, сопровождающегося высокой температурой тела животного, концентрированные корма из рациона должны быть исключены. Симптоматические и патогенетические средства назначают с первого дня лечения.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2005 года N 36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нутталлиоза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по профилактике и ликвидации нутталлиоза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Нутталлиоз - остро и подостро протекающее протозойное, трансмиссивное заболевание, вызываемое патогенным простейшим, сопровождается лихорадкой, анемией, желтушностью, появлением кровоизлияний, расстройством центральной нервной, сердечно-сосудистой и пищеварительной систем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Возбудитель болезни - Nuttallia equi простейший из семейства Theileriidae, имеет овальную, продолговатую, грушевидную, точкообразную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Нутталлиоз регистрируется в средних и южных районах Содружества Независимых Государств. В северных и средних широтах встречаются 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республиках Средней Азии и в Казахстане нутталлиоз проявляется с мая, а больных выделяют в течение всего лета. Возбудитель переносится клещами Hyalomma plumbeum, Dermacentor marginatus, Dermacentor pictus.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Болеют лошади и другие однокопытные (ослы, мулы, лошаки).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путь заражения является трансмиссивный. Жеребята могут заражаться и внутриутробно.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Диагноз на нутталлиоз лошадей ставят на основании эпизоотологических данных, клинических признаков, патологоанатомических изменений и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ранней диагностики нутталлиоза лошадей применяются серологические тесты: реакция связывания комплемента и реакция непрямой иммунофлюоресценции антител.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Окончательный диагноз на нутталлиоз лошадей ставят при исследовании окрашенных по Романовскому-Гимза мазков периферической крови и пунктатов лимфатических узлов, селезенки или печени.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нутталлиоза лошадей,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3. С целью профилактики заболевания, физические и юридические лица, в собственности которых имеются животные (лошади, ослы, мулы, лошаки), ежегодно согласно Правилам организации и осуществления ветеринарных мероприятий, обязательных для исполнения физическими и юридическими лицами,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14 ноября 2002 года № 367, зарегистрированным в Реестре государственной регистрации нормативных правовых актов № 2088, проводят следующие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предоставляют ветеринарным специалистам животных для профилактического ветеринарного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организуют полноценное кормление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жеребят содержат отдельно от взрослого поголовья;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завоз животных (лошадей, ослов, лошаков) и приобретение фуража производят только из благополучных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всех вновь приобретенных животных (лошадей, ослов, мулов, лошаков) содержат в профилактическом карантине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проводят дезакаризацию помещений, дворов, загонов и стоянок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систематически проводят борьбу с клещами на животных, на пастбищах.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неблагополучных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пунктах по нутталлиозу лошадей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При выявлении в хозяйствующем субъекте больных нутталлиозом животных, ветеринарный специалист, обслуживающий данный хозяйствующий субъект,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нутталлиозом лошадей прибывает на место для уточнения диагноза, 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 установлении диагноза на нутталлиоз, больных животных изолируют и для лечения используют ветеринарные препараты, зарегистрированные в Государственном реестре ветеринарных препаратов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Животных еженедельно обрабатывают акарацидными препаратами.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