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f767" w14:textId="9a8f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трехмесячника по санитарной очистке и благоустройству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апреля 2004 года N 62. Зарегистрировано Департаментом юстиции Северо-Казахстанской области  от 13 мая 2004 года N 1244.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1998 года N 4153 "О Государственной программе "Здоровье народа", подпунктом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, подпунктом 3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>, подпунктом 1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 Республики Казахстан" от 4 декабря 2002 года N 361 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с 15 апреля по 15 июля 2004 года трехмесячник по санитарной очистке и благоустройству населенных пунктов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областной комиссии по подведению итогов трехмесячника по санитарной очистке и благоустройству населенных пунктов области;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проведению трехмесячника по санитарной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очистке и благоустройству населенных пунктов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подведения итогов трехмесячника по санитарной очистке и благоустройству населенных пунктов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г. Петропавловска и районов, сельских округов разработать соответствующие мероприятия по проведению трехмесячника.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руководителям средств массовой информации регулярно освещать в печати, по радио и телевидению ход проведения трехмесячника.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постановления возложить на заместителя акима области Развина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15 апреля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 проведении трехмесячника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санитарной очистке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населенных пунктов области"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комиссии по подведению итогов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трехмесячника по санитарной очистке и благоустройству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населенных пунктов области  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6053"/>
      </w:tblGrid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Сергей Владимирович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области, председатель комиссии  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 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Дмитрик Николай Иванович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Республиканского государственного предприятия Северводхоз (по согласованию)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 Каиргельды Садыкович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департамента транспорта и коммуникаций акима области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Каиргали Капизович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начальника департамента государственного санитарно-эпидемиологического надзора акима области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Кенжегузин Биржан Балгужиинович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территориального управления охраны окружающей среды (по согласованию) 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Мусабаев Марат Шамшарипович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управления по чрезвычайным ситуациям (по согласованию)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Уалиев Куатжан Серикказиевич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города Петропавловска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Назмутдинов Малик Ягофарович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архитектуры, строительства и социальной инфраструктуры области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Перепечина Ольга Валентиновна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финансов акима области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Сюникаев Рашид Абдулович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сельского хозяйства и земельных отношений акима области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Таженов Бисембе Едрисович 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индустрии и торговли акима области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"УТВЕРЖДЕН"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"15" апреля 2004 г. N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 проведении трехмесячника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санитарной очистке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благоустройству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населенных пунктов области"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проведению трехмесячника по санитарной очистке и благоустройству населенных пунктов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Организовать работы по очистке улиц населенных пунктов, придомовых и внутридомовых территорий жилых домов, предприятий и организаций от зимних накоплений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необходимые меры для приведения в порядок фасадов домостроений, общественных, производственных зданий, ограждений и заборов жилых домов,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Провести комплекс мероприятий по улучшению санитарно-гигиенического состояния объектов водоснабжения и водоотведения, привести их в надлежащее состояние (очистные сооружения водопровода и канализации, насосные станции, резервуары запаса воды, водонапорные башни, подземные водозаборы, колодцы, водоразборные колонки).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предприятие "Есіл Су"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 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разборку аварийных и пустующих зданий, находящихся в коммунальной собственности, непригодных для дальнейшей эксплуатации с последующим вывозом в отведенные места. Провести работу по удалению с территории объектов незавершенного строительства, находящихся 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Привести в надлежащее санитарное состояние свалки твердых бытовых отходов, навозохранилища, скотомогильники. Ликвидировать места нелегального скопления мусора. Не допускать вывоз на места свалок отходов первого и второго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Организовать работу по отлову бродячих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Организовать работы по озеленению населенных пунктов, разбивке скверов, газонов, цветников, обустройству уголков отдыха. Активизировать мероприятия по расширению старых участков зеленых насаждений в местах общественного пользования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Оформить границы районов, городов и сельских округов, въездов в населенные пункты, обустроить прилегающие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 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течение летнего строительного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Провести работу по приведению в надлежащее санитарное состояние животноводческих ферм, мастерских, токов, протравочных площадок, складов минеральных удобрений и ядохимикатов, общественного транспорта, автобусных остановок, автостоянок, автозаправочных станций, станций технического обслуживания, шиномонтажных мастерских. Мини-рынков, предприятий пищевой промышленности, торговли,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Управление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Акимы города Петропавловска,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Постоянно.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"УТВЕРЖДЕНЫ"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"15" апреля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трехмесячника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санитарной очистке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благоустройству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подведения итогов трехмесячника по санитарной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очистке и благоустройству населенных пунктов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Итоги трехмесячника подводятся районными комиссиями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каждому населенному пункту и в целом по району ежемесячно.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комиссия ежемесячно рассматривает представленные городской и районными комиссиями отчеты о проделанной работе, организует выборочные проверки и подводит окончательные итоги проведения трехмесячника по санитарной очистке и благоустройству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проводится по пяти балльной системе с выведением среднего балла по следующим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Оформление границ района, городов и сельских округов, въездов в населенный пункт (наличие указателя населенного пункта или въездного знака, обустроенность прилегающей 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Состояние частных домостроений (фасады, ограждения и санитарное состояние территории домовладении, проводятся ли смотры на лучший двор, дом).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Состояние общественных зданий, объектов социальной сферы и торговли, спортивных сооружений: фасады, ограждения, озеленение. Санитарное состояние прилегающей территории, содержание мини-рынков, автозаправочных станций, автобусных остановок, рекламных вывесок.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Состояние производственного сектора: животноводческие фермы, токи, протравочные площадки, склады минеральных удобрений   ядохимикатов (фасады, ограждения, озеленение, санитарное состояние прилегающей 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5.Содержание дорог и тротуаров, пешеходных дорожек, водопропусков в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Консервация объектов незавершенного строительства и разборка разрушенных зданий, находящихся 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Ремонт и содержание памятных мест, обелисков и мест общественного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Ремонт стадионов, памятников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Водоснабжение (санитарно-гигиеническое состояние водонапорных башен, исправность водоразборных колонок, наличие  отмостков вокруг них, санитарно-техническое состояние колодцев, их новое строительство)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Участие жителей населенных пунктов в очистке родников, русел, берегов рек и озер, лесов и лесопосадок, присельских рощ.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Состояние свалок твердых бытовых отходов, навозохранилищ.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Положительное заключение санитарно-эпидемиологических служб о готовности объектов пищевой промышленности, предприятий общественного питания, торговли к работе в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комиссия оценивает район с учетом набранных баллов по районному центру, сельским округам и населенным пунктам. Начисление баллов осуществляется в зависимости от объема и качества выполненных работ по каждому из направлений: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выполнение объема работ 100%            - 5 баллов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75% до 99%            - 4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50% до 74%            - 3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25% до 49%            - 2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 25%            - 1 балл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подведении итогов для Жамбылского, Уалихановского районов применять коэффициент 1,02 к полученному баллу по направлениям: озеленение, подготовка объектов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определяется по итогом каждого месяца.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