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b047" w14:textId="9c9b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Иртышского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декабря 2004 года N 87/9. Зарегистрировано Департаментом юстиции Павлодарской области 11 января 2005 года за N 2856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подпунктом 3) статьи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 - территориальном устройстве Республики Казахстан" и на основании совместного решения акимата и Маслихата Иртышского района Павлодарской области от 18 августа 2004 года N 39-8-3/18, постановления акимата области N 289/9 от 29 ноября 2004 года "Об изменениях в административно-территориальном устройстве Иртышского района Павлодарской области", областной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административно - территориальное устройство Иртышского района Павлодарской области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упразднить село Аккудук Панфиловского сельского округа, ферму N 1 Луговского сельского округа, отделение N 1 Майконырского сельского округа, село Кызыл-Сарай Тохтинского сельского округа, села Аксу и Шолоксай Амангельдинского сельского округа, ферму N 1 Каракудукского сельского округа, село Жарсор Коскольского сельского округа в связи с утратой ими статуса населенного пункта с последующим исключением из учетных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территорию села Аккудук Панфиловского сельского округа состав села Панфилово Панфиловского сельского округа, фермы N 1 Луговского сельского округа в состав села Луговое Луговского сельского округа, отделение N 1 Майконырского сельского округа в состав села Майконыр Майконырского сельского округа, села Кызыл- Сарай Тохтинского сельского округа в состав села Тохта Тохтинского сельского округа, сел Аксу и Шолоксай Амангельдинского сельского округа, ферму N 1 Каракудукского сельского округа в состав села Каракудук Каракудукского сельского округа, села Жарсор Коскольского сельского округа в состав села Косколь Коскольского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возложить на постоянную комиссию областного Маслихата по вопросам обеспеченияправ, законных интересов граждан и информационной политики.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сессии:                       А. Гуськов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Нурпеисов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 Гафуров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