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ef41" w14:textId="5a7e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основных документов, подлежащих хранению, и сроков их хранения в накопительных пенсионных фондах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377. Зарегистрировано Министерством юстиции Республики Казахстан 4 февраля 2005 года N 3422.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требованиями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пенсионном обеспечении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Установить перечень основных документов, подлежащих хранению, и сроки их хранения в накопительных пенсионных фондах согласно приложению к настоящему постановлению.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Со дня введения в действие настоящего постановления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регулированию деятельности накопительных пенсионных фондов Министерства труда и социальной защиты населения Республики Казахстан от 23 августа 2000 года № 92-П "Об утверждении Инструкции о порядке документирования, управления документацией, организации и сроках хранения документов в накопительных пенсионных фондах" (зарегистрированный в Реестре государственной регистрации нормативных правовых актов Республики Казахстан под № 1249, опубликованный в 2001 году в Сборнике нормативных правовых и нормативных актов по рынку ценных бумаг Республики Казахстан", том 4).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принятия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пенсионных фондов" и накопительных пенсионных фондов.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Департаменту по обеспечению деятельности Агентства (Несипбаев Р.Р.) принять меры к публикации настоящего постановления в официальных печатных изданиях.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Правления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2004 года № 377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основных документов, подлежащих хранению, и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их хранения в накопительных пенсионных фондах (далее - НПФ) </w:t>
      </w:r>
    </w:p>
    <w:bookmarkStart w:name="z10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3453"/>
        <w:gridCol w:w="2173"/>
        <w:gridCol w:w="2093"/>
        <w:gridCol w:w="3293"/>
      </w:tblGrid>
      <w:tr>
        <w:trPr>
          <w:trHeight w:val="40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 документов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ральном органе НПФ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филиалах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НПФ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УЧЕТ И ОТЧЕТНОСТЬ </w:t>
            </w:r>
          </w:p>
        </w:tc>
      </w:tr>
      <w:tr>
        <w:trPr>
          <w:trHeight w:val="40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отчеты и таблицы по деятельности НПФ, его филиалов и представительств: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 отчетов - постоянно.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годовых, полугодовых отчетов - постоянно.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годовых, полугодовых, квартальных отчетов - постоянно.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Cводные годовые отчеты и отчеты с большей периодичностью;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годовые отчеты и отчеты с большей периодичностью;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полугодовые отчеты;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квартальные отчеты;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месячные отчеты.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исполнительного органа НПФ, его филиалов и представительств: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 отчетов - постоянно.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 отчетов - 10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годовых, полугодовых отчетов - постоянно.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годовых, полугодовых отчетов - 10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годовых, полугодовых,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квартальных отчетов - 10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годовых, полугодовых, квартальных отчетов - 10 лет.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Cводные годовые отчеты и отчеты с большей периодичностью;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годовые отчеты и отчеты с большей периодичностью;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полугодовые отчеты;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квартальные отчеты;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месячные отчеты.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структурных подразделений НПФ: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отчеты;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полугодовые отчеты;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квартальные отчеты;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месячные отчеты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по отчетам: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 отчетов - постоянно.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 отчетов - 10 лет.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годовым;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квартальным.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Бухгалтерские отчеты и балансы НПФ, его филиалов и представительств и пояснительные записки к ним: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 отчетов - постоянно.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годовых отчетов - 10 лет.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сводные годовые;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годовые;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квартальные.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Передаточные, разделительные, ликвидационные балансы и приложения, объяснительные записки к ним.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Аналитические таблицы по разработке и анализу годовых отчетов и балансов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c уполномоченным органом по регулированию и надзору финансового рынка и финансовых организаций об утверждении и уточнении балансов и отчетов.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о сроках представления бухгалтерской и финансовой отчетности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документы и приложения к ним, зафиксировавшие факт совершения хозяйственной операции и явившиеся основанием для бухгалтерских записей.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Расчетные (расчетно-платежные) ведомости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лицевых счетов - 75 лет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Инвентарные карточки и книги учета основных средств.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ликвидации основных средств.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Доверенности на получение денежных сумм и товарно-материальных ценностей (в том числе аннулированные доверенности).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Учетные регистры (главная книга, журналы-ордера, разработочные таблицы).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и контрольные книги, журналы, картотеки, кассовые книги, оборотные ведомости.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Журналы, книги регистрации счетов, кассовых ордеров, доверенностей, платежных поручений.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учете фондов, лимитов заработной платы и контроле за их распределением, о расчетах по перерасходу и задолженности по заработной плате, об удержании из заработной платы, из средств социального страхования, о выплате отпускных и выходных пособий.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(протоколы заседаний инвентаризационных комиссий, инвентарные описи, акты, сличительные ведомости) об инвентаризации.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условии завершения инвентаризации. В случае возникновения споров, разногласий, следственных и судебных дел - сохраняются до вынесения окончательного решения.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(копии отчетов, выписки из протоколов, заключения) о выплате пособий, пенсий, листков нетрудоспособности по социальному страхованию.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минования надобности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лет.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Исполнительные листы.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минования надобности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лет.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Справки, представляемые в бухгалтерию на оплату учебных отпусков, получение льгот по налогам.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минования надобности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лет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(справки, акты, обязательства, переписка) по дебиторской задолженности, недостачах, растратах, хищениях.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минования надобности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лет.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(протоколы, акты, отчеты) о переоценке основных фондов.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переоценки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Акты, ведомости переоценки и определения износа основных средств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переоценки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Паспорта зданий, сооружений и оборудования.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(планы, отчеты, переписка) о проведении документальных ревизий и контрольно-ревизионной работы.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документальных ревизий финансово-хозяйственной деятельности НПФ, его филиалов и представительств документы (справки, информации, докладные записки) к ним.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проверки кассы, правильности взимания налогов.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Договоры, соглашения.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истечения срока действия договора, соглашения, при условии завершения ревизий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Реестры договоров.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о материальной ответственности.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увольнения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лица.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административно-хозяйственным вопросам.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Образцы подписей (материально-ответственных лиц).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минования надобности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НАКОПИТЕЛЬНАЯ ПЕНСИОННАЯ СИСТЕМА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представленные лицензиару для получения лицензии на осуществление деятельности по привлечению пенсионных взносов и осуществлению пенсионных  выплат (финансовые документы, пенсионные правила, положение о внутреннем контроле, учетная политика, экономическое обоснование, кастодиальный договор).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(заявление, анкета, копии личных документов, приказ, выписка из протокола) для согласования кандидатур на руководящие должности НПФ, его филиалов и представительств, представленные в уполномоченный орган по регулированию и надзору финансового рынка и финансовых организаций.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(приказ, решения, экономическое обоснование, доверенность) на открытие и закрытие филиалов и представительств НПФ.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(техническое задание, акты, отчеты, описание) об автоматизированной информационной системе НПФ.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договоры, а также документы, влияющие на изменение данных пенсионного договора.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ревизий.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по индивидуальным пенсионным счетам.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- "В"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- "В"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регистрации индивидуальных пенсионных счетов.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документы и приложения к ним, подтверждающие поступление пенсионных взносов.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условии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ревизий.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разногласий,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дел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сохраняются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решения.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уведомления банка-кастодиана по инвестиционному счету. 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портфеля инвестиций.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Выписки с банковских, кастодиальных счетов и приложения к ним.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сверок с организацией, осуществляющей инвестиционное управление  пенсионными активами и банком-кастодианом.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Ежедневный расчет стоимости условной единицы.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(заявления, письма, справки) по возврату ошибочно зачисленных пенсионных взносов.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- "В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Справки-подтверждения от плательщиков пенсионных взносов для объединения индивидуальных пенсионных счетов.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- "В"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(заявления) по переводу пенсионных накоплений.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перевода 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(заявление, копии личных документов, листков убытия, вызова, права наследования, свидетельство о смерти), представленные в НПФ, на получение пенсионных выплат и изъятие пенсионных накоплений.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- "В"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- "В"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Заявления на получение информации о состоянии индивидуального пенсионного счета.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Реестры отправления уведомлений вкладчикам.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Выписки с индивидуальных пенсионных счетов, не полученные вкладчиками/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получателями при ежегодном информировании.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по основной деятельности НПФ, его филиалов и представительств.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с плательщиками пенсионных взносов и вкладчиками/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получателями.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 касающиеся реорганизации и ликвидации НПФ.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75 лет - "В" - для документов, которым установлен такой срок хранения, исчисление срока хранения следует проводить с учетом возраста человека (обозначенного буквой "В") к моменту окончания дела. Продолжительность хранения дела после его окончания делопроизводством должна равняться разности 75 лет - "В", где "В" означает возраст лица к моменту окончания дела.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