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aa743" w14:textId="68aa7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транспорта и коммуникаций Республики Казахстан от 31 августа 2004 года N 324-I "Об утверждении Правил осуществления контроля за соблюдением перевозчиками Правил перевозок пассажиров, багажа и грузобагажа железнодорожным транспортом Республики Казахстан, утвержденных приказом Министра транспорта и коммуникаций Республики Казахстан от 18 марта 2004 года N 122-I, зарегистрированных за N 2810"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14 декабря 2004 года N 470-I. Зарегистрирован в Министерстве юстиции Республики Казахстан 15 декабря 2004 года N 3286. Утратил силу приказом и.о. Министра по инвестициям и развитию Республики Казахстан от 5 февраля 2015 года № 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по инвестициям и развитию РК от 05.02.2015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66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железнодорожном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транспорте" ПРИКАЗЫВАЮ: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транспорта и коммуникаций Республики Казахстан от 31 августа 2004 года N 324-I "Об утверждении Правил осуществления контроля за соблюдением перевозчиками Правил перевозок пассажиров, багажа и грузобагажа железнодорожным транспортом Республики Казахстан, утвержденных приказом Министра транспорта и коммуникаций Республики Казахстан от 18 марта 2004 года N 122-I, зарегистрированных за N 2810", (зарегистрирован за N 3069, опубликован в газете "Официальная газета" от 2 октября 2004 года N 40 (197)),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Правилах осуществления контроля за соблюдением перевозчиками Правил перевозок пассажиров, багажа и грузобагажа железнодорожным транспортом Республики Казахстан,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абзац первый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"Проверки пассажирских поездов проводятся согласно плана-графика проведения проверок пассажирских поездов (Приложение 3), утверждаемого руководителем Комитета транспортного контроля Министерства транспорта и коммуникаций Республики Казахстан или лицом, его замещающим.";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абзаца первого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"Предписание на проведение проверок (Приложение 2) выдается руководителем Комитета транспортного контроля Министерства транспорта и коммуникаций Республики Казахстан или его территориального органа.";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дополнить пунктом 19-1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"19-1. Акт проверки и предписание на проведение проверки являются бланками строгой отчетности.";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приложении 3 после слов "УТВЕРЖДАЮ" "Руководитель Комитета транспортного контроля Министерства транспорта и коммуникаций Республики Казахстан" слова "или его территориального органа" исключить.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Комитету транспортного контроля Министерства транспорта и коммуникаций Республики Казахстан (Мустафин К.С.) обеспечить представление настоящего приказа в Министерство юстиции Республики Казахстан для государственной регистрации.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Настоящий приказ вступает в силу со дня государственной регистрации.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