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91f0" w14:textId="dcd9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мая 2003 года N 354 "Об утверждении Типовых правил приема в магистратуру высших учебных заведений Республики Казахстан", зарегистрированный за N 2383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августа 2004 года N 683. Зарегистрирован в Министерстве юстиции Республики Казахстан 3 сентября 2004 года N 3049.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13.08.2004 N 683 утратил силу приказом Министра образования и науки РК от 01.04.2008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29 мая 2003 года N 354 "Об утверждении Типовых правил приема в магистратуру высших учебных заведений Республики Казахстан", (зарегистрированный в Реестре государственной регистрации нормативных правовых актов Республики Казахстан за N 2383, опубликованный в Бюллетене нормативных правовых актов центральных исполнительных и иных государственных органов Республики Казахстан, 2003 год, N 23-24, страница 860, с внесенными изменениями и дополнениями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6 июня 2004 года N 520)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приема в магистратуру высших учебных заведений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Прием заявлений проводится с 15 июня по 15 августа, вступительные экзамены с 16 по 30 августа.";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Зачисление в число магистрантов проводится приемными комиссиями высших учебных заведений до 10 сентября.".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(Б. Абдрасилов)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вступает в силу со дня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