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a6cc" w14:textId="6aba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N 6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 августа 2004 года N 114. Зарегистрирован в Министерстве юстиции Республики Казахстан 19 августа 2004 года N 3024.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58. Приказ Министра экономики и бюджетного планирования Республики Казахстан от 2 августа 2004 года N 114 "О внесении дополнения N 6 в приказ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за N 2647"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и.о. 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Казахстан", зарегистрированный в Реестре государственной регистрации нормативных правовых актов за N 2647, в который внесены изменения и дополнения приказами Министра экономики и бюджетного планирования Республики Казахстан от 3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54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2806; от 25 мая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77 </w:t>
      </w:r>
      <w:r>
        <w:rPr>
          <w:rFonts w:ascii="Times New Roman"/>
          <w:b w:val="false"/>
          <w:i w:val="false"/>
          <w:color w:val="000000"/>
          <w:sz w:val="28"/>
        </w:rPr>
        <w:t>
 - зарегистрированный за N 2848, следующее дополнение: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 в подфункции 9 "Прочие" по администратору программ 272 "Исполнительный орган экономики, поддержки малого и среднего бизнеса, государственных закупок, финансируемый из местного бюджета" дополнить программой 9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"9 Реализация Стратегии индустриально-инновационного развития на местном уровне".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 Шаженова) совместно с Юридическим управлением (М.Д. Айтенов) обеспечить государственную регистрацию настоящего приказа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вступает в силу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