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a9ca" w14:textId="191a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перечнях организаций и должностей работников, по которым устанавливается 
доплата за условия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июля 2004 года N 541. Зарегистрирован в Министерстве юстиции Республики Казахстан 16 августа 2004 года N 3009. Утратил силу приказом Министра здравоохранения Республики Казахстан от 29 января 2007 года N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здравоохранения РК от 19 июля 2004 года N 541 утратил силу приказом Министра здравоохранения РК от 29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               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 финансов                     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 июля 2004 г. 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 года N 41 "О системе оплаты труда работников государственных учреждений, не являющихся государственными служащими, и работников казенных предприятий",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должностей работников Центров по профилактике и борьбе со СПИД, которым устанавливается доплата в размере 60% от должностного оклада согласно приложению 1 за профилактику, диагностику, лечение, непосредственное обслуживание больных СПИД и ВИЧ-инфицированных;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должностей работников научно-исследовательских организаций, научно-производственных объединений и их структурных подразделений, в том числе по производству бактериальных и вирусных препаратов, которым устанавливается доплата в размере 60% от должностного оклада согласно приложению 1 за выполнение научной тематики по проблеме СПИД и контактирующих с больными СПИД и ВИЧ-инфицированными, работающих с вирусом СПИД и потенциально зараженным ВИЧ-материалом (в том числе животным);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организаций и должностей работников, по которым устанавливается доплата за особые условия труда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Финансовому департаменту (Литвиненко Т.В.) направить настоящий приказ на  государственную регистрацию в Министерство юстиции Республики 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(Шабдарбаев А.Т.) после государственной регистрации настоящего приказа обеспечить его официальное опубликование в средствах массовой информации и довести до сведения областных, г.г. Астаны, Алматы управлений (департаментов) здравоохранения, подведомственных организаций Министерства здравоохранения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 настоящего приказа возложить на вице-министра Амангельдиева А. 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2004 года N 541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перечнях организаций и должностей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работников, по которым устанавливается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доплата за условия труда"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работников Центров по профилактике и борьбе со СПИД за профилактику, диагностику, лечение, непосредственное обслуживание больных СПИД и ВИЧ-инфицированных; научно-исследовательских организаций, научно-производственных объединений и их структурных подразделений, в том числе по производству бактериальных и вирусных препаратов, за выполнение научной тематики по проблеме СПИД и контактирующие с больным СПИД и ВИЧ-инфицированными, работающие с вирусом СПИД и потенциально зараженным ВИЧ-материалом (в том числе животным), по которым устанавливается доплата в размере 60% от должностного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NN|  Перечень организаций    |  Перечень должностей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Государственное учреждение   Генеральный директор,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"Республиканский центр по    генерального директора.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профилактике и борьбе        Начальник отдела: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 СПИД" Министерства        профилактической помощи,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 Республики   эпидемиологического надзора за ВИЧ-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 инфекцией, научно-практической работы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референс-лаборатории.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Заведующий отделением: диспансерного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наблюдения за ВИЧ-инфицированными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больными СПИД, кабинета психосоциального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консультирования, полимеразной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цепной реакцией, иммуноферментного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анализа и иммуноблота,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иммунологии, клинико-биохимической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диагностики.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Врачи, независимо от наименования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должностей и специальностей,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 исключением врачей отделов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зационно-методической работы, информатики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компьютерного надзора за ВИЧ-инфекцией.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Главный научный сотрудник, ведущий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научный сотрудник, старший научный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сотрудник, научный сотрудник и младший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научный сотрудник.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Средний медицинский персонал,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независимо от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должностей и специальностей,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исключением среднего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персонала отдела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методической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Помощники медицинской сестры: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санитарка отдела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профилактической помощи и референс-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лаборатории.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Служащие: педагог, психолог,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социолог, юрисконсульт.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Сестра-хозяйка, водитель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специализированного санитарного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транспорта, рабочий по стирке и ремонту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спецодежды, сантехник.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Областные (городские)        Главный врач, заместитель главного врача.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центры по профилактике       Заведующий отделом: лечебно-профилак-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борьбе со СПИД             тической помощи, 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надзора за ВИЧ-инфекцией, диагностической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лабораторией, стационара.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Заведующий отделением: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диспансерного наблюдения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ВИЧ-инфицированными и больными СПИД;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кабинетом психосоциального консультиро-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вания, полимеразной цепной реакции,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иммуноферментного анализа и иммуноблота,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иммунологии, клинико-биохимической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диагностики.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Врачи, независимо от наименования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должностей и специальностей,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 исключением врачей отделов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зационно-методической работы, информатики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компьютерного надзора за ВИЧ-инфекцией.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Средний медицинский персонал, независимо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наименования должностей и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ностей, за исключением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медицинского персонала отдела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зационно-методической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Помощник медицинской сестры: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санитарка отдела лечебно-профилактической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помощи, диагностической лаборатории,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пунктов доверия и обмена шприцев.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Служащие: педагог, психолог, социолог,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юрисконсульт.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Сестра-хозяйка, водитель специализирован-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ного санитарного автотранспорта,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рабочий по стирке и ремонту спецодежды,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сантехник.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В научно-исследовательских   Директор, заместитель директора: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организациях здраво-         по лечебной работе и науке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охранения, занятых научно-   Профессор, доцент.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исследовательской работой    Главный научный сотрудник,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проблеме ВИЧ/СПИД         ведущий научный сотрудник,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старший научный сотрудник,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научный сотрудник, младший научный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Врач-лаборант, лаборант,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помощник медицинской сестры (санитарка)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2004 года N 541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перечнях организаций и должностей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работников, по которым устанавливается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доплата за условия труда"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Перечень организаций и должностей работников,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по которым устанавливается доплата за особые условия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N| Перечень организаций | Перечень должностей | Особые    |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(подразделений)      | работников          | условия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Государственные        Все работники, неза- За работу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противочумные          висимо от наимено-   возбуди-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учреждения (станции,   вания должности и    телями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отделения)             специальности.      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здраво-                        инфекций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охранения Республики                        материалами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         возможно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зараженными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РГКП "Казахский        Все работники, неза-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научный Центр каран-   висимо от наимено-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тинных и зоонозных     вания должности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инфекций имени        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М. Айкимбаева"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Лаборатории и отделы   Работники лаборато-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особо опасных инфек-   рий, отделов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ций ГУ "Казахская      опасных инфекций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республиканская        и вивариев.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санитарно-эпидемиоло-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гическая станция",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экспертизы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городов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Лаборатории бруцел-    Работники лаборато-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леза, трансмиссивных   рий бруцеллеза,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вирусных инфекций и    трансмиссивных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паразитологии РГКП     вирусных инфекций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"Научный центр         и паразитологии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гигиены и эпидемио-    РГКП "Научный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логии" Министерства    гигиены и эпидемио-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        логии"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Государственное        Работники специа-    За оказание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учреждение "Центр      лизированных бригад  экстренной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Медицины катастроф"    по оказанию медицин-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его территориальные  ской помощи при      помощи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подразделения          чрезвычайных        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ситуациях            последствий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Государственное        Все работники        За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учреждение             независимо от        цию и лече-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"Казахский республи-   наименования         ние лепры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канский лепрозорий"    должности и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           специальности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 Государственное        Руководители и их    За осуществ-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учреждение "Центр      заместители по       ление судеб-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судебной медицины"     экспертной работе,   но-медицин-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здраво-   заведующие эксперт-  ской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охранения Республики   ными подразделе-     пертной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 и его тер-   ниями (отделами,     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риториальные подраз-   лабораторией,       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деления, патолого-     отделениями),        вскрытие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анатомические бюро     судебно-медицинские  трупов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(отделения и           эксперты: врачи,    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лаборатории)           биологи, химики,     биологичес-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гистологи, моле-     ких анализов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кулярные биологи;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судебно-медицинские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эксперты,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ские сестры,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фельдшера,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цинские регистра-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торы и санитары.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 Сельские участковые    Врачи и средний      За оказание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больницы, врачебные    медицинский персо-  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амбулатории, семей-    нал, независимо      медико-сани-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ные врачебные          от наименования      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амбулатории, в том     должности и          сельскому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числе линейные,        специальности.       населению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расположенные в                             условиях 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сельской местности,                         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фельдшерско-акушер-                         участка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ские пункты,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фельдшерские пункты,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фельдшерские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 помещения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 Семейные врачебные     Врачи участковые:    За оказание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амбулатории,           терапевты, педиатры,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городские поликлиники  гинекологи, тера-    медико-сани-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(подразделения),       певты подростковых   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 поликли-   служб, семейные      городскому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ники центральных       врачи, психиатры,    населению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районных больниц,      фтизиатры, онкологи, условиях 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поликлиники противо-   наркологи.           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туберкулезных боль-    Заведующие терапев-  участка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ниц сельских рай-      тическими, педиатри-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онов, центральные      ческими отделениями,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районные поликлиники   старшие врачи семей-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(консультативно-       ных врачебных амбу-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диагностические),      латорий при 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 также диспансеры     посредственном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(поликлинические       обслуживании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подразделения) -       на территориальном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противотуберкулезные,  участке (на дому).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неврологические,       Участковые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онкологические,        ские сестры, акушеры,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психоневрологические,  фельдшера указанных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наркологические и      служб, диспансеров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центры по профилак-    и семейных врачебных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тике и лечению         амбулаторий.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зависимых заболеваний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Станции (отделения,    Старшие врачи,       За оказание   Указанные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подстанции) скорой     старшие фельдшера,   экстренной   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медицинской помощи     все работники выезд- медицинской  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ных бригад, в том    помощи в      труда 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числе водители,      условиях      пространяются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независимо от наиме- станции       на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нования должностей   скорой        Центра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специальностей.    медицинской   цины катаст-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Фельдшера, медицин-  помощи        ров 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ские сестры, реги-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страторы по приему                 ных подраз-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вызовов и передаче                 делений,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их выездным бригадам.              случае выпол-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нения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Станции санитарной     Все работники выезд-               станции 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авиации, отделения     ных бригад неза-                   рой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плановой и экстрен-    висимо от наимено-                 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ной консультативной    вания должностей и                 и санитарной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помощи республикан-    специальностей.                   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ских, областных,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региональных больниц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Государственное        Все медицинские и    За оказание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учреждение "Республи-  фармацевтические    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канский клинический    работники независимо помощи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госпиталь для инвали-  от наименования      госпиталях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дов Отечественной      должностей и спе-    для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войны", отделения и    циальностей,         Великой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подразделения в        служащие, техни-     Отечественной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составе других         ческие работники     войны и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больниц                и рабочие.           приравненных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ним,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отделениях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составе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больниц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Организации здраво-    Врачи общей практики Оказание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охранения, оказываю-   (семейные), врачи-   хирургической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щие медицинскую        хирурги всех наиме- 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помощь хирургичес-     нований,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кого профиля и         числе: врачи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семейные врачебные     экстракорпоральной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амбулаторий            детоксикации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(хирурги), врачи-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хирурги, врачи-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нейрохирурги,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врачи-проктологи,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врачи-травматологи,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врачи-сердечно-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сосудистые хирурги,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 стоматологи-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хирурги, врачи-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урологи, врачи-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отоларингологи,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врачи-акушеры-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гинекологи, врачи-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онкологи, врачи-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офтальмологи ниже-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перечисленных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отделений (палат)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хирургического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профиля для взрослых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детей в стационарах,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исключением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указанных специалис-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тов, не оперирующих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хирургическое,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том числе микро-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хирургии, гнойной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хирургии, хирургичес-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кого лечения сложных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нарушений ритма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сердца и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кардиостимуляции,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реконструктивной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пластической хирургии;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проктологическое;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нейро-хирургическое,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том числе спинно-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мозговой травмы;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кардиохирургическое;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сосудистой хирургии;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хирургическое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торакальное; тубер-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кулезное легочно-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хирургическое;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травматологическое;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травматолого-ортопе-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дическое; ортопеди-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ческое; ожоговое;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туберкулезное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больных костно-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суставным туберкулезом;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стоматологическое,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том числе челюстно-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лицевой хирургии;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урологическое,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том числе пересадка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почки: туберкулезное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больных уро-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генитальным тубер-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кулезом; акушерское;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гинекологическое;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онкологическое;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офтальмологическое;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отоларингологическое.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 отделений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(центров) гемодиализа;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анестезиологов-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реаниматологов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отделений (групп)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анестезиологии-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реанимации, отделений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(палат) для реанимации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интенсивной терапии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стационаров (больничных)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организаций, диспансеров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родильных домов,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перинатальных центров,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отделений плановой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экстренной консульта-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тивной помощи,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анестезиологии-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реанимации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(отделений) скорой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врачи-эндоскописты,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осуществляющие лечебные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Врачи-хирурги,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врачи-урологи,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врачи-рентгенологи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всех наименований,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занятые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диагностическими,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рентгено-хирургичес-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кими вмешательствами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отделе лучевой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диагностики,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центрах по контраст-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ным и внутрисердечным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методам рентгено-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логического иссле-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дования, в отделениях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дистанционного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дробления камней,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лазерной хирургии,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гравитационной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хирургии крови,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врачи-трансфузиологи,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лабораториях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искусственного крово-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обращения, врачи-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хирурги отделений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гемодиализа, врачи-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хирурги всех наиме-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нований отделений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плановой и экстрен-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ной консультативной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помощи, врачи-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травматологи травм-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пунктов, врачи-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патологоанатомы,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врачи-судебно-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медицинские эксперты,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непосредственно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участвующие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эксгумации и занятые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вскрытием трупов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занятых амбулаторным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приемом).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Врачи-хирурги поликлиник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(если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составляют свыше 50%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фактического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