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ca36c" w14:textId="8bca36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дополнений и изменений в приказ Министра образования и науки 
Республики Казахстан от 12 декабря 2000 года N 1159 "Об утверждении видов поощрения Министерства образования и науки Республики Казахстан", зарегистрированным за N 1361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образования и науки Республики Казахстан от 27 июля 2004 года N 652. Зарегистрирован в Министерстве юстиции Республики Казахстан 3 августа 2004 года N 2985. Утратил силу - приказом и.о. Министра образования и науки Республики Казахстан от 20 ноября 2007 года N 373-к.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Сноска. Приказ и.о. Министра образования и науки РК от 27 июля 2004 года N 652 утратил силу приказом и.о. Министра образования и науки РК от 20 ноября 2007 года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N 373-к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(вводится в действие со дня его официального опубликования).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Приказываю: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
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приказ </w:t>
      </w:r>
      <w:r>
        <w:rPr>
          <w:rFonts w:ascii="Times New Roman"/>
          <w:b w:val="false"/>
          <w:i w:val="false"/>
          <w:color w:val="000000"/>
          <w:sz w:val="28"/>
        </w:rPr>
        <w:t>
 Министра образования и науки Республики Казахстан от 12 декабря 2000 года N 1159 "Об утверждении видов поощрения Министерства образования и науки Республики Казахстан" (зарегистрированный в Реестре государственной регистрации нормативных правовых актов за N 1361 "Бюллетень нормативных правовых актов центральных исполнительных и иных государственных органов Республики Казахстан", 2001 год, N 7, статья 331) следующие дополнения и изменения: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1 дополнить абзацем четвертым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"нагрудный знак "Ы. Алтынсарин;";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Правила о порядке поощрения Министерством образования и науки Республики Казахстан, утвержденные указанным приказом: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пункт 4 дополнить абзацем четвертым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"награждение нагрудным знаком "Ы. Алтынсарин" (приложение 3);";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пункте 7: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абзац второй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абзаце четвертом слова "успехи в практической подготовке учащихся, воспитанников," исключить;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главой 3-1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"3-1. Условия награждения нагрудным знаком "Ы. Алтынсарин"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10-1. Нагрудным знаком награждаются педагогические работники органов и организаций образования: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значительные успехи в организации и совершенствовании образовательного и воспитательного процессов, обеспечении единства обучения и воспитания, реализации образовательных и воспитательных программ;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успехи в практической подготовке учащихся, воспитанников, в развитии их творческой активности;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достижения в областных (районных), республиканских международных образовательных программах и проектах.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10-2. Нагрудным знаком награждаются работники, имеющие стаж работы непосредственно в органах и организациях образования, не менее 10 лет.";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приложением 3, согласно приложению к настоящему приказу.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Департаменту среднего образования (Испусинова С.Б.) в установленном законодательством порядке обеспечить государственную регистрацию настоящего приказа в Министерстве юстиции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вступает в силу со дня государственной регистрации.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оставляю за собой.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И.о. Министра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к приказу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И.о. Министра образования и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науки Республики Казахстан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27 июля 2004 года N 652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 3 к Правилам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 порядке поощрения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Министерством образования и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науки Республики Казахстан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Описание нагрудного знака "Ы. Алтынсарин"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Нагрудный знак "Ы. Алтынсарин" изготовлен в виде юбилейной медали диаметром 32 мм, толщиной 2 мм, из сплава меди и никеля.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аверсе (лицевой стороне медали) изображение Ы. Алтынсарина.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Под изображением надпись "Ы. АЛТЫНСАРИН".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 реверсе (оборотной стороне медали) выбиты слова на государственном языке "Педагогикалык кызметтегі табыстары ушін". Сторона медали ровная.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Медаль прикреплена к планке длиной 15 мм и шириной 25 мм, которая обшита голубой лентой.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Рисунок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нагрудного знака "Ы. Алтынсарин"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(см. бумажный вариант)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