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7e7f" w14:textId="f317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Правил въезда и пребывания иностранцев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иностранцев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9 апреля 2004 года № 215, Министра иностранных дел Республики Казахстан от 14 апреля 2004 года № 08-1/93 и Председателя Агентства Республики Казахстан по миграции и демографии от 14 апреля 2004 года № 35-п. Зарегистрирован в Министерстве юстиции Республики Казахстан 3 июня 2004 года № 2889. Утратил силу совместным приказом Министерства внутренних дел Республики Казахстан от 7 марта 2012 года № 135 и Министерства иностранных дел Республики Казахстан от 28 апреля 2012 года № 08-1-1-1/154</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Министерства внутренних дел РК от 07.03.2012 № 135 и Министерства иностранных дел РК от 28.04.2012 № 08-1-1-1/154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с изменениями, внесенными совместным приказом и.о. Министра внутренних дел РК от 25 мая 2007 г. N </w:t>
      </w:r>
      <w:r>
        <w:rPr>
          <w:rFonts w:ascii="Times New Roman"/>
          <w:b w:val="false"/>
          <w:i w:val="false"/>
          <w:color w:val="ff0000"/>
          <w:sz w:val="28"/>
        </w:rPr>
        <w:t>216</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В целях дальнейшего совершенствования системы контроля за въездом, пребыванием и выездом иностранных граждан из Республики Казахстан ПРИКАЗЫВАЕМ: </w:t>
      </w:r>
    </w:p>
    <w:bookmarkStart w:name="z2" w:id="1"/>
    <w:p>
      <w:pPr>
        <w:spacing w:after="0"/>
        <w:ind w:left="0"/>
        <w:jc w:val="both"/>
      </w:pPr>
      <w:r>
        <w:rPr>
          <w:rFonts w:ascii="Times New Roman"/>
          <w:b w:val="false"/>
          <w:i w:val="false"/>
          <w:color w:val="000000"/>
          <w:sz w:val="28"/>
        </w:rPr>
        <w:t xml:space="preserve">
      1. Утвердить прилагаемую Инструкцию о порядке применения Правил въезда и пребывания иностранцев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иностранцев на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p>
    <w:bookmarkEnd w:id="1"/>
    <w:bookmarkStart w:name="z3" w:id="2"/>
    <w:p>
      <w:pPr>
        <w:spacing w:after="0"/>
        <w:ind w:left="0"/>
        <w:jc w:val="both"/>
      </w:pPr>
      <w:r>
        <w:rPr>
          <w:rFonts w:ascii="Times New Roman"/>
          <w:b w:val="false"/>
          <w:i w:val="false"/>
          <w:color w:val="000000"/>
          <w:sz w:val="28"/>
        </w:rPr>
        <w:t xml:space="preserve">
      2. Директору Департамента консульской службы Министерства иностранных дел Республики Казахстан, начальникам Департаментов и самостоятельных управлений Министерства внутренних дел Республики Казахстан, департаментов внутренних дел областей, городов Алматы, Астаны и на транспорте принять настоящую Инструкцию к руководству и обеспечить неукоснительное исполнение ее требований.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p>
    <w:bookmarkEnd w:id="2"/>
    <w:bookmarkStart w:name="z4" w:id="3"/>
    <w:p>
      <w:pPr>
        <w:spacing w:after="0"/>
        <w:ind w:left="0"/>
        <w:jc w:val="both"/>
      </w:pPr>
      <w:r>
        <w:rPr>
          <w:rFonts w:ascii="Times New Roman"/>
          <w:b w:val="false"/>
          <w:i w:val="false"/>
          <w:color w:val="000000"/>
          <w:sz w:val="28"/>
        </w:rPr>
        <w:t>
      3. Считать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внутренних дел Республики Казахстан от 28 июля 2000 года N 422 и приказ Министерства иностранных дел Республики Казахстан от 8 августа 2000 года N 100 "Об утверждении Инструкции о порядке применения Правил въезда и пребывания иностранных граждан в Республике Казахстан, а также их выезда из Республики Казахстан" (зарегистрирован в Министерстве юстиции Республики Казахстан 18 декабря 2000 года N 1337).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Комитет административной полиции Министерства внутренних дел Республики Казахстан и Департамент консульской службы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совместным приказом и.о. Министра внутренних дел РК от 25 мая 2007 г. N </w:t>
      </w:r>
      <w:r>
        <w:rPr>
          <w:rFonts w:ascii="Times New Roman"/>
          <w:b w:val="false"/>
          <w:i w:val="false"/>
          <w:color w:val="000000"/>
          <w:sz w:val="28"/>
        </w:rPr>
        <w:t>216</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p>
    <w:bookmarkEnd w:id="4"/>
    <w:bookmarkStart w:name="z6" w:id="5"/>
    <w:p>
      <w:pPr>
        <w:spacing w:after="0"/>
        <w:ind w:left="0"/>
        <w:jc w:val="both"/>
      </w:pPr>
      <w:r>
        <w:rPr>
          <w:rFonts w:ascii="Times New Roman"/>
          <w:b w:val="false"/>
          <w:i w:val="false"/>
          <w:color w:val="000000"/>
          <w:sz w:val="28"/>
        </w:rPr>
        <w:t xml:space="preserve">
      5. Настоящий приказ вступает в силу со дня его государственной регистрации в Министерстве юстиции Республики Казахстан. </w:t>
      </w:r>
    </w:p>
    <w:bookmarkEnd w:id="5"/>
    <w:p>
      <w:pPr>
        <w:spacing w:after="0"/>
        <w:ind w:left="0"/>
        <w:jc w:val="both"/>
      </w:pPr>
      <w:r>
        <w:rPr>
          <w:rFonts w:ascii="Times New Roman"/>
          <w:b w:val="false"/>
          <w:i/>
          <w:color w:val="000000"/>
          <w:sz w:val="28"/>
        </w:rPr>
        <w:t xml:space="preserve">      Министр внутренних дел         Министр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p>
    <w:p>
      <w:pPr>
        <w:spacing w:after="0"/>
        <w:ind w:left="0"/>
        <w:jc w:val="both"/>
      </w:pP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по </w:t>
      </w:r>
      <w:r>
        <w:br/>
      </w:r>
      <w:r>
        <w:rPr>
          <w:rFonts w:ascii="Times New Roman"/>
          <w:b w:val="false"/>
          <w:i w:val="false"/>
          <w:color w:val="000000"/>
          <w:sz w:val="28"/>
        </w:rPr>
        <w:t>
</w:t>
      </w:r>
      <w:r>
        <w:rPr>
          <w:rFonts w:ascii="Times New Roman"/>
          <w:b w:val="false"/>
          <w:i/>
          <w:color w:val="000000"/>
          <w:sz w:val="28"/>
        </w:rPr>
        <w:t xml:space="preserve">      миграции и демографии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Комитета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2.04.2004 г.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r>
        <w:br/>
      </w:r>
      <w:r>
        <w:rPr>
          <w:rFonts w:ascii="Times New Roman"/>
          <w:b w:val="false"/>
          <w:i w:val="false"/>
          <w:color w:val="000000"/>
          <w:sz w:val="28"/>
        </w:rPr>
        <w:t xml:space="preserve">
"Об утверждении Инструкции по применению Правил </w:t>
      </w:r>
      <w:r>
        <w:br/>
      </w:r>
      <w:r>
        <w:rPr>
          <w:rFonts w:ascii="Times New Roman"/>
          <w:b w:val="false"/>
          <w:i w:val="false"/>
          <w:color w:val="000000"/>
          <w:sz w:val="28"/>
        </w:rPr>
        <w:t xml:space="preserve">
въезда и пребывания иностранцев в       </w:t>
      </w:r>
      <w:r>
        <w:br/>
      </w:r>
      <w:r>
        <w:rPr>
          <w:rFonts w:ascii="Times New Roman"/>
          <w:b w:val="false"/>
          <w:i w:val="false"/>
          <w:color w:val="000000"/>
          <w:sz w:val="28"/>
        </w:rPr>
        <w:t xml:space="preserve">
Республике Казахстан, а также их выезда из  </w:t>
      </w:r>
      <w:r>
        <w:br/>
      </w:r>
      <w:r>
        <w:rPr>
          <w:rFonts w:ascii="Times New Roman"/>
          <w:b w:val="false"/>
          <w:i w:val="false"/>
          <w:color w:val="000000"/>
          <w:sz w:val="28"/>
        </w:rPr>
        <w:t xml:space="preserve">
Республики Казахстан и организации оперативно- </w:t>
      </w:r>
      <w:r>
        <w:br/>
      </w:r>
      <w:r>
        <w:rPr>
          <w:rFonts w:ascii="Times New Roman"/>
          <w:b w:val="false"/>
          <w:i w:val="false"/>
          <w:color w:val="000000"/>
          <w:sz w:val="28"/>
        </w:rPr>
        <w:t xml:space="preserve">
служебной деятельности органов внутренних дел </w:t>
      </w:r>
      <w:r>
        <w:br/>
      </w:r>
      <w:r>
        <w:rPr>
          <w:rFonts w:ascii="Times New Roman"/>
          <w:b w:val="false"/>
          <w:i w:val="false"/>
          <w:color w:val="000000"/>
          <w:sz w:val="28"/>
        </w:rPr>
        <w:t xml:space="preserve">
по предупреждению и пресечению незаконной </w:t>
      </w:r>
      <w:r>
        <w:br/>
      </w:r>
      <w:r>
        <w:rPr>
          <w:rFonts w:ascii="Times New Roman"/>
          <w:b w:val="false"/>
          <w:i w:val="false"/>
          <w:color w:val="000000"/>
          <w:sz w:val="28"/>
        </w:rPr>
        <w:t xml:space="preserve">
миграции иностранцев на территории     </w:t>
      </w:r>
      <w:r>
        <w:br/>
      </w:r>
      <w:r>
        <w:rPr>
          <w:rFonts w:ascii="Times New Roman"/>
          <w:b w:val="false"/>
          <w:i w:val="false"/>
          <w:color w:val="000000"/>
          <w:sz w:val="28"/>
        </w:rPr>
        <w:t xml:space="preserve">
Республики Казахстан"             </w:t>
      </w:r>
    </w:p>
    <w:bookmarkEnd w:id="6"/>
    <w:p>
      <w:pPr>
        <w:spacing w:after="0"/>
        <w:ind w:left="0"/>
        <w:jc w:val="both"/>
      </w:pPr>
      <w:r>
        <w:rPr>
          <w:rFonts w:ascii="Times New Roman"/>
          <w:b w:val="false"/>
          <w:i w:val="false"/>
          <w:color w:val="ff0000"/>
          <w:sz w:val="28"/>
        </w:rPr>
        <w:t xml:space="preserve">      Сноска. В заголовке, по всему тексту Инструкции и приложений к ней: </w:t>
      </w:r>
      <w:r>
        <w:br/>
      </w:r>
      <w:r>
        <w:rPr>
          <w:rFonts w:ascii="Times New Roman"/>
          <w:b w:val="false"/>
          <w:i w:val="false"/>
          <w:color w:val="ff0000"/>
          <w:sz w:val="28"/>
        </w:rPr>
        <w:t xml:space="preserve">
      слова "Иностранный гражданин", "Иностранным гражданам", "иностранных граждан", "иностранного гражданина", "иностранный гражданин", "иностранным гражданином", "Иностранные граждане", "иностранными гражданами" заменены соответственно словами "Иностранец", "иностранцам", "иностранцев", "иностранца", "иностранец", "иностранцем", "Иностранцы", "иностранцами"; </w:t>
      </w:r>
      <w:r>
        <w:br/>
      </w:r>
      <w:r>
        <w:rPr>
          <w:rFonts w:ascii="Times New Roman"/>
          <w:b w:val="false"/>
          <w:i w:val="false"/>
          <w:color w:val="ff0000"/>
          <w:sz w:val="28"/>
        </w:rPr>
        <w:t xml:space="preserve">
      слова "Агентства Республики Казахстан по миграции и демографии (далее - Агентство Республики Казахстан)", "Агентства Республики Казахстан" заменены соответственно словами "Комитета по миграции Министерства труда и социальной защиты населения (далее - Комитет по миграции МТСЗН)", "Комитета по миграции МТСЗН"; </w:t>
      </w:r>
      <w:r>
        <w:br/>
      </w:r>
      <w:r>
        <w:rPr>
          <w:rFonts w:ascii="Times New Roman"/>
          <w:b w:val="false"/>
          <w:i w:val="false"/>
          <w:color w:val="ff0000"/>
          <w:sz w:val="28"/>
        </w:rPr>
        <w:t xml:space="preserve">
      слова "Главного управления (управления) внутренних дел области, городов Астаны и Алматы (далее - ГУВД-УВД)", заменены словами "департамента внутренних дел области, городов Алматы и Астаны (далее - ДВД)"; </w:t>
      </w:r>
      <w:r>
        <w:br/>
      </w:r>
      <w:r>
        <w:rPr>
          <w:rFonts w:ascii="Times New Roman"/>
          <w:b w:val="false"/>
          <w:i w:val="false"/>
          <w:color w:val="ff0000"/>
          <w:sz w:val="28"/>
        </w:rPr>
        <w:t xml:space="preserve">
      аббревиатуру "ГУВД-УВД" заменена аббревиатурой "ДВД" - совместным приказом и.о. Министра внутренних дел РК от 25 мая 2007 г. N </w:t>
      </w:r>
      <w:r>
        <w:rPr>
          <w:rFonts w:ascii="Times New Roman"/>
          <w:b w:val="false"/>
          <w:i w:val="false"/>
          <w:color w:val="ff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p>
    <w:bookmarkStart w:name="z40"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применению Правил въезда и пребывания иностранцев </w:t>
      </w:r>
      <w:r>
        <w:br/>
      </w:r>
      <w:r>
        <w:rPr>
          <w:rFonts w:ascii="Times New Roman"/>
          <w:b/>
          <w:i w:val="false"/>
          <w:color w:val="000000"/>
        </w:rPr>
        <w:t xml:space="preserve">
в Республике Казахстан, а также их выезда из </w:t>
      </w:r>
      <w:r>
        <w:br/>
      </w:r>
      <w:r>
        <w:rPr>
          <w:rFonts w:ascii="Times New Roman"/>
          <w:b/>
          <w:i w:val="false"/>
          <w:color w:val="000000"/>
        </w:rPr>
        <w:t xml:space="preserve">
Республики Казахстан и организации оперативно-служебной </w:t>
      </w:r>
      <w:r>
        <w:br/>
      </w:r>
      <w:r>
        <w:rPr>
          <w:rFonts w:ascii="Times New Roman"/>
          <w:b/>
          <w:i w:val="false"/>
          <w:color w:val="000000"/>
        </w:rPr>
        <w:t xml:space="preserve">
деятельности органов внутренних дел по предупреждению </w:t>
      </w:r>
      <w:r>
        <w:br/>
      </w:r>
      <w:r>
        <w:rPr>
          <w:rFonts w:ascii="Times New Roman"/>
          <w:b/>
          <w:i w:val="false"/>
          <w:color w:val="000000"/>
        </w:rPr>
        <w:t xml:space="preserve">
и пресечению незаконной миграции иностранцев </w:t>
      </w:r>
      <w:r>
        <w:br/>
      </w:r>
      <w:r>
        <w:rPr>
          <w:rFonts w:ascii="Times New Roman"/>
          <w:b/>
          <w:i w:val="false"/>
          <w:color w:val="000000"/>
        </w:rPr>
        <w:t xml:space="preserve">
на территории Республики Казахстан </w:t>
      </w:r>
    </w:p>
    <w:bookmarkEnd w:id="7"/>
    <w:bookmarkStart w:name="z8" w:id="8"/>
    <w:p>
      <w:pPr>
        <w:spacing w:after="0"/>
        <w:ind w:left="0"/>
        <w:jc w:val="left"/>
      </w:pPr>
      <w:r>
        <w:rPr>
          <w:rFonts w:ascii="Times New Roman"/>
          <w:b/>
          <w:i w:val="false"/>
          <w:color w:val="000000"/>
        </w:rPr>
        <w:t xml:space="preserve"> 
1. Общие положения </w:t>
      </w:r>
    </w:p>
    <w:bookmarkEnd w:id="8"/>
    <w:bookmarkStart w:name="z41" w:id="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миграции</w:t>
      </w:r>
      <w:r>
        <w:rPr>
          <w:rFonts w:ascii="Times New Roman"/>
          <w:b w:val="false"/>
          <w:i w:val="false"/>
          <w:color w:val="000000"/>
          <w:sz w:val="28"/>
        </w:rPr>
        <w:t xml:space="preserve"> населения", "</w:t>
      </w:r>
      <w:r>
        <w:rPr>
          <w:rFonts w:ascii="Times New Roman"/>
          <w:b w:val="false"/>
          <w:i w:val="false"/>
          <w:color w:val="000000"/>
          <w:sz w:val="28"/>
        </w:rPr>
        <w:t>О национальной</w:t>
      </w:r>
      <w:r>
        <w:rPr>
          <w:rFonts w:ascii="Times New Roman"/>
          <w:b w:val="false"/>
          <w:i w:val="false"/>
          <w:color w:val="000000"/>
          <w:sz w:val="28"/>
        </w:rPr>
        <w:t xml:space="preserve"> безопасности", "</w:t>
      </w:r>
      <w:r>
        <w:rPr>
          <w:rFonts w:ascii="Times New Roman"/>
          <w:b w:val="false"/>
          <w:i w:val="false"/>
          <w:color w:val="000000"/>
          <w:sz w:val="28"/>
        </w:rPr>
        <w:t xml:space="preserve">Об охране здоровья </w:t>
      </w:r>
      <w:r>
        <w:rPr>
          <w:rFonts w:ascii="Times New Roman"/>
          <w:b w:val="false"/>
          <w:i w:val="false"/>
          <w:color w:val="000000"/>
          <w:sz w:val="28"/>
        </w:rPr>
        <w:t>населения Республики Казахстан", "</w:t>
      </w:r>
      <w:r>
        <w:rPr>
          <w:rFonts w:ascii="Times New Roman"/>
          <w:b w:val="false"/>
          <w:i w:val="false"/>
          <w:color w:val="000000"/>
          <w:sz w:val="28"/>
        </w:rPr>
        <w:t>О правовом положении</w:t>
      </w:r>
      <w:r>
        <w:rPr>
          <w:rFonts w:ascii="Times New Roman"/>
          <w:b w:val="false"/>
          <w:i w:val="false"/>
          <w:color w:val="000000"/>
          <w:sz w:val="28"/>
        </w:rPr>
        <w:t xml:space="preserve"> иностранцев в Республике Казахстан", "</w:t>
      </w:r>
      <w:r>
        <w:rPr>
          <w:rFonts w:ascii="Times New Roman"/>
          <w:b w:val="false"/>
          <w:i w:val="false"/>
          <w:color w:val="000000"/>
          <w:sz w:val="28"/>
        </w:rPr>
        <w:t>Об органах внутренних</w:t>
      </w:r>
      <w:r>
        <w:rPr>
          <w:rFonts w:ascii="Times New Roman"/>
          <w:b w:val="false"/>
          <w:i w:val="false"/>
          <w:color w:val="000000"/>
          <w:sz w:val="28"/>
        </w:rPr>
        <w:t xml:space="preserve"> дел", международными договорами, ратифицированными Республикой Казахстан, Правилами въезда и пребывания иностранцев в Республике Казахстан, а также их выезда из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28.01.2000 года N 136 "Отдельные вопросы правового регулирования пребывания иностранцев в Республике Казахстан" (далее - Правила). </w:t>
      </w:r>
      <w:r>
        <w:rPr>
          <w:rFonts w:ascii="Times New Roman"/>
          <w:b w:val="false"/>
          <w:i w:val="false"/>
          <w:color w:val="000000"/>
          <w:sz w:val="28"/>
        </w:rPr>
        <w:t>См.</w:t>
      </w:r>
      <w:r>
        <w:rPr>
          <w:rFonts w:ascii="Times New Roman"/>
          <w:b w:val="false"/>
          <w:i w:val="false"/>
          <w:color w:val="000000"/>
          <w:sz w:val="28"/>
        </w:rPr>
        <w:t xml:space="preserve"> K090000193</w:t>
      </w:r>
      <w:r>
        <w:rPr>
          <w:rFonts w:ascii="Times New Roman"/>
          <w:b w:val="false"/>
          <w:i w:val="false"/>
          <w:color w:val="000000"/>
          <w:sz w:val="28"/>
        </w:rPr>
        <w:t> </w:t>
      </w:r>
      <w:r>
        <w:rPr>
          <w:rFonts w:ascii="Times New Roman"/>
          <w:b w:val="false"/>
          <w:i w:val="false"/>
          <w:color w:val="000000"/>
          <w:sz w:val="28"/>
        </w:rPr>
        <w:t xml:space="preserve">См. Z1100000477 </w:t>
      </w:r>
      <w:r>
        <w:rPr>
          <w:rFonts w:ascii="Times New Roman"/>
          <w:b w:val="false"/>
          <w:i w:val="false"/>
          <w:color w:val="000000"/>
          <w:sz w:val="28"/>
        </w:rPr>
        <w:t> </w:t>
      </w:r>
      <w:r>
        <w:rPr>
          <w:rFonts w:ascii="Times New Roman"/>
          <w:b w:val="false"/>
          <w:i w:val="false"/>
          <w:color w:val="000000"/>
          <w:sz w:val="28"/>
        </w:rPr>
        <w:t>См. Z1200000527</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совместным приказом и.о. Министра внутренних дел РК от 25 мая 2007 г. N </w:t>
      </w:r>
      <w:r>
        <w:rPr>
          <w:rFonts w:ascii="Times New Roman"/>
          <w:b w:val="false"/>
          <w:i w:val="false"/>
          <w:color w:val="000000"/>
          <w:sz w:val="28"/>
        </w:rPr>
        <w:t>216</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 Иностранцами в Республике Казахстан признаются лица, не являющиеся гражданами Республики Казахстан и имеющие доказательства своей принадлежности к гражданству иного государства. </w:t>
      </w:r>
      <w:r>
        <w:br/>
      </w:r>
      <w:r>
        <w:rPr>
          <w:rFonts w:ascii="Times New Roman"/>
          <w:b w:val="false"/>
          <w:i w:val="false"/>
          <w:color w:val="000000"/>
          <w:sz w:val="28"/>
        </w:rPr>
        <w:t>
</w:t>
      </w:r>
      <w:r>
        <w:rPr>
          <w:rFonts w:ascii="Times New Roman"/>
          <w:b w:val="false"/>
          <w:i w:val="false"/>
          <w:color w:val="000000"/>
          <w:sz w:val="28"/>
        </w:rPr>
        <w:t xml:space="preserve">
      3.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 </w:t>
      </w:r>
      <w:r>
        <w:br/>
      </w:r>
      <w:r>
        <w:rPr>
          <w:rFonts w:ascii="Times New Roman"/>
          <w:b w:val="false"/>
          <w:i w:val="false"/>
          <w:color w:val="000000"/>
          <w:sz w:val="28"/>
        </w:rPr>
        <w:t>
</w:t>
      </w:r>
      <w:r>
        <w:rPr>
          <w:rFonts w:ascii="Times New Roman"/>
          <w:b w:val="false"/>
          <w:i w:val="false"/>
          <w:color w:val="000000"/>
          <w:sz w:val="28"/>
        </w:rPr>
        <w:t xml:space="preserve">
      4. Действие Инструкции распространяется также на лиц без гражданства, если иное не установлено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Иностранцы въезжают и выезжают из Республики Казахстан по действительным паспортам или заменяющим их документам, при наличии виз Республики Казахстан через пункты пропуска на государственной границе, открытые для международного и двустороннего сообщения, выданных уполномоченными на то государственными органами Республики Казахстан. </w:t>
      </w:r>
      <w:r>
        <w:br/>
      </w:r>
      <w:r>
        <w:rPr>
          <w:rFonts w:ascii="Times New Roman"/>
          <w:b w:val="false"/>
          <w:i w:val="false"/>
          <w:color w:val="000000"/>
          <w:sz w:val="28"/>
        </w:rPr>
        <w:t>
      Порядок выдачи и продления виз Республики Казахстан регламентируется отдельными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Граждане государств, с которыми заключены соглашения о безвизовом порядке въезда и пребывания, въезжают по действительным паспортам или заменяющим их документам при соблюдении условий, установленных международными договорами.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7. Въезд и пребывание иностранцев, ходатайствующих о получении статуса оралмана, беженца в Республике Казахстан, а также их выезд из Республики Казахстан регламентируются отдельными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8. Иностранцы, пребывающие в Республике Казахстан по частным делам, а также прибывшие с деловыми целями, на учебу и в качестве туристов, не могут быть трудоустроены на территории Республики Казахстан, заниматься иной деятельностью, не связанной с целью въезда, указанной в визе, кроме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9. Иностранцы, временно пребывающие в Республике Казахстан, обязаны иметь при себе паспорта, зарегистрированные в порядке, </w:t>
      </w:r>
      <w:r>
        <w:rPr>
          <w:rFonts w:ascii="Times New Roman"/>
          <w:b w:val="false"/>
          <w:i w:val="false"/>
          <w:color w:val="000000"/>
          <w:sz w:val="28"/>
        </w:rPr>
        <w:t>установленном</w:t>
      </w:r>
      <w:r>
        <w:rPr>
          <w:rFonts w:ascii="Times New Roman"/>
          <w:b w:val="false"/>
          <w:i w:val="false"/>
          <w:color w:val="000000"/>
          <w:sz w:val="28"/>
        </w:rPr>
        <w:t xml:space="preserve"> настоящей Инструкцией, и предъявлять их по требованию уполномоченных государственных органов. </w:t>
      </w:r>
      <w:r>
        <w:br/>
      </w:r>
      <w:r>
        <w:rPr>
          <w:rFonts w:ascii="Times New Roman"/>
          <w:b w:val="false"/>
          <w:i w:val="false"/>
          <w:color w:val="000000"/>
          <w:sz w:val="28"/>
        </w:rPr>
        <w:t xml:space="preserve">
      В пунктах пропуска через государственную границу Республики Казахстан в паспортах иностранцев Пограничной службой Комитета национальной безопасности Республики Казахстан производятся отметки о пересечении государственной границы. </w:t>
      </w:r>
      <w:r>
        <w:br/>
      </w:r>
      <w:r>
        <w:rPr>
          <w:rFonts w:ascii="Times New Roman"/>
          <w:b w:val="false"/>
          <w:i w:val="false"/>
          <w:color w:val="000000"/>
          <w:sz w:val="28"/>
        </w:rPr>
        <w:t>
</w:t>
      </w:r>
      <w:r>
        <w:rPr>
          <w:rFonts w:ascii="Times New Roman"/>
          <w:b w:val="false"/>
          <w:i w:val="false"/>
          <w:color w:val="000000"/>
          <w:sz w:val="28"/>
        </w:rPr>
        <w:t xml:space="preserve">
      10. Об утере национального паспорта иностранца должен немедленно сообщить в органы внутренних дел. </w:t>
      </w:r>
      <w:r>
        <w:br/>
      </w:r>
      <w:r>
        <w:rPr>
          <w:rFonts w:ascii="Times New Roman"/>
          <w:b w:val="false"/>
          <w:i w:val="false"/>
          <w:color w:val="000000"/>
          <w:sz w:val="28"/>
        </w:rPr>
        <w:t>
</w:t>
      </w:r>
      <w:r>
        <w:rPr>
          <w:rFonts w:ascii="Times New Roman"/>
          <w:b w:val="false"/>
          <w:i w:val="false"/>
          <w:color w:val="000000"/>
          <w:sz w:val="28"/>
        </w:rPr>
        <w:t>
      11. Использование иностранцами своих прав и свобод не должно наносить ущерб интересам Республики Казахстан, правам и законным интересам ее граждан и других лиц и неотделимо от исполнения ими обязанностей,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Если международным договором, ратифицированным Республикой Казахстан, установлены иные положения, чем те, которые предусмотрены настоящей Инструкцией, применяются правила международного договора. </w:t>
      </w:r>
    </w:p>
    <w:bookmarkEnd w:id="9"/>
    <w:bookmarkStart w:name="z9" w:id="10"/>
    <w:p>
      <w:pPr>
        <w:spacing w:after="0"/>
        <w:ind w:left="0"/>
        <w:jc w:val="left"/>
      </w:pPr>
      <w:r>
        <w:rPr>
          <w:rFonts w:ascii="Times New Roman"/>
          <w:b/>
          <w:i w:val="false"/>
          <w:color w:val="000000"/>
        </w:rPr>
        <w:t xml:space="preserve"> 
      2. Въезд в Республику Казахстан и выезд из Республики </w:t>
      </w:r>
      <w:r>
        <w:br/>
      </w:r>
      <w:r>
        <w:rPr>
          <w:rFonts w:ascii="Times New Roman"/>
          <w:b/>
          <w:i w:val="false"/>
          <w:color w:val="000000"/>
        </w:rPr>
        <w:t xml:space="preserve">
Казахстан иностранцев </w:t>
      </w:r>
    </w:p>
    <w:bookmarkEnd w:id="10"/>
    <w:bookmarkStart w:name="z52" w:id="11"/>
    <w:p>
      <w:pPr>
        <w:spacing w:after="0"/>
        <w:ind w:left="0"/>
        <w:jc w:val="both"/>
      </w:pPr>
      <w:r>
        <w:rPr>
          <w:rFonts w:ascii="Times New Roman"/>
          <w:b w:val="false"/>
          <w:i w:val="false"/>
          <w:color w:val="000000"/>
          <w:sz w:val="28"/>
        </w:rPr>
        <w:t xml:space="preserve">
      13. Для приглашения иностранцев в Республику Казахстан, с деловыми целями и в качестве туристов, негосударственные организации представляют в органы внутренних дел, по месту жительства граждан и дислокации организации,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письмо - приглашение установленной формы (приложение 1) в трех экземплярах; </w:t>
      </w:r>
      <w:r>
        <w:br/>
      </w:r>
      <w:r>
        <w:rPr>
          <w:rFonts w:ascii="Times New Roman"/>
          <w:b w:val="false"/>
          <w:i w:val="false"/>
          <w:color w:val="000000"/>
          <w:sz w:val="28"/>
        </w:rPr>
        <w:t>
</w:t>
      </w:r>
      <w:r>
        <w:rPr>
          <w:rFonts w:ascii="Times New Roman"/>
          <w:b w:val="false"/>
          <w:i w:val="false"/>
          <w:color w:val="000000"/>
          <w:sz w:val="28"/>
        </w:rPr>
        <w:t xml:space="preserve">
      2) квитанцию об уплате государственной пошлины. </w:t>
      </w:r>
      <w:r>
        <w:br/>
      </w:r>
      <w:r>
        <w:rPr>
          <w:rFonts w:ascii="Times New Roman"/>
          <w:b w:val="false"/>
          <w:i w:val="false"/>
          <w:color w:val="000000"/>
          <w:sz w:val="28"/>
        </w:rPr>
        <w:t xml:space="preserve">
      Для приглашения граждан отдельных стран с деловыми целями и в качестве туристов негосударственные организации обращаются непосредственно в Департамент консульской службы Министерства иностранных дел Республики Казахстан и его представительства на территории Республики Казахстан за исключением консульских пунктов в аэропортах. </w:t>
      </w:r>
      <w:r>
        <w:br/>
      </w:r>
      <w:r>
        <w:rPr>
          <w:rFonts w:ascii="Times New Roman"/>
          <w:b w:val="false"/>
          <w:i w:val="false"/>
          <w:color w:val="000000"/>
          <w:sz w:val="28"/>
        </w:rPr>
        <w:t>
</w:t>
      </w:r>
      <w:r>
        <w:rPr>
          <w:rFonts w:ascii="Times New Roman"/>
          <w:b w:val="false"/>
          <w:i w:val="false"/>
          <w:color w:val="000000"/>
          <w:sz w:val="28"/>
        </w:rPr>
        <w:t xml:space="preserve">
      14. Для приглашения иностранцев по частным делам, физические лица и приглашающие организации представляют в органы внутренних дел по месту их дислокации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ходатайство произвольной формы; </w:t>
      </w:r>
      <w:r>
        <w:br/>
      </w:r>
      <w:r>
        <w:rPr>
          <w:rFonts w:ascii="Times New Roman"/>
          <w:b w:val="false"/>
          <w:i w:val="false"/>
          <w:color w:val="000000"/>
          <w:sz w:val="28"/>
        </w:rPr>
        <w:t>
</w:t>
      </w:r>
      <w:r>
        <w:rPr>
          <w:rFonts w:ascii="Times New Roman"/>
          <w:b w:val="false"/>
          <w:i w:val="false"/>
          <w:color w:val="000000"/>
          <w:sz w:val="28"/>
        </w:rPr>
        <w:t xml:space="preserve">
      2) заявление - анкету установленной формы (приложение 2) в двух экземплярах; </w:t>
      </w:r>
      <w:r>
        <w:br/>
      </w:r>
      <w:r>
        <w:rPr>
          <w:rFonts w:ascii="Times New Roman"/>
          <w:b w:val="false"/>
          <w:i w:val="false"/>
          <w:color w:val="000000"/>
          <w:sz w:val="28"/>
        </w:rPr>
        <w:t>
</w:t>
      </w:r>
      <w:r>
        <w:rPr>
          <w:rFonts w:ascii="Times New Roman"/>
          <w:b w:val="false"/>
          <w:i w:val="false"/>
          <w:color w:val="000000"/>
          <w:sz w:val="28"/>
        </w:rPr>
        <w:t xml:space="preserve">
      3) квитанцию об уплате государственной пошлины. </w:t>
      </w:r>
      <w:r>
        <w:br/>
      </w:r>
      <w:r>
        <w:rPr>
          <w:rFonts w:ascii="Times New Roman"/>
          <w:b w:val="false"/>
          <w:i w:val="false"/>
          <w:color w:val="000000"/>
          <w:sz w:val="28"/>
        </w:rPr>
        <w:t>
</w:t>
      </w:r>
      <w:r>
        <w:rPr>
          <w:rFonts w:ascii="Times New Roman"/>
          <w:b w:val="false"/>
          <w:i w:val="false"/>
          <w:color w:val="000000"/>
          <w:sz w:val="28"/>
        </w:rPr>
        <w:t xml:space="preserve">
      15. Приглашаемые лица и приглашающие лица и организации проверяются по имеющимся учетам на предмет соблюдения и обеспечения требований Правил. </w:t>
      </w:r>
      <w:r>
        <w:br/>
      </w:r>
      <w:r>
        <w:rPr>
          <w:rFonts w:ascii="Times New Roman"/>
          <w:b w:val="false"/>
          <w:i w:val="false"/>
          <w:color w:val="000000"/>
          <w:sz w:val="28"/>
        </w:rPr>
        <w:t>
</w:t>
      </w:r>
      <w:r>
        <w:rPr>
          <w:rFonts w:ascii="Times New Roman"/>
          <w:b w:val="false"/>
          <w:i w:val="false"/>
          <w:color w:val="000000"/>
          <w:sz w:val="28"/>
        </w:rPr>
        <w:t xml:space="preserve">
      16. Ходатайства граждан Республики Казахстан, иностранцев о приглашении родственников и знакомых из-за границы рассматриваются в течение семи календарных дней с момента подачи в органы внутренних дел всех необходимых для рассмотрения документов. </w:t>
      </w:r>
      <w:r>
        <w:br/>
      </w:r>
      <w:r>
        <w:rPr>
          <w:rFonts w:ascii="Times New Roman"/>
          <w:b w:val="false"/>
          <w:i w:val="false"/>
          <w:color w:val="000000"/>
          <w:sz w:val="28"/>
        </w:rPr>
        <w:t xml:space="preserve">
      В эти же сроки рассматриваются обращения принимающих организаций. </w:t>
      </w:r>
      <w:r>
        <w:br/>
      </w:r>
      <w:r>
        <w:rPr>
          <w:rFonts w:ascii="Times New Roman"/>
          <w:b w:val="false"/>
          <w:i w:val="false"/>
          <w:color w:val="000000"/>
          <w:sz w:val="28"/>
        </w:rPr>
        <w:t xml:space="preserve">
      Ходатайства о приглашении в Республику Казахстан иностранцев со стороны физических и юридических лиц, ранее неоднократно не обеспечивавших соблюдения приглашенными иностранцами законодательства о правовом положении иностранцев не рассматриваются.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17. Материалы в установленном порядке согласовываются с органами национальной безопасности. </w:t>
      </w:r>
      <w:r>
        <w:br/>
      </w:r>
      <w:r>
        <w:rPr>
          <w:rFonts w:ascii="Times New Roman"/>
          <w:b w:val="false"/>
          <w:i w:val="false"/>
          <w:color w:val="000000"/>
          <w:sz w:val="28"/>
        </w:rPr>
        <w:t xml:space="preserve">
      Срок рассмотрения их в органах национальной безопасности не должен превышать пяти суток, за исключением выходных и праздничных дней. В случае если отрицательный ответ органа национальной безопасности или его ходатайство о продлении срока рассмотрения не поступили в установленный срок, органом внутренних дел принимается самостоятельное решение без учета ответа органа национальной безопасности, о чем делается соответствующая запись с указанием исходящего номера и даты направления материалов на согласование. </w:t>
      </w:r>
      <w:r>
        <w:br/>
      </w:r>
      <w:r>
        <w:rPr>
          <w:rFonts w:ascii="Times New Roman"/>
          <w:b w:val="false"/>
          <w:i w:val="false"/>
          <w:color w:val="000000"/>
          <w:sz w:val="28"/>
        </w:rPr>
        <w:t>
</w:t>
      </w:r>
      <w:r>
        <w:rPr>
          <w:rFonts w:ascii="Times New Roman"/>
          <w:b w:val="false"/>
          <w:i w:val="false"/>
          <w:color w:val="000000"/>
          <w:sz w:val="28"/>
        </w:rPr>
        <w:t xml:space="preserve">
      18. При положительном рассмотрении ходатайств заявителям выдаются: </w:t>
      </w:r>
      <w:r>
        <w:br/>
      </w:r>
      <w:r>
        <w:rPr>
          <w:rFonts w:ascii="Times New Roman"/>
          <w:b w:val="false"/>
          <w:i w:val="false"/>
          <w:color w:val="000000"/>
          <w:sz w:val="28"/>
        </w:rPr>
        <w:t>
</w:t>
      </w:r>
      <w:r>
        <w:rPr>
          <w:rFonts w:ascii="Times New Roman"/>
          <w:b w:val="false"/>
          <w:i w:val="false"/>
          <w:color w:val="000000"/>
          <w:sz w:val="28"/>
        </w:rPr>
        <w:t xml:space="preserve">
      1) при приглашении по частным делам - приглашения установленного образца (приложение 3). При этом срок, на который приглашается в Республику Казахстан иностранец, не должен превышать 90 суток. Само приглашение считается действительным в течение года с момента выдачи; </w:t>
      </w:r>
      <w:r>
        <w:br/>
      </w:r>
      <w:r>
        <w:rPr>
          <w:rFonts w:ascii="Times New Roman"/>
          <w:b w:val="false"/>
          <w:i w:val="false"/>
          <w:color w:val="000000"/>
          <w:sz w:val="28"/>
        </w:rPr>
        <w:t>
</w:t>
      </w:r>
      <w:r>
        <w:rPr>
          <w:rFonts w:ascii="Times New Roman"/>
          <w:b w:val="false"/>
          <w:i w:val="false"/>
          <w:color w:val="000000"/>
          <w:sz w:val="28"/>
        </w:rPr>
        <w:t xml:space="preserve">
      2) при приглашении с другими целями - разрешения органов внутренних дел, которые оформляются путем проставления отметки "въезд разрешен", заверенной визовой печатью и подписью начальника или заместителя начальника Управления миграционной полиции департамента внутренних дел области, городов Алматы и Астаны (далее - ДВД) на двух экземплярах письма-приглашения. Один экземпляр письма-приглашения направляется приглашающими лицами в Министерство иностранных дел Республики Казахстан (далее - МИД Республики Казахстан), для оказания визовой поддержки. </w:t>
      </w:r>
      <w:r>
        <w:br/>
      </w:r>
      <w:r>
        <w:rPr>
          <w:rFonts w:ascii="Times New Roman"/>
          <w:b w:val="false"/>
          <w:i w:val="false"/>
          <w:color w:val="000000"/>
          <w:sz w:val="28"/>
        </w:rPr>
        <w:t>
</w:t>
      </w:r>
      <w:r>
        <w:rPr>
          <w:rFonts w:ascii="Times New Roman"/>
          <w:b w:val="false"/>
          <w:i w:val="false"/>
          <w:color w:val="000000"/>
          <w:sz w:val="28"/>
        </w:rPr>
        <w:t xml:space="preserve">
      19. Оригинал приглашения или один экземпляр письма-приглашения с отметкой номера визовой поддержки направляется приглашаемым лицам для предъявления в дипломатические представительства или консульские учреждения Республики Казахстан за рубежом для оформления виз. </w:t>
      </w:r>
      <w:r>
        <w:br/>
      </w:r>
      <w:r>
        <w:rPr>
          <w:rFonts w:ascii="Times New Roman"/>
          <w:b w:val="false"/>
          <w:i w:val="false"/>
          <w:color w:val="000000"/>
          <w:sz w:val="28"/>
        </w:rPr>
        <w:t>
</w:t>
      </w:r>
      <w:r>
        <w:rPr>
          <w:rFonts w:ascii="Times New Roman"/>
          <w:b w:val="false"/>
          <w:i w:val="false"/>
          <w:color w:val="000000"/>
          <w:sz w:val="28"/>
        </w:rPr>
        <w:t xml:space="preserve">
      20. Ходатайства иностранцев, прибывших в Республику Казахстан по служебным делам, на работу, учебу (стажировку) на срок более 6 месяцев, о приглашении в Республику Казахстан родственников и знакомых, рассматриваются органами внутренних дел на основании письменных обращений принимающих организаций. Вместе с письменными обращениями принимающие организации представляют также заявления-анкеты, заполненные иностранцами, приглашающими своих родственников и знакомых из-за границы. Приглашения в этом случае иностранцам выдаются подразделениями миграционной полиции через представителей этих организаций. </w:t>
      </w:r>
      <w:r>
        <w:br/>
      </w:r>
      <w:r>
        <w:rPr>
          <w:rFonts w:ascii="Times New Roman"/>
          <w:b w:val="false"/>
          <w:i w:val="false"/>
          <w:color w:val="000000"/>
          <w:sz w:val="28"/>
        </w:rPr>
        <w:t>
</w:t>
      </w:r>
      <w:r>
        <w:rPr>
          <w:rFonts w:ascii="Times New Roman"/>
          <w:b w:val="false"/>
          <w:i w:val="false"/>
          <w:color w:val="000000"/>
          <w:sz w:val="28"/>
        </w:rPr>
        <w:t xml:space="preserve">
      21. Государственные организации, предприятия и учреждения, а также иностранные дипломатические и приравненные к ним представительства для приглашения иностранцев в Республику Казахстан обращаются непосредственно в МИД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 Работники дипломатических представительств и консульских учреждений Республики Казахстан за границей, а также сотрудники органов внутренних дел обязаны разъяснять иностранцам существующие Правила. </w:t>
      </w:r>
      <w:r>
        <w:br/>
      </w:r>
      <w:r>
        <w:rPr>
          <w:rFonts w:ascii="Times New Roman"/>
          <w:b w:val="false"/>
          <w:i w:val="false"/>
          <w:color w:val="000000"/>
          <w:sz w:val="28"/>
        </w:rPr>
        <w:t>
</w:t>
      </w:r>
      <w:r>
        <w:rPr>
          <w:rFonts w:ascii="Times New Roman"/>
          <w:b w:val="false"/>
          <w:i w:val="false"/>
          <w:color w:val="000000"/>
          <w:sz w:val="28"/>
        </w:rPr>
        <w:t xml:space="preserve">
      23. Выданные дипломатическими представительствами или консульскими учреждениями Республики Казахстан за границей въездные визы на постоянное жительство являются основанием для документирования прибывших иностранцев видами на жительство и постановки на учет в органах внутренних дел. </w:t>
      </w:r>
      <w:r>
        <w:br/>
      </w:r>
      <w:r>
        <w:rPr>
          <w:rFonts w:ascii="Times New Roman"/>
          <w:b w:val="false"/>
          <w:i w:val="false"/>
          <w:color w:val="000000"/>
          <w:sz w:val="28"/>
        </w:rPr>
        <w:t>
</w:t>
      </w:r>
      <w:r>
        <w:rPr>
          <w:rFonts w:ascii="Times New Roman"/>
          <w:b w:val="false"/>
          <w:i w:val="false"/>
          <w:color w:val="000000"/>
          <w:sz w:val="28"/>
        </w:rPr>
        <w:t xml:space="preserve">
      24. Въезд в Республику Казахстан иностранцу может быть не разрешен: </w:t>
      </w:r>
      <w:r>
        <w:br/>
      </w:r>
      <w:r>
        <w:rPr>
          <w:rFonts w:ascii="Times New Roman"/>
          <w:b w:val="false"/>
          <w:i w:val="false"/>
          <w:color w:val="000000"/>
          <w:sz w:val="28"/>
        </w:rPr>
        <w:t>
</w:t>
      </w:r>
      <w:r>
        <w:rPr>
          <w:rFonts w:ascii="Times New Roman"/>
          <w:b w:val="false"/>
          <w:i w:val="false"/>
          <w:color w:val="000000"/>
          <w:sz w:val="28"/>
        </w:rPr>
        <w:t xml:space="preserve">
      1) в интересах обеспечения государственной безопасности, охраны общественного порядка или здоровья населения; </w:t>
      </w:r>
      <w:r>
        <w:br/>
      </w:r>
      <w:r>
        <w:rPr>
          <w:rFonts w:ascii="Times New Roman"/>
          <w:b w:val="false"/>
          <w:i w:val="false"/>
          <w:color w:val="000000"/>
          <w:sz w:val="28"/>
        </w:rPr>
        <w:t>
</w:t>
      </w:r>
      <w:r>
        <w:rPr>
          <w:rFonts w:ascii="Times New Roman"/>
          <w:b w:val="false"/>
          <w:i w:val="false"/>
          <w:color w:val="000000"/>
          <w:sz w:val="28"/>
        </w:rPr>
        <w:t xml:space="preserve">
      2) если он выступает против суверенитета Республики Казахстан, призывает к нарушению единства и целостности ее территории; </w:t>
      </w:r>
      <w:r>
        <w:br/>
      </w:r>
      <w:r>
        <w:rPr>
          <w:rFonts w:ascii="Times New Roman"/>
          <w:b w:val="false"/>
          <w:i w:val="false"/>
          <w:color w:val="000000"/>
          <w:sz w:val="28"/>
        </w:rPr>
        <w:t>
</w:t>
      </w:r>
      <w:r>
        <w:rPr>
          <w:rFonts w:ascii="Times New Roman"/>
          <w:b w:val="false"/>
          <w:i w:val="false"/>
          <w:color w:val="000000"/>
          <w:sz w:val="28"/>
        </w:rPr>
        <w:t xml:space="preserve">
      3) если он разжигает межгосударственную, межнациональную и религиозную вражду; </w:t>
      </w:r>
      <w:r>
        <w:br/>
      </w:r>
      <w:r>
        <w:rPr>
          <w:rFonts w:ascii="Times New Roman"/>
          <w:b w:val="false"/>
          <w:i w:val="false"/>
          <w:color w:val="000000"/>
          <w:sz w:val="28"/>
        </w:rPr>
        <w:t>
</w:t>
      </w:r>
      <w:r>
        <w:rPr>
          <w:rFonts w:ascii="Times New Roman"/>
          <w:b w:val="false"/>
          <w:i w:val="false"/>
          <w:color w:val="000000"/>
          <w:sz w:val="28"/>
        </w:rPr>
        <w:t xml:space="preserve">
      4)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w:t>
      </w:r>
      <w:r>
        <w:rPr>
          <w:rFonts w:ascii="Times New Roman"/>
          <w:b w:val="false"/>
          <w:i w:val="false"/>
          <w:color w:val="000000"/>
          <w:sz w:val="28"/>
        </w:rPr>
        <w:t xml:space="preserve">
      5) если он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w:t>
      </w:r>
      <w:r>
        <w:rPr>
          <w:rFonts w:ascii="Times New Roman"/>
          <w:b w:val="false"/>
          <w:i w:val="false"/>
          <w:color w:val="000000"/>
          <w:sz w:val="28"/>
        </w:rPr>
        <w:t>
      6) если он не представил подтверждение о наличии средств, необходимых для пребывания и выезда из Республики Казахстан,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 </w:t>
      </w:r>
      <w:r>
        <w:br/>
      </w:r>
      <w:r>
        <w:rPr>
          <w:rFonts w:ascii="Times New Roman"/>
          <w:b w:val="false"/>
          <w:i w:val="false"/>
          <w:color w:val="000000"/>
          <w:sz w:val="28"/>
        </w:rPr>
        <w:t>
</w:t>
      </w:r>
      <w:r>
        <w:rPr>
          <w:rFonts w:ascii="Times New Roman"/>
          <w:b w:val="false"/>
          <w:i w:val="false"/>
          <w:color w:val="000000"/>
          <w:sz w:val="28"/>
        </w:rPr>
        <w:t xml:space="preserve">
      7) если во время предыдущего пребывания в Республике Казахстан были установлены факты нарушения им законодательства о правовом положении иностранцев в Республике Казахстан, таможенного, валютного или иного законодательства республики; </w:t>
      </w:r>
      <w:r>
        <w:br/>
      </w:r>
      <w:r>
        <w:rPr>
          <w:rFonts w:ascii="Times New Roman"/>
          <w:b w:val="false"/>
          <w:i w:val="false"/>
          <w:color w:val="000000"/>
          <w:sz w:val="28"/>
        </w:rPr>
        <w:t>
</w:t>
      </w:r>
      <w:r>
        <w:rPr>
          <w:rFonts w:ascii="Times New Roman"/>
          <w:b w:val="false"/>
          <w:i w:val="false"/>
          <w:color w:val="000000"/>
          <w:sz w:val="28"/>
        </w:rPr>
        <w:t xml:space="preserve">
      8) если при возбуждении ходатайства о въезде, он сообщил о себе ложные сведения или не представил необходимые документы; </w:t>
      </w:r>
      <w:r>
        <w:br/>
      </w:r>
      <w:r>
        <w:rPr>
          <w:rFonts w:ascii="Times New Roman"/>
          <w:b w:val="false"/>
          <w:i w:val="false"/>
          <w:color w:val="000000"/>
          <w:sz w:val="28"/>
        </w:rPr>
        <w:t>
</w:t>
      </w:r>
      <w:r>
        <w:rPr>
          <w:rFonts w:ascii="Times New Roman"/>
          <w:b w:val="false"/>
          <w:i w:val="false"/>
          <w:color w:val="000000"/>
          <w:sz w:val="28"/>
        </w:rPr>
        <w:t xml:space="preserve">
      9) если его действия направлены на насильственное изменение конституционного строя. </w:t>
      </w:r>
      <w:r>
        <w:br/>
      </w:r>
      <w:r>
        <w:rPr>
          <w:rFonts w:ascii="Times New Roman"/>
          <w:b w:val="false"/>
          <w:i w:val="false"/>
          <w:color w:val="000000"/>
          <w:sz w:val="28"/>
        </w:rPr>
        <w:t xml:space="preserve">
      Иностранцам и лицам без гражданства, ранее выдворявшимся из Республики Казахстан, запрещается въезд в Республику Казахстан в течение пяти лет со дня вынесения решения о выдворении.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совместным приказом и.о. Министра внутренних дел РК от 25 мая 2007 г. N </w:t>
      </w:r>
      <w:r>
        <w:rPr>
          <w:rFonts w:ascii="Times New Roman"/>
          <w:b w:val="false"/>
          <w:i w:val="false"/>
          <w:color w:val="000000"/>
          <w:sz w:val="28"/>
        </w:rPr>
        <w:t>216</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25. При положительном рассмотрении материалов, иностранцам оформляются въездные визы. </w:t>
      </w:r>
      <w:r>
        <w:br/>
      </w:r>
      <w:r>
        <w:rPr>
          <w:rFonts w:ascii="Times New Roman"/>
          <w:b w:val="false"/>
          <w:i w:val="false"/>
          <w:color w:val="000000"/>
          <w:sz w:val="28"/>
        </w:rPr>
        <w:t>
</w:t>
      </w:r>
      <w:r>
        <w:rPr>
          <w:rFonts w:ascii="Times New Roman"/>
          <w:b w:val="false"/>
          <w:i w:val="false"/>
          <w:color w:val="000000"/>
          <w:sz w:val="28"/>
        </w:rPr>
        <w:t>
      26. Временный выезд иностранцев за пределы Республики Казахстан осуществляется в порядке, предусмотренном для граждан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27. При выезде на постоянное жительство вид на жительство сдается в подразделения миграционной полиции органов внутренних дел по месту жительства. </w:t>
      </w:r>
      <w:r>
        <w:br/>
      </w:r>
      <w:r>
        <w:rPr>
          <w:rFonts w:ascii="Times New Roman"/>
          <w:b w:val="false"/>
          <w:i w:val="false"/>
          <w:color w:val="000000"/>
          <w:sz w:val="28"/>
        </w:rPr>
        <w:t>
</w:t>
      </w:r>
      <w:r>
        <w:rPr>
          <w:rFonts w:ascii="Times New Roman"/>
          <w:b w:val="false"/>
          <w:i w:val="false"/>
          <w:color w:val="000000"/>
          <w:sz w:val="28"/>
        </w:rPr>
        <w:t xml:space="preserve">
      28. Выезд из Республики Казахстан иностранцу не разрешается: </w:t>
      </w:r>
      <w:r>
        <w:br/>
      </w:r>
      <w:r>
        <w:rPr>
          <w:rFonts w:ascii="Times New Roman"/>
          <w:b w:val="false"/>
          <w:i w:val="false"/>
          <w:color w:val="000000"/>
          <w:sz w:val="28"/>
        </w:rPr>
        <w:t>
</w:t>
      </w:r>
      <w:r>
        <w:rPr>
          <w:rFonts w:ascii="Times New Roman"/>
          <w:b w:val="false"/>
          <w:i w:val="false"/>
          <w:color w:val="000000"/>
          <w:sz w:val="28"/>
        </w:rPr>
        <w:t xml:space="preserve">
      1) если имеются основания для привлечения его к уголовной ответственности - до окончания производства по делу; </w:t>
      </w:r>
      <w:r>
        <w:br/>
      </w:r>
      <w:r>
        <w:rPr>
          <w:rFonts w:ascii="Times New Roman"/>
          <w:b w:val="false"/>
          <w:i w:val="false"/>
          <w:color w:val="000000"/>
          <w:sz w:val="28"/>
        </w:rPr>
        <w:t>
</w:t>
      </w:r>
      <w:r>
        <w:rPr>
          <w:rFonts w:ascii="Times New Roman"/>
          <w:b w:val="false"/>
          <w:i w:val="false"/>
          <w:color w:val="000000"/>
          <w:sz w:val="28"/>
        </w:rPr>
        <w:t xml:space="preserve">
      2) если он осужден за совершение преступления - до отбытия наказания или освобождения от наказания; </w:t>
      </w:r>
      <w:r>
        <w:br/>
      </w:r>
      <w:r>
        <w:rPr>
          <w:rFonts w:ascii="Times New Roman"/>
          <w:b w:val="false"/>
          <w:i w:val="false"/>
          <w:color w:val="000000"/>
          <w:sz w:val="28"/>
        </w:rPr>
        <w:t>
</w:t>
      </w:r>
      <w:r>
        <w:rPr>
          <w:rFonts w:ascii="Times New Roman"/>
          <w:b w:val="false"/>
          <w:i w:val="false"/>
          <w:color w:val="000000"/>
          <w:sz w:val="28"/>
        </w:rPr>
        <w:t xml:space="preserve">
      3) если он уклоняется от исполнения обязательств, наложенных на него судом, до исполнения обязательств; </w:t>
      </w:r>
      <w:r>
        <w:br/>
      </w:r>
      <w:r>
        <w:rPr>
          <w:rFonts w:ascii="Times New Roman"/>
          <w:b w:val="false"/>
          <w:i w:val="false"/>
          <w:color w:val="000000"/>
          <w:sz w:val="28"/>
        </w:rPr>
        <w:t>
</w:t>
      </w:r>
      <w:r>
        <w:rPr>
          <w:rFonts w:ascii="Times New Roman"/>
          <w:b w:val="false"/>
          <w:i w:val="false"/>
          <w:color w:val="000000"/>
          <w:sz w:val="28"/>
        </w:rPr>
        <w:t>
      4) по иным основаниям,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29. Выезд из Республики Казахстан иностранца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 </w:t>
      </w:r>
    </w:p>
    <w:bookmarkEnd w:id="11"/>
    <w:bookmarkStart w:name="z10" w:id="12"/>
    <w:p>
      <w:pPr>
        <w:spacing w:after="0"/>
        <w:ind w:left="0"/>
        <w:jc w:val="left"/>
      </w:pPr>
      <w:r>
        <w:rPr>
          <w:rFonts w:ascii="Times New Roman"/>
          <w:b/>
          <w:i w:val="false"/>
          <w:color w:val="000000"/>
        </w:rPr>
        <w:t xml:space="preserve"> 
3. Регистрация паспортов иностранцев, временно </w:t>
      </w:r>
      <w:r>
        <w:br/>
      </w:r>
      <w:r>
        <w:rPr>
          <w:rFonts w:ascii="Times New Roman"/>
          <w:b/>
          <w:i w:val="false"/>
          <w:color w:val="000000"/>
        </w:rPr>
        <w:t xml:space="preserve">
пребывающих в Республике Казахстан </w:t>
      </w:r>
    </w:p>
    <w:bookmarkEnd w:id="12"/>
    <w:bookmarkStart w:name="z89" w:id="13"/>
    <w:p>
      <w:pPr>
        <w:spacing w:after="0"/>
        <w:ind w:left="0"/>
        <w:jc w:val="both"/>
      </w:pPr>
      <w:r>
        <w:rPr>
          <w:rFonts w:ascii="Times New Roman"/>
          <w:b w:val="false"/>
          <w:i w:val="false"/>
          <w:color w:val="000000"/>
          <w:sz w:val="28"/>
        </w:rPr>
        <w:t>
      30. Регистрацию паспортов иностранцев, временно пребывающих в Республике Казахстан, осуществляют в соответствии со своей компетенцией МИД Республики Казахстан, его представительства, органы внутренних дел. </w:t>
      </w:r>
      <w:r>
        <w:rPr>
          <w:rFonts w:ascii="Times New Roman"/>
          <w:b w:val="false"/>
          <w:i w:val="false"/>
          <w:color w:val="000000"/>
          <w:sz w:val="28"/>
        </w:rPr>
        <w:t>P092105</w:t>
      </w:r>
      <w:r>
        <w:br/>
      </w:r>
      <w:r>
        <w:rPr>
          <w:rFonts w:ascii="Times New Roman"/>
          <w:b w:val="false"/>
          <w:i w:val="false"/>
          <w:color w:val="000000"/>
          <w:sz w:val="28"/>
        </w:rPr>
        <w:t>
</w:t>
      </w:r>
      <w:r>
        <w:rPr>
          <w:rFonts w:ascii="Times New Roman"/>
          <w:b w:val="false"/>
          <w:i w:val="false"/>
          <w:color w:val="000000"/>
          <w:sz w:val="28"/>
        </w:rPr>
        <w:t xml:space="preserve">
      31. Оформление регистрации и ее продление осуществляется в день подачи документов. </w:t>
      </w:r>
      <w:r>
        <w:br/>
      </w:r>
      <w:r>
        <w:rPr>
          <w:rFonts w:ascii="Times New Roman"/>
          <w:b w:val="false"/>
          <w:i w:val="false"/>
          <w:color w:val="000000"/>
          <w:sz w:val="28"/>
        </w:rPr>
        <w:t>
</w:t>
      </w:r>
      <w:r>
        <w:rPr>
          <w:rFonts w:ascii="Times New Roman"/>
          <w:b w:val="false"/>
          <w:i w:val="false"/>
          <w:color w:val="000000"/>
          <w:sz w:val="28"/>
        </w:rPr>
        <w:t>
      32. Иностранцы, занимающиеся религиозной, миссионерской, благотворительной деятельностью регистрируются в органах внутренних дел на общих основаниях, с дальнейшей учетной регистрацией в местных исполнительных органах если иное не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33. Паспорта иностранцев подлежат регистрации в органах внутренних дел по месту пребывания в течение пяти календарных дней по месту постоянного или временного проживания. </w:t>
      </w:r>
      <w:r>
        <w:br/>
      </w:r>
      <w:r>
        <w:rPr>
          <w:rFonts w:ascii="Times New Roman"/>
          <w:b w:val="false"/>
          <w:i w:val="false"/>
          <w:color w:val="000000"/>
          <w:sz w:val="28"/>
        </w:rPr>
        <w:t xml:space="preserve">
      По усмотрению руководства ДВД, регистрация может осуществляться в районных, городских или областных подразделениях миграционной полиции, пунктах миграционного контроля, о чем издается соответствующее распоряжение. </w:t>
      </w:r>
      <w:r>
        <w:br/>
      </w:r>
      <w:r>
        <w:rPr>
          <w:rFonts w:ascii="Times New Roman"/>
          <w:b w:val="false"/>
          <w:i w:val="false"/>
          <w:color w:val="000000"/>
          <w:sz w:val="28"/>
        </w:rPr>
        <w:t>
</w:t>
      </w:r>
      <w:r>
        <w:rPr>
          <w:rFonts w:ascii="Times New Roman"/>
          <w:b w:val="false"/>
          <w:i w:val="false"/>
          <w:color w:val="000000"/>
          <w:sz w:val="28"/>
        </w:rPr>
        <w:t xml:space="preserve">
      34. При регистрации иностранцев, прибывших для временного проживания, подразделения миграционной полиции должны через руководство органов внутренних дел ставить в известность участковых инспекторов полиции о сроках разрешенного им проживания в данной местности. </w:t>
      </w:r>
      <w:r>
        <w:br/>
      </w:r>
      <w:r>
        <w:rPr>
          <w:rFonts w:ascii="Times New Roman"/>
          <w:b w:val="false"/>
          <w:i w:val="false"/>
          <w:color w:val="000000"/>
          <w:sz w:val="28"/>
        </w:rPr>
        <w:t xml:space="preserve">
      Если будет установлено, что они без надлежащего продления не выехали по истечении разрешенного срока пребывания, участковым инспектором полиции об этом составляется административный материал с последующим информированием подразделений миграционной полиции. После принятия мер административного воздействия, участковый инспектор полиции оказывает содействие в организации выдворения иностранца - нарушителя из населенного пункта. </w:t>
      </w:r>
      <w:r>
        <w:br/>
      </w:r>
      <w:r>
        <w:rPr>
          <w:rFonts w:ascii="Times New Roman"/>
          <w:b w:val="false"/>
          <w:i w:val="false"/>
          <w:color w:val="000000"/>
          <w:sz w:val="28"/>
        </w:rPr>
        <w:t>
</w:t>
      </w:r>
      <w:r>
        <w:rPr>
          <w:rFonts w:ascii="Times New Roman"/>
          <w:b w:val="false"/>
          <w:i w:val="false"/>
          <w:color w:val="000000"/>
          <w:sz w:val="28"/>
        </w:rPr>
        <w:t xml:space="preserve">
      35. Основанием для регистрации паспортов иностранцев являются визы Республики Казахстан, а для граждан стран, с которыми у Республики Казахстан заключены соглашения о безвизовом порядке въезда и пребывания - заявления принимающих юридических, физических лиц или самого иностранца. </w:t>
      </w:r>
      <w:r>
        <w:br/>
      </w:r>
      <w:r>
        <w:rPr>
          <w:rFonts w:ascii="Times New Roman"/>
          <w:b w:val="false"/>
          <w:i w:val="false"/>
          <w:color w:val="000000"/>
          <w:sz w:val="28"/>
        </w:rPr>
        <w:t xml:space="preserve">
      При выявлении иностранца, незаконно находящегося на территории страны, основанием для его регистрации является рапорт сотрудника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36. Регистрация оформляется должностными лицами органов внутренних дел путем заполнения графы "регистрация" миграционной карточки. </w:t>
      </w:r>
      <w:r>
        <w:br/>
      </w:r>
      <w:r>
        <w:rPr>
          <w:rFonts w:ascii="Times New Roman"/>
          <w:b w:val="false"/>
          <w:i w:val="false"/>
          <w:color w:val="000000"/>
          <w:sz w:val="28"/>
        </w:rPr>
        <w:t xml:space="preserve">
      Учет зарегистрированных иностранцев ведется в журнале установленной формы (приложение 4). Порядковый номер по журналу является номером регистрации. </w:t>
      </w:r>
      <w:r>
        <w:br/>
      </w:r>
      <w:r>
        <w:rPr>
          <w:rFonts w:ascii="Times New Roman"/>
          <w:b w:val="false"/>
          <w:i w:val="false"/>
          <w:color w:val="000000"/>
          <w:sz w:val="28"/>
        </w:rPr>
        <w:t xml:space="preserve">
      В графе "орган оформивший регистрацию" указывается "ГУВД (УВД, РОВД)" и номер визовой (паспортной) печати подразделения миграционной полиции (например, ГУВД-926, РОВД 90-05). </w:t>
      </w:r>
      <w:r>
        <w:br/>
      </w:r>
      <w:r>
        <w:rPr>
          <w:rFonts w:ascii="Times New Roman"/>
          <w:b w:val="false"/>
          <w:i w:val="false"/>
          <w:color w:val="000000"/>
          <w:sz w:val="28"/>
        </w:rPr>
        <w:t xml:space="preserve">
      Запись производится разборчиво, а в случае внесения исправлений, они оговариваются. </w:t>
      </w:r>
      <w:r>
        <w:br/>
      </w:r>
      <w:r>
        <w:rPr>
          <w:rFonts w:ascii="Times New Roman"/>
          <w:b w:val="false"/>
          <w:i w:val="false"/>
          <w:color w:val="000000"/>
          <w:sz w:val="28"/>
        </w:rPr>
        <w:t xml:space="preserve">
      Регистрация заверяется подписью сотрудника, оформившего ее и печатью подразделения миграционной полиции. </w:t>
      </w:r>
      <w:r>
        <w:br/>
      </w:r>
      <w:r>
        <w:rPr>
          <w:rFonts w:ascii="Times New Roman"/>
          <w:b w:val="false"/>
          <w:i w:val="false"/>
          <w:color w:val="000000"/>
          <w:sz w:val="28"/>
        </w:rPr>
        <w:t xml:space="preserve">
      Регистрация оформляется только по месту первого обращения иностранца. </w:t>
      </w:r>
      <w:r>
        <w:br/>
      </w:r>
      <w:r>
        <w:rPr>
          <w:rFonts w:ascii="Times New Roman"/>
          <w:b w:val="false"/>
          <w:i w:val="false"/>
          <w:color w:val="000000"/>
          <w:sz w:val="28"/>
        </w:rPr>
        <w:t xml:space="preserve">
      Штамп о регистрации туристических групп, заверенные визовой печатью и подписью должностного лица, проставляется на обратной стороне коллективных списков. </w:t>
      </w:r>
      <w:r>
        <w:br/>
      </w:r>
      <w:r>
        <w:rPr>
          <w:rFonts w:ascii="Times New Roman"/>
          <w:b w:val="false"/>
          <w:i w:val="false"/>
          <w:color w:val="000000"/>
          <w:sz w:val="28"/>
        </w:rPr>
        <w:t>
</w:t>
      </w:r>
      <w:r>
        <w:rPr>
          <w:rFonts w:ascii="Times New Roman"/>
          <w:b w:val="false"/>
          <w:i w:val="false"/>
          <w:color w:val="000000"/>
          <w:sz w:val="28"/>
        </w:rPr>
        <w:t xml:space="preserve">
      37. Иностранцы сдают принимающим юридическим или физическим лицам свои паспорта, которые после регистрации в органах внутренних дел возвращаются владельцам. </w:t>
      </w:r>
      <w:r>
        <w:br/>
      </w:r>
      <w:r>
        <w:rPr>
          <w:rFonts w:ascii="Times New Roman"/>
          <w:b w:val="false"/>
          <w:i w:val="false"/>
          <w:color w:val="000000"/>
          <w:sz w:val="28"/>
        </w:rPr>
        <w:t>
</w:t>
      </w:r>
      <w:r>
        <w:rPr>
          <w:rFonts w:ascii="Times New Roman"/>
          <w:b w:val="false"/>
          <w:i w:val="false"/>
          <w:color w:val="000000"/>
          <w:sz w:val="28"/>
        </w:rPr>
        <w:t xml:space="preserve">
      38. Регистрация оформляется на сроки, указанные в заявлениях принимающих юридических, физических лиц или самого иностранца, но не выше срока действия виз, а для граждан, прибывших из стран, с которыми у Республики Казахстан заключены соглашения о безвизовом порядке въезда и пребывания, на сроки, определенные пунктом 15 Правил. Срок регистрации не может превышать срока действия паспортов иностранцев. </w:t>
      </w:r>
      <w:r>
        <w:br/>
      </w:r>
      <w:r>
        <w:rPr>
          <w:rFonts w:ascii="Times New Roman"/>
          <w:b w:val="false"/>
          <w:i w:val="false"/>
          <w:color w:val="000000"/>
          <w:sz w:val="28"/>
        </w:rPr>
        <w:t xml:space="preserve">
      Паспорта иностранцев, имеющих многократные визы, регистрируются на срок фактического пребывания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39. Паспорта иностранных студентов (учащихся) регистрируются на один учебный год без оформления виз на пребывание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40. Для оформления регистрации паспорта иностранца, прибывшего на срок свыше шести месяцев, представляются письменное обращение (заявление) установленного образца (приложение 5) и фотокарточка (33х43 миллиметров). При этом заполняются талоны статистического учета и листки прибытия, в которых в правом верхнем углу проставляется буква "И" и учетные карточки (приложение 6). Одновременно создается база данных на электронных носителях. </w:t>
      </w:r>
      <w:r>
        <w:br/>
      </w:r>
      <w:r>
        <w:rPr>
          <w:rFonts w:ascii="Times New Roman"/>
          <w:b w:val="false"/>
          <w:i w:val="false"/>
          <w:color w:val="000000"/>
          <w:sz w:val="28"/>
        </w:rPr>
        <w:t>
</w:t>
      </w:r>
      <w:r>
        <w:rPr>
          <w:rFonts w:ascii="Times New Roman"/>
          <w:b w:val="false"/>
          <w:i w:val="false"/>
          <w:color w:val="000000"/>
          <w:sz w:val="28"/>
        </w:rPr>
        <w:t xml:space="preserve">
      41. При перемене иностранцем места своего временного проживания в Республике Казахстан, принимающее юридическое или физическое лицо обязано письменно известить об этом органы внутренних дел. </w:t>
      </w:r>
      <w:r>
        <w:br/>
      </w:r>
      <w:r>
        <w:rPr>
          <w:rFonts w:ascii="Times New Roman"/>
          <w:b w:val="false"/>
          <w:i w:val="false"/>
          <w:color w:val="000000"/>
          <w:sz w:val="28"/>
        </w:rPr>
        <w:t>
</w:t>
      </w:r>
      <w:r>
        <w:rPr>
          <w:rFonts w:ascii="Times New Roman"/>
          <w:b w:val="false"/>
          <w:i w:val="false"/>
          <w:color w:val="000000"/>
          <w:sz w:val="28"/>
        </w:rPr>
        <w:t xml:space="preserve">
      42. Срок разрешенного пребывания иностранцев в Республике Казахстан и действия регистрации их паспортов прекращается в последний день срока действия виз, а для въехавших в безвизовом порядке - в последний день срока действия регистрации. </w:t>
      </w:r>
    </w:p>
    <w:bookmarkEnd w:id="13"/>
    <w:bookmarkStart w:name="z11" w:id="14"/>
    <w:p>
      <w:pPr>
        <w:spacing w:after="0"/>
        <w:ind w:left="0"/>
        <w:jc w:val="left"/>
      </w:pPr>
      <w:r>
        <w:rPr>
          <w:rFonts w:ascii="Times New Roman"/>
          <w:b/>
          <w:i w:val="false"/>
          <w:color w:val="000000"/>
        </w:rPr>
        <w:t xml:space="preserve"> 
4. Продление срока пребывания иностранцам в </w:t>
      </w:r>
      <w:r>
        <w:br/>
      </w:r>
      <w:r>
        <w:rPr>
          <w:rFonts w:ascii="Times New Roman"/>
          <w:b/>
          <w:i w:val="false"/>
          <w:color w:val="000000"/>
        </w:rPr>
        <w:t xml:space="preserve">
Республике Казахстан </w:t>
      </w:r>
    </w:p>
    <w:bookmarkEnd w:id="14"/>
    <w:bookmarkStart w:name="z102" w:id="15"/>
    <w:p>
      <w:pPr>
        <w:spacing w:after="0"/>
        <w:ind w:left="0"/>
        <w:jc w:val="both"/>
      </w:pPr>
      <w:r>
        <w:rPr>
          <w:rFonts w:ascii="Times New Roman"/>
          <w:b w:val="false"/>
          <w:i w:val="false"/>
          <w:color w:val="000000"/>
          <w:sz w:val="28"/>
        </w:rPr>
        <w:t xml:space="preserve">
      43. Продление срока пребывания иностранцев осуществляется путем выдачи виз и продления срока действия регистрации паспортов иностранцев. </w:t>
      </w:r>
      <w:r>
        <w:br/>
      </w:r>
      <w:r>
        <w:rPr>
          <w:rFonts w:ascii="Times New Roman"/>
          <w:b w:val="false"/>
          <w:i w:val="false"/>
          <w:color w:val="000000"/>
          <w:sz w:val="28"/>
        </w:rPr>
        <w:t>
</w:t>
      </w:r>
      <w:r>
        <w:rPr>
          <w:rFonts w:ascii="Times New Roman"/>
          <w:b w:val="false"/>
          <w:i w:val="false"/>
          <w:color w:val="000000"/>
          <w:sz w:val="28"/>
        </w:rPr>
        <w:t xml:space="preserve">
      44. Решения о продлении сроков пребывания иностранцев в Республике Казахстан на основании ходатайств физических и юридических лиц принимаются по месту регистрации иностранцев. </w:t>
      </w:r>
      <w:r>
        <w:br/>
      </w:r>
      <w:r>
        <w:rPr>
          <w:rFonts w:ascii="Times New Roman"/>
          <w:b w:val="false"/>
          <w:i w:val="false"/>
          <w:color w:val="000000"/>
          <w:sz w:val="28"/>
        </w:rPr>
        <w:t xml:space="preserve">
      При этом срок пребывания иностранцам продлевается: </w:t>
      </w:r>
      <w:r>
        <w:br/>
      </w:r>
      <w:r>
        <w:rPr>
          <w:rFonts w:ascii="Times New Roman"/>
          <w:b w:val="false"/>
          <w:i w:val="false"/>
          <w:color w:val="000000"/>
          <w:sz w:val="28"/>
        </w:rPr>
        <w:t>
</w:t>
      </w:r>
      <w:r>
        <w:rPr>
          <w:rFonts w:ascii="Times New Roman"/>
          <w:b w:val="false"/>
          <w:i w:val="false"/>
          <w:color w:val="000000"/>
          <w:sz w:val="28"/>
        </w:rPr>
        <w:t xml:space="preserve">
      1) прибывшим в Республику Казахстан по частным делам, не более чем на 90 дней. Общий срок пребывания иностранцев, прибывших в Республику Казахстан по частным делам, не может превышать 6 месяцев; </w:t>
      </w:r>
      <w:r>
        <w:br/>
      </w:r>
      <w:r>
        <w:rPr>
          <w:rFonts w:ascii="Times New Roman"/>
          <w:b w:val="false"/>
          <w:i w:val="false"/>
          <w:color w:val="000000"/>
          <w:sz w:val="28"/>
        </w:rPr>
        <w:t>
</w:t>
      </w:r>
      <w:r>
        <w:rPr>
          <w:rFonts w:ascii="Times New Roman"/>
          <w:b w:val="false"/>
          <w:i w:val="false"/>
          <w:color w:val="000000"/>
          <w:sz w:val="28"/>
        </w:rPr>
        <w:t xml:space="preserve">
      2) прибывшим на учебу - ежегодно на весь учебный год; </w:t>
      </w:r>
      <w:r>
        <w:br/>
      </w:r>
      <w:r>
        <w:rPr>
          <w:rFonts w:ascii="Times New Roman"/>
          <w:b w:val="false"/>
          <w:i w:val="false"/>
          <w:color w:val="000000"/>
          <w:sz w:val="28"/>
        </w:rPr>
        <w:t>
</w:t>
      </w:r>
      <w:r>
        <w:rPr>
          <w:rFonts w:ascii="Times New Roman"/>
          <w:b w:val="false"/>
          <w:i w:val="false"/>
          <w:color w:val="000000"/>
          <w:sz w:val="28"/>
        </w:rPr>
        <w:t xml:space="preserve">
      3) прибывшим на лечение - на период лечения на основании медицинского заключения, выданного руководителем медицинского учреждения; </w:t>
      </w:r>
      <w:r>
        <w:br/>
      </w:r>
      <w:r>
        <w:rPr>
          <w:rFonts w:ascii="Times New Roman"/>
          <w:b w:val="false"/>
          <w:i w:val="false"/>
          <w:color w:val="000000"/>
          <w:sz w:val="28"/>
        </w:rPr>
        <w:t>
</w:t>
      </w:r>
      <w:r>
        <w:rPr>
          <w:rFonts w:ascii="Times New Roman"/>
          <w:b w:val="false"/>
          <w:i w:val="false"/>
          <w:color w:val="000000"/>
          <w:sz w:val="28"/>
        </w:rPr>
        <w:t xml:space="preserve">
      4) прибывшим на работу - на период действия срока разрешения, выданного уполномоченными органами; </w:t>
      </w:r>
      <w:r>
        <w:br/>
      </w:r>
      <w:r>
        <w:rPr>
          <w:rFonts w:ascii="Times New Roman"/>
          <w:b w:val="false"/>
          <w:i w:val="false"/>
          <w:color w:val="000000"/>
          <w:sz w:val="28"/>
        </w:rPr>
        <w:t>
</w:t>
      </w:r>
      <w:r>
        <w:rPr>
          <w:rFonts w:ascii="Times New Roman"/>
          <w:b w:val="false"/>
          <w:i w:val="false"/>
          <w:color w:val="000000"/>
          <w:sz w:val="28"/>
        </w:rPr>
        <w:t xml:space="preserve">
      5) прибывшим с деловой целью - на срок не более одного года; </w:t>
      </w:r>
      <w:r>
        <w:br/>
      </w:r>
      <w:r>
        <w:rPr>
          <w:rFonts w:ascii="Times New Roman"/>
          <w:b w:val="false"/>
          <w:i w:val="false"/>
          <w:color w:val="000000"/>
          <w:sz w:val="28"/>
        </w:rPr>
        <w:t>
</w:t>
      </w:r>
      <w:r>
        <w:rPr>
          <w:rFonts w:ascii="Times New Roman"/>
          <w:b w:val="false"/>
          <w:i w:val="false"/>
          <w:color w:val="000000"/>
          <w:sz w:val="28"/>
        </w:rPr>
        <w:t xml:space="preserve">
      6) лицам, обратившимся с ходатайством об оставлении на постоянное жительство - на период, необходимый для рассмотрения ходатайства. </w:t>
      </w:r>
      <w:r>
        <w:br/>
      </w:r>
      <w:r>
        <w:rPr>
          <w:rFonts w:ascii="Times New Roman"/>
          <w:b w:val="false"/>
          <w:i w:val="false"/>
          <w:color w:val="000000"/>
          <w:sz w:val="28"/>
        </w:rPr>
        <w:t xml:space="preserve">
      Иностранцам, прибывшим в качестве туристов, срок пребывания может быть продлен в исключительных случаях (в связи с тяжелой болезнью иностранца или его близких родственников, форс-мажорными обстоятельствами) на необходимый срок на основании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45. Органами внутренних дел оформляется продление сроков действия виз и регистрации паспортов иностранцев: </w:t>
      </w:r>
      <w:r>
        <w:br/>
      </w:r>
      <w:r>
        <w:rPr>
          <w:rFonts w:ascii="Times New Roman"/>
          <w:b w:val="false"/>
          <w:i w:val="false"/>
          <w:color w:val="000000"/>
          <w:sz w:val="28"/>
        </w:rPr>
        <w:t>
</w:t>
      </w:r>
      <w:r>
        <w:rPr>
          <w:rFonts w:ascii="Times New Roman"/>
          <w:b w:val="false"/>
          <w:i w:val="false"/>
          <w:color w:val="000000"/>
          <w:sz w:val="28"/>
        </w:rPr>
        <w:t xml:space="preserve">
      1) прибывших в Республику Казахстан по линии принимающих организаций, а также въехавших по приглашению сотрудников постоянных иностранных представительств в Республике Казахстан - на основании письменных обращений этих организаций и представительств; </w:t>
      </w:r>
      <w:r>
        <w:br/>
      </w:r>
      <w:r>
        <w:rPr>
          <w:rFonts w:ascii="Times New Roman"/>
          <w:b w:val="false"/>
          <w:i w:val="false"/>
          <w:color w:val="000000"/>
          <w:sz w:val="28"/>
        </w:rPr>
        <w:t>
</w:t>
      </w:r>
      <w:r>
        <w:rPr>
          <w:rFonts w:ascii="Times New Roman"/>
          <w:b w:val="false"/>
          <w:i w:val="false"/>
          <w:color w:val="000000"/>
          <w:sz w:val="28"/>
        </w:rPr>
        <w:t xml:space="preserve">
      2) прибывших в Республику Казахстан по частным делам - на основании заявлений принимающих физических лиц или самих иностранцев. </w:t>
      </w:r>
      <w:r>
        <w:br/>
      </w:r>
      <w:r>
        <w:rPr>
          <w:rFonts w:ascii="Times New Roman"/>
          <w:b w:val="false"/>
          <w:i w:val="false"/>
          <w:color w:val="000000"/>
          <w:sz w:val="28"/>
        </w:rPr>
        <w:t xml:space="preserve">
      Кроме указанных обращений и заявлений, в органы внутренних дел представляются паспорта и документы об уплате государственной пошлины за выдачу виз. </w:t>
      </w:r>
    </w:p>
    <w:bookmarkEnd w:id="15"/>
    <w:bookmarkStart w:name="z12" w:id="16"/>
    <w:p>
      <w:pPr>
        <w:spacing w:after="0"/>
        <w:ind w:left="0"/>
        <w:jc w:val="left"/>
      </w:pPr>
      <w:r>
        <w:rPr>
          <w:rFonts w:ascii="Times New Roman"/>
          <w:b/>
          <w:i w:val="false"/>
          <w:color w:val="000000"/>
        </w:rPr>
        <w:t xml:space="preserve"> 
5. Передвижение иностранцев по территории </w:t>
      </w:r>
      <w:r>
        <w:br/>
      </w:r>
      <w:r>
        <w:rPr>
          <w:rFonts w:ascii="Times New Roman"/>
          <w:b/>
          <w:i w:val="false"/>
          <w:color w:val="000000"/>
        </w:rPr>
        <w:t xml:space="preserve">
Республики Казахстан </w:t>
      </w:r>
    </w:p>
    <w:bookmarkEnd w:id="16"/>
    <w:bookmarkStart w:name="z113" w:id="17"/>
    <w:p>
      <w:pPr>
        <w:spacing w:after="0"/>
        <w:ind w:left="0"/>
        <w:jc w:val="both"/>
      </w:pPr>
      <w:r>
        <w:rPr>
          <w:rFonts w:ascii="Times New Roman"/>
          <w:b w:val="false"/>
          <w:i w:val="false"/>
          <w:color w:val="000000"/>
          <w:sz w:val="28"/>
        </w:rPr>
        <w:t xml:space="preserve">
      46. Иностранцы могут свободно передвигаться по территории Республики Казахстан, открытой для посещения иностранцами. </w:t>
      </w:r>
      <w:r>
        <w:br/>
      </w:r>
      <w:r>
        <w:rPr>
          <w:rFonts w:ascii="Times New Roman"/>
          <w:b w:val="false"/>
          <w:i w:val="false"/>
          <w:color w:val="000000"/>
          <w:sz w:val="28"/>
        </w:rPr>
        <w:t>
</w:t>
      </w:r>
      <w:r>
        <w:rPr>
          <w:rFonts w:ascii="Times New Roman"/>
          <w:b w:val="false"/>
          <w:i w:val="false"/>
          <w:color w:val="000000"/>
          <w:sz w:val="28"/>
        </w:rPr>
        <w:t xml:space="preserve">
      47. О предстоящей поездке в другие регионы республики сроком более 10 дней принимающие иностранцев юридические и физические лица уведомляют об этом органы внутренних дел по прежнему и новому месту пребывания с указанием пункта выезда, срока и адреса пребывания в этом пункте. </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ff0000"/>
          <w:sz w:val="28"/>
        </w:rPr>
        <w:t xml:space="preserve">(исключен </w:t>
      </w:r>
      <w:r>
        <w:rPr>
          <w:rFonts w:ascii="Times New Roman"/>
          <w:b w:val="false"/>
          <w:i w:val="false"/>
          <w:color w:val="ff0000"/>
          <w:sz w:val="28"/>
        </w:rPr>
        <w:t xml:space="preserve">совместным </w:t>
      </w:r>
      <w:r>
        <w:rPr>
          <w:rFonts w:ascii="Times New Roman"/>
          <w:b w:val="false"/>
          <w:i w:val="false"/>
          <w:color w:val="ff0000"/>
          <w:sz w:val="28"/>
        </w:rPr>
        <w:t xml:space="preserve">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49. Въезд иностранцев на территории Республики Казахстан, временно закрытые для посещения иностранцами, разрешается Комитетом национальной безопасности Республики Казахстан (далее - КНБ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прибывшим в Республику Казахстан по линии казахстанских принимающих организаций - на основании письменных обращений этих организаций; </w:t>
      </w:r>
      <w:r>
        <w:br/>
      </w:r>
      <w:r>
        <w:rPr>
          <w:rFonts w:ascii="Times New Roman"/>
          <w:b w:val="false"/>
          <w:i w:val="false"/>
          <w:color w:val="000000"/>
          <w:sz w:val="28"/>
        </w:rPr>
        <w:t>
</w:t>
      </w:r>
      <w:r>
        <w:rPr>
          <w:rFonts w:ascii="Times New Roman"/>
          <w:b w:val="false"/>
          <w:i w:val="false"/>
          <w:color w:val="000000"/>
          <w:sz w:val="28"/>
        </w:rPr>
        <w:t xml:space="preserve">
      2) прибывшим по линии постоянных иностранных представительств, по частным делам, а также постоянно проживающим в Республике Казахстан - на основании их личных заявлений. </w:t>
      </w:r>
      <w:r>
        <w:br/>
      </w:r>
      <w:r>
        <w:rPr>
          <w:rFonts w:ascii="Times New Roman"/>
          <w:b w:val="false"/>
          <w:i w:val="false"/>
          <w:color w:val="000000"/>
          <w:sz w:val="28"/>
        </w:rPr>
        <w:t xml:space="preserve">
      При наличии оснований могут быть оформлены разрешения на многократные поездки. </w:t>
      </w:r>
      <w:r>
        <w:br/>
      </w:r>
      <w:r>
        <w:rPr>
          <w:rFonts w:ascii="Times New Roman"/>
          <w:b w:val="false"/>
          <w:i w:val="false"/>
          <w:color w:val="000000"/>
          <w:sz w:val="28"/>
        </w:rPr>
        <w:t xml:space="preserve">
      Разрешения (пропуски) на поездки в территории Республики Казахстан, временно закрытые для посещения иностранцами, прибывшим в Республику Казахстан по линии принимающих организаций и по частным делам, выдаются в течение 20 дней с момента поступления письменных обращений, с указанием сроков пребывания в этих районах. В экстренных случаях (смерть родственников, тяжелая болезнь - подтверждение документально) разрешения выдаются незамедлительно с последующим информированием органов национальной безопасности. </w:t>
      </w:r>
      <w:r>
        <w:br/>
      </w:r>
      <w:r>
        <w:rPr>
          <w:rFonts w:ascii="Times New Roman"/>
          <w:b w:val="false"/>
          <w:i w:val="false"/>
          <w:color w:val="000000"/>
          <w:sz w:val="28"/>
        </w:rPr>
        <w:t>
</w:t>
      </w:r>
      <w:r>
        <w:rPr>
          <w:rFonts w:ascii="Times New Roman"/>
          <w:b w:val="false"/>
          <w:i w:val="false"/>
          <w:color w:val="000000"/>
          <w:sz w:val="28"/>
        </w:rPr>
        <w:t xml:space="preserve">
      50. Иностранцы, следующие на личном или служебном автотранспорте, а также осуществляющие международные автомобильные перевозки, свободно передвигаются по автомобильным дорогам на территории, открытой для посещения иностранцами. Проезд их по автомобильным дорогам, пролегающим по территории, закрытой для посещения иностранцами, осуществляется при наличии разрешения органов внутренних дел по согласованию с органами национальной безопасности. </w:t>
      </w:r>
    </w:p>
    <w:bookmarkEnd w:id="17"/>
    <w:bookmarkStart w:name="z13" w:id="18"/>
    <w:p>
      <w:pPr>
        <w:spacing w:after="0"/>
        <w:ind w:left="0"/>
        <w:jc w:val="left"/>
      </w:pPr>
      <w:r>
        <w:rPr>
          <w:rFonts w:ascii="Times New Roman"/>
          <w:b/>
          <w:i w:val="false"/>
          <w:color w:val="000000"/>
        </w:rPr>
        <w:t xml:space="preserve"> 
6. Транзитный проезд иностранцев через </w:t>
      </w:r>
      <w:r>
        <w:br/>
      </w:r>
      <w:r>
        <w:rPr>
          <w:rFonts w:ascii="Times New Roman"/>
          <w:b/>
          <w:i w:val="false"/>
          <w:color w:val="000000"/>
        </w:rPr>
        <w:t xml:space="preserve">
территорию Республики Казахстан </w:t>
      </w:r>
    </w:p>
    <w:bookmarkEnd w:id="18"/>
    <w:bookmarkStart w:name="z120" w:id="19"/>
    <w:p>
      <w:pPr>
        <w:spacing w:after="0"/>
        <w:ind w:left="0"/>
        <w:jc w:val="both"/>
      </w:pPr>
      <w:r>
        <w:rPr>
          <w:rFonts w:ascii="Times New Roman"/>
          <w:b w:val="false"/>
          <w:i w:val="false"/>
          <w:color w:val="000000"/>
          <w:sz w:val="28"/>
        </w:rPr>
        <w:t xml:space="preserve">
      51. Транзитный проезд иностранцев через территорию Республики Казахстан в страну назначения воздушным, железнодорожным, автомобильным и морским транспортом разрешается при наличии у них транзитных виз Республики Казахстан, а также документов, действительных для въезда в третью страну и соответствующих проездных документов (билетов) с подтверждением даты выезда из пункта пересадки на территории Республики Казахстан, не позднее 72 часов с момента прибытия в порт, станцию, аэровокзал, автовокзал, расположенный на территории Республики Казахстан, если иное не установлено международными договорами. </w:t>
      </w:r>
      <w:r>
        <w:br/>
      </w:r>
      <w:r>
        <w:rPr>
          <w:rFonts w:ascii="Times New Roman"/>
          <w:b w:val="false"/>
          <w:i w:val="false"/>
          <w:color w:val="000000"/>
          <w:sz w:val="28"/>
        </w:rPr>
        <w:t xml:space="preserve">
      В случае пролегания предполагаемого маршрута следования через территории Республики Казахстан, временно закрытые для посещения иностранцами, вопрос должен быть согласован с органами национальной безопасности. </w:t>
      </w:r>
      <w:r>
        <w:br/>
      </w:r>
      <w:r>
        <w:rPr>
          <w:rFonts w:ascii="Times New Roman"/>
          <w:b w:val="false"/>
          <w:i w:val="false"/>
          <w:color w:val="000000"/>
          <w:sz w:val="28"/>
        </w:rPr>
        <w:t xml:space="preserve">
      При обращении иностранца по вопросу изменения маршрута он представляет в ДВД паспорт с казахстанской транзитной визой и письменное заявление с указанием причин, вызвавших такую необходимость, а также маршрут предполагаемого следования и контрольно-пропускной пункт выезда.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52. Иностранцы,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следуют только по дорогам, открытым для международного автомобильного сообщения. </w:t>
      </w:r>
      <w:r>
        <w:br/>
      </w:r>
      <w:r>
        <w:rPr>
          <w:rFonts w:ascii="Times New Roman"/>
          <w:b w:val="false"/>
          <w:i w:val="false"/>
          <w:color w:val="000000"/>
          <w:sz w:val="28"/>
        </w:rPr>
        <w:t>
</w:t>
      </w:r>
      <w:r>
        <w:rPr>
          <w:rFonts w:ascii="Times New Roman"/>
          <w:b w:val="false"/>
          <w:i w:val="false"/>
          <w:color w:val="000000"/>
          <w:sz w:val="28"/>
        </w:rPr>
        <w:t xml:space="preserve">
      53. Иностранцы, которые следуют на поездах, проходящих транзитом через территорию Республики Казахстан, имеют право схода на станциях во время стоянки поездов. Им не разрешается выход за пределы станции (перрона и железнодорожного вокзала). </w:t>
      </w:r>
      <w:r>
        <w:br/>
      </w:r>
      <w:r>
        <w:rPr>
          <w:rFonts w:ascii="Times New Roman"/>
          <w:b w:val="false"/>
          <w:i w:val="false"/>
          <w:color w:val="000000"/>
          <w:sz w:val="28"/>
        </w:rPr>
        <w:t>
</w:t>
      </w:r>
      <w:r>
        <w:rPr>
          <w:rFonts w:ascii="Times New Roman"/>
          <w:b w:val="false"/>
          <w:i w:val="false"/>
          <w:color w:val="000000"/>
          <w:sz w:val="28"/>
        </w:rPr>
        <w:t xml:space="preserve">
      54. Иностранцы, проезжающие транзитом и сделавшие вынужденную остановку на территории Республики Казахстан на срок свыше 72 часов, обязаны в течение суток с момента остановки оформить в органах внутренних дел разрешение на пребывание в Республике Казахстан. Оформление вынужденной остановки иностранцев на территории Республики Казахстан может быть осуществлено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при стихийных бедствиях или иных причинах, вызвавших задержку движения поезда, автотранспортного средства, судна или самолета; </w:t>
      </w:r>
      <w:r>
        <w:br/>
      </w:r>
      <w:r>
        <w:rPr>
          <w:rFonts w:ascii="Times New Roman"/>
          <w:b w:val="false"/>
          <w:i w:val="false"/>
          <w:color w:val="000000"/>
          <w:sz w:val="28"/>
        </w:rPr>
        <w:t>
</w:t>
      </w:r>
      <w:r>
        <w:rPr>
          <w:rFonts w:ascii="Times New Roman"/>
          <w:b w:val="false"/>
          <w:i w:val="false"/>
          <w:color w:val="000000"/>
          <w:sz w:val="28"/>
        </w:rPr>
        <w:t xml:space="preserve">
      2) для ремонта автотранспортного средства, поврежденного в результате порчи каких-либо его частей или дорожно-транспортного происшествия; </w:t>
      </w:r>
      <w:r>
        <w:br/>
      </w:r>
      <w:r>
        <w:rPr>
          <w:rFonts w:ascii="Times New Roman"/>
          <w:b w:val="false"/>
          <w:i w:val="false"/>
          <w:color w:val="000000"/>
          <w:sz w:val="28"/>
        </w:rPr>
        <w:t>
</w:t>
      </w:r>
      <w:r>
        <w:rPr>
          <w:rFonts w:ascii="Times New Roman"/>
          <w:b w:val="false"/>
          <w:i w:val="false"/>
          <w:color w:val="000000"/>
          <w:sz w:val="28"/>
        </w:rPr>
        <w:t xml:space="preserve">
      3) в случае болезни, когда по заключению врача дальнейшее следование больного представляется опасным для его здоровья. В этом случае при больном могут оставаться члены семьи или сопровождающие лица, следующие вместе с ним; </w:t>
      </w:r>
      <w:r>
        <w:br/>
      </w:r>
      <w:r>
        <w:rPr>
          <w:rFonts w:ascii="Times New Roman"/>
          <w:b w:val="false"/>
          <w:i w:val="false"/>
          <w:color w:val="000000"/>
          <w:sz w:val="28"/>
        </w:rPr>
        <w:t>
</w:t>
      </w:r>
      <w:r>
        <w:rPr>
          <w:rFonts w:ascii="Times New Roman"/>
          <w:b w:val="false"/>
          <w:i w:val="false"/>
          <w:color w:val="000000"/>
          <w:sz w:val="28"/>
        </w:rPr>
        <w:t xml:space="preserve">
      4) при задержках пересадки с одного вида транспорта на другой в узловом пункте. </w:t>
      </w:r>
      <w:r>
        <w:br/>
      </w:r>
      <w:r>
        <w:rPr>
          <w:rFonts w:ascii="Times New Roman"/>
          <w:b w:val="false"/>
          <w:i w:val="false"/>
          <w:color w:val="000000"/>
          <w:sz w:val="28"/>
        </w:rPr>
        <w:t xml:space="preserve">
      Вынужденная остановка дает иностранцем право на пребывание только в черте города или другого населенного пункта, где она имеет место, на время до устранения причин, вызвавших вынужденную остановку. </w:t>
      </w:r>
      <w:r>
        <w:br/>
      </w:r>
      <w:r>
        <w:rPr>
          <w:rFonts w:ascii="Times New Roman"/>
          <w:b w:val="false"/>
          <w:i w:val="false"/>
          <w:color w:val="000000"/>
          <w:sz w:val="28"/>
        </w:rPr>
        <w:t>
</w:t>
      </w:r>
      <w:r>
        <w:rPr>
          <w:rFonts w:ascii="Times New Roman"/>
          <w:b w:val="false"/>
          <w:i w:val="false"/>
          <w:color w:val="000000"/>
          <w:sz w:val="28"/>
        </w:rPr>
        <w:t xml:space="preserve">
      55. Регистрацию иностранцев, пользующихся услугами воздушного и железнодорожного транспорта и сделавших вынужденную остановку, осуществляют органы внутренних дел на транспорте, либо территориальные органы внутренних дел. </w:t>
      </w:r>
      <w:r>
        <w:br/>
      </w:r>
      <w:r>
        <w:rPr>
          <w:rFonts w:ascii="Times New Roman"/>
          <w:b w:val="false"/>
          <w:i w:val="false"/>
          <w:color w:val="000000"/>
          <w:sz w:val="28"/>
        </w:rPr>
        <w:t xml:space="preserve">
      Для оформления вынужденной остановки иностранца представляет в органы внутренних дел письменное заявление об оформлении разрешения на остановку. </w:t>
      </w:r>
      <w:r>
        <w:br/>
      </w:r>
      <w:r>
        <w:rPr>
          <w:rFonts w:ascii="Times New Roman"/>
          <w:b w:val="false"/>
          <w:i w:val="false"/>
          <w:color w:val="000000"/>
          <w:sz w:val="28"/>
        </w:rPr>
        <w:t>
</w:t>
      </w:r>
      <w:r>
        <w:rPr>
          <w:rFonts w:ascii="Times New Roman"/>
          <w:b w:val="false"/>
          <w:i w:val="false"/>
          <w:color w:val="000000"/>
          <w:sz w:val="28"/>
        </w:rPr>
        <w:t xml:space="preserve">
      56. Срок действия регистрации определяется временем, необходимым для устранения причин, вызвавших вынужденную остановку. </w:t>
      </w:r>
      <w:r>
        <w:br/>
      </w:r>
      <w:r>
        <w:rPr>
          <w:rFonts w:ascii="Times New Roman"/>
          <w:b w:val="false"/>
          <w:i w:val="false"/>
          <w:color w:val="000000"/>
          <w:sz w:val="28"/>
        </w:rPr>
        <w:t xml:space="preserve">
      Регистрация паспортов иностранцев, находящихся в больницах, оформляется после их выписки. Членам их семей или сопровождающим их лицам регистрация паспортов оформляется в течение суток с момента вынужденной остановки на срок, указанный в справке медицинского учреждения, необходимый для лечения больного иностранца. </w:t>
      </w:r>
      <w:r>
        <w:br/>
      </w:r>
      <w:r>
        <w:rPr>
          <w:rFonts w:ascii="Times New Roman"/>
          <w:b w:val="false"/>
          <w:i w:val="false"/>
          <w:color w:val="000000"/>
          <w:sz w:val="28"/>
        </w:rPr>
        <w:t>
</w:t>
      </w:r>
      <w:r>
        <w:rPr>
          <w:rFonts w:ascii="Times New Roman"/>
          <w:b w:val="false"/>
          <w:i w:val="false"/>
          <w:color w:val="000000"/>
          <w:sz w:val="28"/>
        </w:rPr>
        <w:t xml:space="preserve">
      57. Выезд из Республики Казахстан иностранцев, сделавших вынужденную остановку на территории республики на срок не более 72 часов, может быть разрешен без продления транзитной визы в органах внутренних дел. </w:t>
      </w:r>
    </w:p>
    <w:bookmarkEnd w:id="19"/>
    <w:bookmarkStart w:name="z14" w:id="20"/>
    <w:p>
      <w:pPr>
        <w:spacing w:after="0"/>
        <w:ind w:left="0"/>
        <w:jc w:val="left"/>
      </w:pPr>
      <w:r>
        <w:rPr>
          <w:rFonts w:ascii="Times New Roman"/>
          <w:b/>
          <w:i w:val="false"/>
          <w:color w:val="000000"/>
        </w:rPr>
        <w:t xml:space="preserve"> 
7. Выдача иностранцам документов на </w:t>
      </w:r>
      <w:r>
        <w:br/>
      </w:r>
      <w:r>
        <w:rPr>
          <w:rFonts w:ascii="Times New Roman"/>
          <w:b/>
          <w:i w:val="false"/>
          <w:color w:val="000000"/>
        </w:rPr>
        <w:t xml:space="preserve">
право постоянного проживания в Республике Казахстан </w:t>
      </w:r>
    </w:p>
    <w:bookmarkEnd w:id="20"/>
    <w:bookmarkStart w:name="z131" w:id="21"/>
    <w:p>
      <w:pPr>
        <w:spacing w:after="0"/>
        <w:ind w:left="0"/>
        <w:jc w:val="both"/>
      </w:pPr>
      <w:r>
        <w:rPr>
          <w:rFonts w:ascii="Times New Roman"/>
          <w:b w:val="false"/>
          <w:i w:val="false"/>
          <w:color w:val="000000"/>
          <w:sz w:val="28"/>
        </w:rPr>
        <w:t xml:space="preserve">
      58. Постоянно проживающими в Республике Казахстан признаются иностранцы, получившие на то разрешение, а также виды на жительство, выданные органами внутренних дел. </w:t>
      </w:r>
      <w:r>
        <w:br/>
      </w:r>
      <w:r>
        <w:rPr>
          <w:rFonts w:ascii="Times New Roman"/>
          <w:b w:val="false"/>
          <w:i w:val="false"/>
          <w:color w:val="000000"/>
          <w:sz w:val="28"/>
        </w:rPr>
        <w:t xml:space="preserve">
      Временно пребывающие в Республике Казахстан иностранцы могут ходатайствовать об оставлении их на постоянное жительство. </w:t>
      </w:r>
      <w:r>
        <w:br/>
      </w: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своей платежеспособности в порядке и размерах,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Подтверждение платежеспособности при решении вопроса об оставлении в Республике Казахстан на постоянное жительство, не требуется: </w:t>
      </w:r>
      <w:r>
        <w:br/>
      </w:r>
      <w:r>
        <w:rPr>
          <w:rFonts w:ascii="Times New Roman"/>
          <w:b w:val="false"/>
          <w:i w:val="false"/>
          <w:color w:val="000000"/>
          <w:sz w:val="28"/>
        </w:rPr>
        <w:t>
</w:t>
      </w:r>
      <w:r>
        <w:rPr>
          <w:rFonts w:ascii="Times New Roman"/>
          <w:b w:val="false"/>
          <w:i w:val="false"/>
          <w:color w:val="000000"/>
          <w:sz w:val="28"/>
        </w:rPr>
        <w:t xml:space="preserve">
      1) оралманам, то есть иностранцам или лицам без гражданства казахской национальности, постоянно проживавшим на момент приобретения суверенитета Республикой Казахстан (16 декабря 1991 года) за ее пределами и прибывшим в Казахстан с целью постоянного проживания; </w:t>
      </w:r>
      <w:r>
        <w:br/>
      </w:r>
      <w:r>
        <w:rPr>
          <w:rFonts w:ascii="Times New Roman"/>
          <w:b w:val="false"/>
          <w:i w:val="false"/>
          <w:color w:val="000000"/>
          <w:sz w:val="28"/>
        </w:rPr>
        <w:t>
</w:t>
      </w:r>
      <w:r>
        <w:rPr>
          <w:rFonts w:ascii="Times New Roman"/>
          <w:b w:val="false"/>
          <w:i w:val="false"/>
          <w:color w:val="000000"/>
          <w:sz w:val="28"/>
        </w:rPr>
        <w:t xml:space="preserve">
      2) лицам, родившимся на территории Республики Казахстан или Казахской ССР в соответствии с существовавшим на момент рождения административно-территориальным делением, независимо состояли ли они в гражданстве Республики Казахстан и Казахской ССР на момент рождения; </w:t>
      </w:r>
      <w:r>
        <w:br/>
      </w:r>
      <w:r>
        <w:rPr>
          <w:rFonts w:ascii="Times New Roman"/>
          <w:b w:val="false"/>
          <w:i w:val="false"/>
          <w:color w:val="000000"/>
          <w:sz w:val="28"/>
        </w:rPr>
        <w:t>
</w:t>
      </w:r>
      <w:r>
        <w:rPr>
          <w:rFonts w:ascii="Times New Roman"/>
          <w:b w:val="false"/>
          <w:i w:val="false"/>
          <w:color w:val="000000"/>
          <w:sz w:val="28"/>
        </w:rPr>
        <w:t xml:space="preserve">
      3) лицам, ранее состоявшим в гражданстве Республики Казахстан или Казахской ССР, независимо от того осуществляли ли они выход из этого гражданства или утратили его по иным основаниям; </w:t>
      </w:r>
      <w:r>
        <w:br/>
      </w:r>
      <w:r>
        <w:rPr>
          <w:rFonts w:ascii="Times New Roman"/>
          <w:b w:val="false"/>
          <w:i w:val="false"/>
          <w:color w:val="000000"/>
          <w:sz w:val="28"/>
        </w:rPr>
        <w:t>
</w:t>
      </w:r>
      <w:r>
        <w:rPr>
          <w:rFonts w:ascii="Times New Roman"/>
          <w:b w:val="false"/>
          <w:i w:val="false"/>
          <w:color w:val="000000"/>
          <w:sz w:val="28"/>
        </w:rPr>
        <w:t xml:space="preserve">
      4) членам семьи оралманов и лиц, родившихся или ранее состоявших в гражданстве Республики Казахстан или Казахской ССР, к которым относятся: дети (в том числе усыновленные), супруг (супруга), родители (усыновители), родные сестры, братья, дедушки, бабушки, внуки, независимо, прибыли они совместно с ними или отдельно от них. </w:t>
      </w:r>
      <w:r>
        <w:br/>
      </w:r>
      <w:r>
        <w:rPr>
          <w:rFonts w:ascii="Times New Roman"/>
          <w:b w:val="false"/>
          <w:i w:val="false"/>
          <w:color w:val="000000"/>
          <w:sz w:val="28"/>
        </w:rPr>
        <w:t xml:space="preserve">
      Документами, подтверждающими факт наличия гражданства Казахской ССР или Республики Казахстан могут служить: справка адресного бюро, книга регистрации населения (похозяйственная книга), трудовая книжка (иной документ, подтверждающий трудовую деятельность), военный билет, ксерокопия паспорта СССР образца 1974 года или документов гражданина Казахстана, документы об образовании или обучении, свидетельства о заключении или расторжении брака, о рождении детей на территории Казахстана и другие документы, выданные на территории Казахстана. </w:t>
      </w:r>
      <w:r>
        <w:br/>
      </w:r>
      <w:r>
        <w:rPr>
          <w:rFonts w:ascii="Times New Roman"/>
          <w:b w:val="false"/>
          <w:i w:val="false"/>
          <w:color w:val="000000"/>
          <w:sz w:val="28"/>
        </w:rPr>
        <w:t>
</w:t>
      </w:r>
      <w:r>
        <w:rPr>
          <w:rFonts w:ascii="Times New Roman"/>
          <w:b w:val="false"/>
          <w:i w:val="false"/>
          <w:color w:val="ff0000"/>
          <w:sz w:val="28"/>
        </w:rPr>
        <w:t xml:space="preserve">      Сноска. Пункт 58 в редакции совместного приказа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59. Документами на право постоянного проживания в Республике Казахстан являются: для иностранца - вид на жительство в Республике Казахстан иностранца, для лица без гражданства - удостоверение лица без гражданства, которые выдаются органами внутренних дел при положительном решении вопроса об оставлении на постоянное жительство. </w:t>
      </w:r>
      <w:r>
        <w:br/>
      </w:r>
      <w:r>
        <w:rPr>
          <w:rFonts w:ascii="Times New Roman"/>
          <w:b w:val="false"/>
          <w:i w:val="false"/>
          <w:color w:val="000000"/>
          <w:sz w:val="28"/>
        </w:rPr>
        <w:t>
</w:t>
      </w:r>
      <w:r>
        <w:rPr>
          <w:rFonts w:ascii="Times New Roman"/>
          <w:b w:val="false"/>
          <w:i w:val="false"/>
          <w:color w:val="000000"/>
          <w:sz w:val="28"/>
        </w:rPr>
        <w:t xml:space="preserve">
      60. Заявления о выдаче разрешения на постоянное проживание в Республике Казахстан подаются временно пребывающими в Республике Казахстан иностранцами непосредственно в органы внутренних дел по месту пребывания. </w:t>
      </w:r>
      <w:r>
        <w:br/>
      </w:r>
      <w:r>
        <w:rPr>
          <w:rFonts w:ascii="Times New Roman"/>
          <w:b w:val="false"/>
          <w:i w:val="false"/>
          <w:color w:val="000000"/>
          <w:sz w:val="28"/>
        </w:rPr>
        <w:t>
</w:t>
      </w:r>
      <w:r>
        <w:rPr>
          <w:rFonts w:ascii="Times New Roman"/>
          <w:b w:val="false"/>
          <w:i w:val="false"/>
          <w:color w:val="000000"/>
          <w:sz w:val="28"/>
        </w:rPr>
        <w:t xml:space="preserve">
      61. Материалы об оставлении иностранцев, лиц без гражданства на постоянное жительство в Республике Казахстан принимаются к рассмотрению только после предоставления их в полном объеме. </w:t>
      </w:r>
      <w:r>
        <w:br/>
      </w:r>
      <w:r>
        <w:rPr>
          <w:rFonts w:ascii="Times New Roman"/>
          <w:b w:val="false"/>
          <w:i w:val="false"/>
          <w:color w:val="000000"/>
          <w:sz w:val="28"/>
        </w:rPr>
        <w:t>
</w:t>
      </w:r>
      <w:r>
        <w:rPr>
          <w:rFonts w:ascii="Times New Roman"/>
          <w:b w:val="false"/>
          <w:i w:val="false"/>
          <w:color w:val="000000"/>
          <w:sz w:val="28"/>
        </w:rPr>
        <w:t xml:space="preserve">
      62. Для получения разрешения на постоянное жительство иностранец предоставляет в горрайорганы внутренних дел по месту пребывания, а в городах Астана, Алматы и в областных центрах в ДВД: </w:t>
      </w:r>
      <w:r>
        <w:br/>
      </w:r>
      <w:r>
        <w:rPr>
          <w:rFonts w:ascii="Times New Roman"/>
          <w:b w:val="false"/>
          <w:i w:val="false"/>
          <w:color w:val="000000"/>
          <w:sz w:val="28"/>
        </w:rPr>
        <w:t>
</w:t>
      </w:r>
      <w:r>
        <w:rPr>
          <w:rFonts w:ascii="Times New Roman"/>
          <w:b w:val="false"/>
          <w:i w:val="false"/>
          <w:color w:val="000000"/>
          <w:sz w:val="28"/>
        </w:rPr>
        <w:t xml:space="preserve">
      1) заявление-анкету (приложение 9); </w:t>
      </w:r>
      <w:r>
        <w:br/>
      </w:r>
      <w:r>
        <w:rPr>
          <w:rFonts w:ascii="Times New Roman"/>
          <w:b w:val="false"/>
          <w:i w:val="false"/>
          <w:color w:val="000000"/>
          <w:sz w:val="28"/>
        </w:rPr>
        <w:t>
</w:t>
      </w:r>
      <w:r>
        <w:rPr>
          <w:rFonts w:ascii="Times New Roman"/>
          <w:b w:val="false"/>
          <w:i w:val="false"/>
          <w:color w:val="000000"/>
          <w:sz w:val="28"/>
        </w:rPr>
        <w:t xml:space="preserve">
      2) письменное согласие государства его гражданства; в качестве которого может служить листок убытия, либо другой документ, подтверждающий разрешение на выезд на постоянное жительство за рубеж; </w:t>
      </w:r>
      <w:r>
        <w:br/>
      </w:r>
      <w:r>
        <w:rPr>
          <w:rFonts w:ascii="Times New Roman"/>
          <w:b w:val="false"/>
          <w:i w:val="false"/>
          <w:color w:val="000000"/>
          <w:sz w:val="28"/>
        </w:rPr>
        <w:t>
</w:t>
      </w:r>
      <w:r>
        <w:rPr>
          <w:rFonts w:ascii="Times New Roman"/>
          <w:b w:val="false"/>
          <w:i w:val="false"/>
          <w:color w:val="000000"/>
          <w:sz w:val="28"/>
        </w:rPr>
        <w:t xml:space="preserve">
      3) автобиографию; </w:t>
      </w:r>
      <w:r>
        <w:br/>
      </w:r>
      <w:r>
        <w:rPr>
          <w:rFonts w:ascii="Times New Roman"/>
          <w:b w:val="false"/>
          <w:i w:val="false"/>
          <w:color w:val="000000"/>
          <w:sz w:val="28"/>
        </w:rPr>
        <w:t>
</w:t>
      </w:r>
      <w:r>
        <w:rPr>
          <w:rFonts w:ascii="Times New Roman"/>
          <w:b w:val="false"/>
          <w:i w:val="false"/>
          <w:color w:val="000000"/>
          <w:sz w:val="28"/>
        </w:rPr>
        <w:t xml:space="preserve">
      4) действительный паспорт или документ лица без гражданства; </w:t>
      </w:r>
      <w:r>
        <w:br/>
      </w:r>
      <w:r>
        <w:rPr>
          <w:rFonts w:ascii="Times New Roman"/>
          <w:b w:val="false"/>
          <w:i w:val="false"/>
          <w:color w:val="000000"/>
          <w:sz w:val="28"/>
        </w:rPr>
        <w:t>
</w:t>
      </w:r>
      <w:r>
        <w:rPr>
          <w:rFonts w:ascii="Times New Roman"/>
          <w:b w:val="false"/>
          <w:i w:val="false"/>
          <w:color w:val="000000"/>
          <w:sz w:val="28"/>
        </w:rPr>
        <w:t xml:space="preserve">
      5) официальную справку о медицинском освидетельствовании иностранца; </w:t>
      </w:r>
      <w:r>
        <w:br/>
      </w:r>
      <w:r>
        <w:rPr>
          <w:rFonts w:ascii="Times New Roman"/>
          <w:b w:val="false"/>
          <w:i w:val="false"/>
          <w:color w:val="000000"/>
          <w:sz w:val="28"/>
        </w:rPr>
        <w:t>
</w:t>
      </w:r>
      <w:r>
        <w:rPr>
          <w:rFonts w:ascii="Times New Roman"/>
          <w:b w:val="false"/>
          <w:i w:val="false"/>
          <w:color w:val="000000"/>
          <w:sz w:val="28"/>
        </w:rPr>
        <w:t xml:space="preserve">
      6) документы о подтверждении платежеспособности в период пребывания в Республике Казахстан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7) квитанцию об уплате государственной пошлины; </w:t>
      </w:r>
      <w:r>
        <w:br/>
      </w:r>
      <w:r>
        <w:rPr>
          <w:rFonts w:ascii="Times New Roman"/>
          <w:b w:val="false"/>
          <w:i w:val="false"/>
          <w:color w:val="000000"/>
          <w:sz w:val="28"/>
        </w:rPr>
        <w:t>
</w:t>
      </w:r>
      <w:r>
        <w:rPr>
          <w:rFonts w:ascii="Times New Roman"/>
          <w:b w:val="false"/>
          <w:i w:val="false"/>
          <w:color w:val="000000"/>
          <w:sz w:val="28"/>
        </w:rPr>
        <w:t xml:space="preserve">
      8) 2 фотографии размера 35х45 миллиметров. </w:t>
      </w:r>
      <w:r>
        <w:br/>
      </w:r>
      <w:r>
        <w:rPr>
          <w:rFonts w:ascii="Times New Roman"/>
          <w:b w:val="false"/>
          <w:i w:val="false"/>
          <w:color w:val="000000"/>
          <w:sz w:val="28"/>
        </w:rPr>
        <w:t xml:space="preserve">
      Лицо, ходатайствующее об оставлении на постоянное жительство, проверяется органами внутренних дел по учетам Комитета по правовой статистике и специальным учетам Генеральной прокуратуры Республики Казахстан и его территориальных подразделений, а также по учетам органов внутренних дел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63. Дело по оставлению на постоянное жительство с заключением горрайоргана по результатам проверки иностранца по месту пребывания направляется в Управления миграционной полиции ДВД, которые после согласования с органами национальной безопасности выносят мотивированное заключение. </w:t>
      </w:r>
      <w:r>
        <w:br/>
      </w:r>
      <w:r>
        <w:rPr>
          <w:rFonts w:ascii="Times New Roman"/>
          <w:b w:val="false"/>
          <w:i w:val="false"/>
          <w:color w:val="000000"/>
          <w:sz w:val="28"/>
        </w:rPr>
        <w:t>
</w:t>
      </w:r>
      <w:r>
        <w:rPr>
          <w:rFonts w:ascii="Times New Roman"/>
          <w:b w:val="false"/>
          <w:i w:val="false"/>
          <w:color w:val="000000"/>
          <w:sz w:val="28"/>
        </w:rPr>
        <w:t xml:space="preserve">
      64. Ходатайства об оставлении в Республике Казахстан на постоянное жительство граждан стран, указанных в приложении 10, могут рассматриваться в районных, городских или областных подразделениях миграционной полиции. </w:t>
      </w:r>
      <w:r>
        <w:br/>
      </w:r>
      <w:r>
        <w:rPr>
          <w:rFonts w:ascii="Times New Roman"/>
          <w:b w:val="false"/>
          <w:i w:val="false"/>
          <w:color w:val="000000"/>
          <w:sz w:val="28"/>
        </w:rPr>
        <w:t>
</w:t>
      </w:r>
      <w:r>
        <w:rPr>
          <w:rFonts w:ascii="Times New Roman"/>
          <w:b w:val="false"/>
          <w:i w:val="false"/>
          <w:color w:val="000000"/>
          <w:sz w:val="28"/>
        </w:rPr>
        <w:t xml:space="preserve">
      65. При положительном решении на них составляется учетная карточка в двух экземплярах, один из которых хранится в горрайоргане, а другой направляется в ДВД. </w:t>
      </w:r>
      <w:r>
        <w:br/>
      </w:r>
      <w:r>
        <w:rPr>
          <w:rFonts w:ascii="Times New Roman"/>
          <w:b w:val="false"/>
          <w:i w:val="false"/>
          <w:color w:val="000000"/>
          <w:sz w:val="28"/>
        </w:rPr>
        <w:t>
</w:t>
      </w:r>
      <w:r>
        <w:rPr>
          <w:rFonts w:ascii="Times New Roman"/>
          <w:b w:val="false"/>
          <w:i w:val="false"/>
          <w:color w:val="000000"/>
          <w:sz w:val="28"/>
        </w:rPr>
        <w:t xml:space="preserve">
      66. Срок рассмотрения материала по оставлению на постоянное жительство в территориальных органах внутренних дел и национальной безопасности не должен превышать одного месяца в каждом из этих органов, а в совокупности - двух месяцев. </w:t>
      </w:r>
      <w:r>
        <w:br/>
      </w:r>
      <w:r>
        <w:rPr>
          <w:rFonts w:ascii="Times New Roman"/>
          <w:b w:val="false"/>
          <w:i w:val="false"/>
          <w:color w:val="000000"/>
          <w:sz w:val="28"/>
        </w:rPr>
        <w:t>
</w:t>
      </w:r>
      <w:r>
        <w:rPr>
          <w:rFonts w:ascii="Times New Roman"/>
          <w:b w:val="false"/>
          <w:i w:val="false"/>
          <w:color w:val="ff0000"/>
          <w:sz w:val="28"/>
        </w:rPr>
        <w:t xml:space="preserve">      Сноска. Пункт 66 в редакции совместного приказа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67. Материалы об оставлении на постоянное жительство в Республике Казахстан формируются в отдельные номенклатурные дела, со сроком хранения 10 лет, которые хранятся по месту оформления. </w:t>
      </w:r>
      <w:r>
        <w:br/>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ff0000"/>
          <w:sz w:val="28"/>
        </w:rPr>
        <w:t xml:space="preserve">(исключен </w:t>
      </w:r>
      <w:r>
        <w:rPr>
          <w:rFonts w:ascii="Times New Roman"/>
          <w:b w:val="false"/>
          <w:i w:val="false"/>
          <w:color w:val="ff0000"/>
          <w:sz w:val="28"/>
        </w:rPr>
        <w:t xml:space="preserve">совместным </w:t>
      </w:r>
      <w:r>
        <w:rPr>
          <w:rFonts w:ascii="Times New Roman"/>
          <w:b w:val="false"/>
          <w:i w:val="false"/>
          <w:color w:val="ff0000"/>
          <w:sz w:val="28"/>
        </w:rPr>
        <w:t xml:space="preserve">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69. Снятие с регистрации оралмана с целью перемены места жительства производится на основании согласия территориального органа Комитета по миграции МТСЗН. </w:t>
      </w:r>
      <w:r>
        <w:br/>
      </w:r>
      <w:r>
        <w:rPr>
          <w:rFonts w:ascii="Times New Roman"/>
          <w:b w:val="false"/>
          <w:i w:val="false"/>
          <w:color w:val="000000"/>
          <w:sz w:val="28"/>
        </w:rPr>
        <w:t>
</w:t>
      </w:r>
      <w:r>
        <w:rPr>
          <w:rFonts w:ascii="Times New Roman"/>
          <w:b w:val="false"/>
          <w:i w:val="false"/>
          <w:color w:val="ff0000"/>
          <w:sz w:val="28"/>
        </w:rPr>
        <w:t xml:space="preserve">      Сноска. Пункт 69 в редакции совместного приказа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70. В выдаче разрешения на постоянное проживание в Республике Казахстан иностранцу или лицу без гражданства может быть отказано либо выданное ранее разрешение аннулировано: </w:t>
      </w:r>
      <w:r>
        <w:br/>
      </w:r>
      <w:r>
        <w:rPr>
          <w:rFonts w:ascii="Times New Roman"/>
          <w:b w:val="false"/>
          <w:i w:val="false"/>
          <w:color w:val="000000"/>
          <w:sz w:val="28"/>
        </w:rPr>
        <w:t>
</w:t>
      </w:r>
      <w:r>
        <w:rPr>
          <w:rFonts w:ascii="Times New Roman"/>
          <w:b w:val="false"/>
          <w:i w:val="false"/>
          <w:color w:val="000000"/>
          <w:sz w:val="28"/>
        </w:rPr>
        <w:t xml:space="preserve">
      1) заведомо незаконным иммигрантам, а также иммигрантам, преследуемым за совершение преступлений по законодательствам стран, выходцами из которых они являются; </w:t>
      </w:r>
      <w:r>
        <w:br/>
      </w:r>
      <w:r>
        <w:rPr>
          <w:rFonts w:ascii="Times New Roman"/>
          <w:b w:val="false"/>
          <w:i w:val="false"/>
          <w:color w:val="000000"/>
          <w:sz w:val="28"/>
        </w:rPr>
        <w:t>
</w:t>
      </w:r>
      <w:r>
        <w:rPr>
          <w:rFonts w:ascii="Times New Roman"/>
          <w:b w:val="false"/>
          <w:i w:val="false"/>
          <w:color w:val="000000"/>
          <w:sz w:val="28"/>
        </w:rPr>
        <w:t xml:space="preserve">
      2) лицам, освободившимся из мест лишения свободы, постоянное место жительства которых до совершения преступления было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лицам, совершившим преступления против человечества; </w:t>
      </w:r>
      <w:r>
        <w:br/>
      </w:r>
      <w:r>
        <w:rPr>
          <w:rFonts w:ascii="Times New Roman"/>
          <w:b w:val="false"/>
          <w:i w:val="false"/>
          <w:color w:val="000000"/>
          <w:sz w:val="28"/>
        </w:rPr>
        <w:t>
</w:t>
      </w:r>
      <w:r>
        <w:rPr>
          <w:rFonts w:ascii="Times New Roman"/>
          <w:b w:val="false"/>
          <w:i w:val="false"/>
          <w:color w:val="000000"/>
          <w:sz w:val="28"/>
        </w:rPr>
        <w:t>
      4) лицам, за исключением оралманов, лиц, родившихся или ранее состоявших в гражданстве Республике Казахстан или Казахской ССР, и членов их семей, не представившим подтверждения в своей платежеспособности в порядке и размерах,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лицам, имеющим заболевание, которое может стать причиной эпидемии на территории Республики Казахстан в соответствии с заключением органов здравоохранения и других уполномоченных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лицам, нарушившим законодательство о правовом положении иностранных граждан в Республике Казахстан, на основании мотивированного решения уполномоченного органа, органов внутренних дел и КНБ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лицам, разжигающим межгосударственную, межнациональную и региональную вражду; </w:t>
      </w:r>
      <w:r>
        <w:br/>
      </w:r>
      <w:r>
        <w:rPr>
          <w:rFonts w:ascii="Times New Roman"/>
          <w:b w:val="false"/>
          <w:i w:val="false"/>
          <w:color w:val="000000"/>
          <w:sz w:val="28"/>
        </w:rPr>
        <w:t>
</w:t>
      </w:r>
      <w:r>
        <w:rPr>
          <w:rFonts w:ascii="Times New Roman"/>
          <w:b w:val="false"/>
          <w:i w:val="false"/>
          <w:color w:val="000000"/>
          <w:sz w:val="28"/>
        </w:rPr>
        <w:t xml:space="preserve">
      8) лицам, действия которых направлены на насильственное изменение конституционного строя; </w:t>
      </w:r>
      <w:r>
        <w:br/>
      </w:r>
      <w:r>
        <w:rPr>
          <w:rFonts w:ascii="Times New Roman"/>
          <w:b w:val="false"/>
          <w:i w:val="false"/>
          <w:color w:val="000000"/>
          <w:sz w:val="28"/>
        </w:rPr>
        <w:t>
</w:t>
      </w:r>
      <w:r>
        <w:rPr>
          <w:rFonts w:ascii="Times New Roman"/>
          <w:b w:val="false"/>
          <w:i w:val="false"/>
          <w:color w:val="000000"/>
          <w:sz w:val="28"/>
        </w:rPr>
        <w:t xml:space="preserve">
      9) лицам, выступающим против суверенитета независимости Республики Казахстан, призывающим к нарушению единства и целостности ее территории; </w:t>
      </w:r>
      <w:r>
        <w:br/>
      </w:r>
      <w:r>
        <w:rPr>
          <w:rFonts w:ascii="Times New Roman"/>
          <w:b w:val="false"/>
          <w:i w:val="false"/>
          <w:color w:val="000000"/>
          <w:sz w:val="28"/>
        </w:rPr>
        <w:t>
</w:t>
      </w:r>
      <w:r>
        <w:rPr>
          <w:rFonts w:ascii="Times New Roman"/>
          <w:b w:val="false"/>
          <w:i w:val="false"/>
          <w:color w:val="000000"/>
          <w:sz w:val="28"/>
        </w:rPr>
        <w:t xml:space="preserve">
      10) лицам, имеющим судимость за террористическую деятельность, тяжкое или особо тяжкое преступление. При этом тяжесть преступления, наличие или отсутствие судимости определяются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11) лицам, сообщившим о себе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лицам, ранее выдворявшимся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xml:space="preserve">
      Отказ в выдаче разрешения на постоянное проживание в Республике Казахстан может быть обжалован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71. При положительном решении иностранцам выдаются документы на право постоянного проживания в Республике Казахстан. </w:t>
      </w:r>
      <w:r>
        <w:br/>
      </w:r>
      <w:r>
        <w:rPr>
          <w:rFonts w:ascii="Times New Roman"/>
          <w:b w:val="false"/>
          <w:i w:val="false"/>
          <w:color w:val="000000"/>
          <w:sz w:val="28"/>
        </w:rPr>
        <w:t>
      В случае обращения иностранцев, подпадающих под действие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гражданстве Республики Казахстан", с ходатайствами о приеме их в гражданство Республики Казахстан, вид на жительство может не выдаваться. </w:t>
      </w:r>
      <w:r>
        <w:br/>
      </w:r>
      <w:r>
        <w:rPr>
          <w:rFonts w:ascii="Times New Roman"/>
          <w:b w:val="false"/>
          <w:i w:val="false"/>
          <w:color w:val="000000"/>
          <w:sz w:val="28"/>
        </w:rPr>
        <w:t>
</w:t>
      </w:r>
      <w:r>
        <w:rPr>
          <w:rFonts w:ascii="Times New Roman"/>
          <w:b w:val="false"/>
          <w:i w:val="false"/>
          <w:color w:val="000000"/>
          <w:sz w:val="28"/>
        </w:rPr>
        <w:t xml:space="preserve">
      72. Вид на жительство в Республике Казахстан иностранца или удостоверение лица без гражданства выдаются органами внутренних дел по месту постоянного жительства иностранца или лица без гражданства. </w:t>
      </w:r>
      <w:r>
        <w:br/>
      </w:r>
      <w:r>
        <w:rPr>
          <w:rFonts w:ascii="Times New Roman"/>
          <w:b w:val="false"/>
          <w:i w:val="false"/>
          <w:color w:val="000000"/>
          <w:sz w:val="28"/>
        </w:rPr>
        <w:t>
</w:t>
      </w:r>
      <w:r>
        <w:rPr>
          <w:rFonts w:ascii="Times New Roman"/>
          <w:b w:val="false"/>
          <w:i w:val="false"/>
          <w:color w:val="000000"/>
          <w:sz w:val="28"/>
        </w:rPr>
        <w:t xml:space="preserve">
      73. Заявления о выдаче нового вида на жительство (приложение 11) должны подаваться иностранцами в органы внутренних дел по месту их жительства не позднее 60 дней до истечения срока действия вида на жительство, а в случае его утраты - не позднее трех суток. </w:t>
      </w:r>
      <w:r>
        <w:br/>
      </w:r>
      <w:r>
        <w:rPr>
          <w:rFonts w:ascii="Times New Roman"/>
          <w:b w:val="false"/>
          <w:i w:val="false"/>
          <w:color w:val="000000"/>
          <w:sz w:val="28"/>
        </w:rPr>
        <w:t xml:space="preserve">
      О лицах, которые не могут в установленный срок представить виды на жительство для замены в связи с болезнью, начальники горрайорганов внутренних дел обязаны сообщить в ДВД аргументированной справкой. Виды на жительство и другие материалы направляются по выздоровлению этих лиц. </w:t>
      </w:r>
      <w:r>
        <w:br/>
      </w:r>
      <w:r>
        <w:rPr>
          <w:rFonts w:ascii="Times New Roman"/>
          <w:b w:val="false"/>
          <w:i w:val="false"/>
          <w:color w:val="000000"/>
          <w:sz w:val="28"/>
        </w:rPr>
        <w:t>
</w:t>
      </w:r>
      <w:r>
        <w:rPr>
          <w:rFonts w:ascii="Times New Roman"/>
          <w:b w:val="false"/>
          <w:i w:val="false"/>
          <w:color w:val="000000"/>
          <w:sz w:val="28"/>
        </w:rPr>
        <w:t xml:space="preserve">
      74. Иностранцам, постоянно проживающим в Республике Казахстан, которые в течение шести месяцев со дня окончания срока действия имеющихся у них паспортов не предъявят новых или продленных документов, органами внутренних дел на основании заключения выдаются удостоверения лица без гражданства. </w:t>
      </w:r>
      <w:r>
        <w:br/>
      </w:r>
      <w:r>
        <w:rPr>
          <w:rFonts w:ascii="Times New Roman"/>
          <w:b w:val="false"/>
          <w:i w:val="false"/>
          <w:color w:val="000000"/>
          <w:sz w:val="28"/>
        </w:rPr>
        <w:t xml:space="preserve">
      Удостоверение лица без гражданства, если его владелец предъявит в органы внутренних дел действующий паспорт, заменяется видом на жительство в Республике Казахстан иностранца. </w:t>
      </w:r>
      <w:r>
        <w:br/>
      </w:r>
      <w:r>
        <w:rPr>
          <w:rFonts w:ascii="Times New Roman"/>
          <w:b w:val="false"/>
          <w:i w:val="false"/>
          <w:color w:val="000000"/>
          <w:sz w:val="28"/>
        </w:rPr>
        <w:t>
</w:t>
      </w:r>
      <w:r>
        <w:rPr>
          <w:rFonts w:ascii="Times New Roman"/>
          <w:b w:val="false"/>
          <w:i w:val="false"/>
          <w:color w:val="000000"/>
          <w:sz w:val="28"/>
        </w:rPr>
        <w:t>
      75. Вид на жительство в Республике Казахстан иностранца и удостоверение лица без гражданства оформляются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МВД Республики Казахстан, регулирующими порядок выдачи документов, удостоверяющих личность. </w:t>
      </w:r>
      <w:r>
        <w:br/>
      </w:r>
      <w:r>
        <w:rPr>
          <w:rFonts w:ascii="Times New Roman"/>
          <w:b w:val="false"/>
          <w:i w:val="false"/>
          <w:color w:val="000000"/>
          <w:sz w:val="28"/>
        </w:rPr>
        <w:t>
</w:t>
      </w:r>
      <w:r>
        <w:rPr>
          <w:rFonts w:ascii="Times New Roman"/>
          <w:b w:val="false"/>
          <w:i w:val="false"/>
          <w:color w:val="000000"/>
          <w:sz w:val="28"/>
        </w:rPr>
        <w:t xml:space="preserve">
      76. По поводу утраты вида на жительство, удостоверения лица без гражданства иностранец, лицо без гражданства обязаны лично обратиться в органы внутренних дел с заявлением о выдаче нового документа. В заявлении должны быть указаны обстоятельства, время и место утраты вида на жительство. </w:t>
      </w:r>
      <w:r>
        <w:br/>
      </w:r>
      <w:r>
        <w:rPr>
          <w:rFonts w:ascii="Times New Roman"/>
          <w:b w:val="false"/>
          <w:i w:val="false"/>
          <w:color w:val="000000"/>
          <w:sz w:val="28"/>
        </w:rPr>
        <w:t>
</w:t>
      </w:r>
      <w:r>
        <w:rPr>
          <w:rFonts w:ascii="Times New Roman"/>
          <w:b w:val="false"/>
          <w:i w:val="false"/>
          <w:color w:val="000000"/>
          <w:sz w:val="28"/>
        </w:rPr>
        <w:t>
      77. Иностранцы, постоянно проживающие в Республике Казахстан, подлежат регистрации по месту постоянного и временного жительства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для граждан Республики Казахстан. При перемене места жительства из органа внутренних дел, где иностранец состоял на учете, запрашивается его дело. </w:t>
      </w:r>
      <w:r>
        <w:br/>
      </w:r>
      <w:r>
        <w:rPr>
          <w:rFonts w:ascii="Times New Roman"/>
          <w:b w:val="false"/>
          <w:i w:val="false"/>
          <w:color w:val="000000"/>
          <w:sz w:val="28"/>
        </w:rPr>
        <w:t xml:space="preserve">
      При регистрации иностранцев, лиц без гражданства, заменивших виды на жительство, удостоверения лица без гражданства или получивших документы взамен утраченных, в адресных листках проставляется дата первичной регистрации. </w:t>
      </w:r>
    </w:p>
    <w:bookmarkEnd w:id="21"/>
    <w:bookmarkStart w:name="z15" w:id="22"/>
    <w:p>
      <w:pPr>
        <w:spacing w:after="0"/>
        <w:ind w:left="0"/>
        <w:jc w:val="left"/>
      </w:pPr>
      <w:r>
        <w:rPr>
          <w:rFonts w:ascii="Times New Roman"/>
          <w:b/>
          <w:i w:val="false"/>
          <w:color w:val="000000"/>
        </w:rPr>
        <w:t xml:space="preserve"> 
8. Привлечение иностранцев, должностных лиц </w:t>
      </w:r>
      <w:r>
        <w:br/>
      </w:r>
      <w:r>
        <w:rPr>
          <w:rFonts w:ascii="Times New Roman"/>
          <w:b/>
          <w:i w:val="false"/>
          <w:color w:val="000000"/>
        </w:rPr>
        <w:t xml:space="preserve">
принимающих организаций и других граждан Республики Казахстан </w:t>
      </w:r>
      <w:r>
        <w:br/>
      </w:r>
      <w:r>
        <w:rPr>
          <w:rFonts w:ascii="Times New Roman"/>
          <w:b/>
          <w:i w:val="false"/>
          <w:color w:val="000000"/>
        </w:rPr>
        <w:t xml:space="preserve">
к ответственности за нарушение Правил въезда и пребывания </w:t>
      </w:r>
      <w:r>
        <w:br/>
      </w:r>
      <w:r>
        <w:rPr>
          <w:rFonts w:ascii="Times New Roman"/>
          <w:b/>
          <w:i w:val="false"/>
          <w:color w:val="000000"/>
        </w:rPr>
        <w:t xml:space="preserve">
иностранцев в Республике Казахстан </w:t>
      </w:r>
    </w:p>
    <w:bookmarkEnd w:id="22"/>
    <w:bookmarkStart w:name="z176" w:id="23"/>
    <w:p>
      <w:pPr>
        <w:spacing w:after="0"/>
        <w:ind w:left="0"/>
        <w:jc w:val="both"/>
      </w:pPr>
      <w:r>
        <w:rPr>
          <w:rFonts w:ascii="Times New Roman"/>
          <w:b w:val="false"/>
          <w:i w:val="false"/>
          <w:color w:val="000000"/>
          <w:sz w:val="28"/>
        </w:rPr>
        <w:t>
      78. Нарушение существующих Правил влечет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ответственность</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79. На иностранца, должностное лицо принимающей организации или гражданина Республики Казахстан, допустившего нарушение Правил, работником органов внутренних дел составляется </w:t>
      </w:r>
      <w:r>
        <w:rPr>
          <w:rFonts w:ascii="Times New Roman"/>
          <w:b w:val="false"/>
          <w:i w:val="false"/>
          <w:color w:val="000000"/>
          <w:sz w:val="28"/>
        </w:rPr>
        <w:t>протокол</w:t>
      </w:r>
      <w:r>
        <w:rPr>
          <w:rFonts w:ascii="Times New Roman"/>
          <w:b w:val="false"/>
          <w:i w:val="false"/>
          <w:color w:val="000000"/>
          <w:sz w:val="28"/>
        </w:rPr>
        <w:t xml:space="preserve"> об административном правонарушении с подробным изложением характера и обстоятельств нарушения. </w:t>
      </w:r>
      <w:r>
        <w:br/>
      </w:r>
      <w:r>
        <w:rPr>
          <w:rFonts w:ascii="Times New Roman"/>
          <w:b w:val="false"/>
          <w:i w:val="false"/>
          <w:color w:val="000000"/>
          <w:sz w:val="28"/>
        </w:rPr>
        <w:t xml:space="preserve">
      В тех случаях, когда иностранец не говорит или плохо говорит на государственном языке или русском языке, при составлении протокола в обязательном порядке привлекается переводчик. </w:t>
      </w:r>
      <w:r>
        <w:br/>
      </w:r>
      <w:r>
        <w:rPr>
          <w:rFonts w:ascii="Times New Roman"/>
          <w:b w:val="false"/>
          <w:i w:val="false"/>
          <w:color w:val="000000"/>
          <w:sz w:val="28"/>
        </w:rPr>
        <w:t>
</w:t>
      </w:r>
      <w:r>
        <w:rPr>
          <w:rFonts w:ascii="Times New Roman"/>
          <w:b w:val="false"/>
          <w:i w:val="false"/>
          <w:color w:val="000000"/>
          <w:sz w:val="28"/>
        </w:rPr>
        <w:t xml:space="preserve">
      80. Иностранцам, нарушающим установленные Правила, а также в случае, когда у них нет оснований для дальнейшего пребывания, может быть сокращен определенный им срок пребывания в Республике Казахстан. </w:t>
      </w:r>
      <w:r>
        <w:br/>
      </w:r>
      <w:r>
        <w:rPr>
          <w:rFonts w:ascii="Times New Roman"/>
          <w:b w:val="false"/>
          <w:i w:val="false"/>
          <w:color w:val="000000"/>
          <w:sz w:val="28"/>
        </w:rPr>
        <w:t xml:space="preserve">
      Решение о сокращении срока пребывания в Республике Казахстан принимается начальниками подразделений миграционной полиции МВД Республики Казахстан, ДВД или их заместителями по письменным ходатайствам принимающих организаций, по линии которых находятся в Республике Казахстан иностранцы, или по своей инициативе. Решение оформляется письменными указаниями начальников подразделений миграционной полиции МВД Республики Казахстан, ДВД. </w:t>
      </w:r>
      <w:r>
        <w:br/>
      </w:r>
      <w:r>
        <w:rPr>
          <w:rFonts w:ascii="Times New Roman"/>
          <w:b w:val="false"/>
          <w:i w:val="false"/>
          <w:color w:val="000000"/>
          <w:sz w:val="28"/>
        </w:rPr>
        <w:t>
</w:t>
      </w:r>
      <w:r>
        <w:rPr>
          <w:rFonts w:ascii="Times New Roman"/>
          <w:b w:val="false"/>
          <w:i w:val="false"/>
          <w:color w:val="000000"/>
          <w:sz w:val="28"/>
        </w:rPr>
        <w:t xml:space="preserve">
      81. Письменные ходатайства о сокращении срока пребывания в Республике Казахстан иностранцев администрация принимающих организаций представляет в ДВД не позднее 48 часов после издания приказа об увольнении с работы или отчисления из учебного заведения иностранцев. </w:t>
      </w:r>
      <w:r>
        <w:br/>
      </w:r>
      <w:r>
        <w:rPr>
          <w:rFonts w:ascii="Times New Roman"/>
          <w:b w:val="false"/>
          <w:i w:val="false"/>
          <w:color w:val="000000"/>
          <w:sz w:val="28"/>
        </w:rPr>
        <w:t>
</w:t>
      </w:r>
      <w:r>
        <w:rPr>
          <w:rFonts w:ascii="Times New Roman"/>
          <w:b w:val="false"/>
          <w:i w:val="false"/>
          <w:color w:val="000000"/>
          <w:sz w:val="28"/>
        </w:rPr>
        <w:t xml:space="preserve">
      82. Решения о сокращении срока пребывания в Республике Казахстан иностранцев могут приниматься на основании представлений и рапортов работников органов внутренних дел, национальной безопасности, а также на основании предписаний органов прокуратуры или постановления суда. </w:t>
      </w:r>
      <w:r>
        <w:br/>
      </w:r>
      <w:r>
        <w:rPr>
          <w:rFonts w:ascii="Times New Roman"/>
          <w:b w:val="false"/>
          <w:i w:val="false"/>
          <w:color w:val="000000"/>
          <w:sz w:val="28"/>
        </w:rPr>
        <w:t xml:space="preserve">
      Основанием для сокращения срока пребывания в Республике Казахстан иностранцев, находящихся по линии постоянных иностранных представительств, могут быть также письменные ходатайства этих представительств или казахстанских организаций, при которых аккредитованы эти представительства. </w:t>
      </w:r>
      <w:r>
        <w:br/>
      </w:r>
      <w:r>
        <w:rPr>
          <w:rFonts w:ascii="Times New Roman"/>
          <w:b w:val="false"/>
          <w:i w:val="false"/>
          <w:color w:val="000000"/>
          <w:sz w:val="28"/>
        </w:rPr>
        <w:t>
</w:t>
      </w:r>
      <w:r>
        <w:rPr>
          <w:rFonts w:ascii="Times New Roman"/>
          <w:b w:val="false"/>
          <w:i w:val="false"/>
          <w:color w:val="000000"/>
          <w:sz w:val="28"/>
        </w:rPr>
        <w:t xml:space="preserve">
      83. Сокращение срока пребывания в Республике Казахстан иностранцам, производится на время, указанное в ходатайствах казахстанских организаций. Этот срок для лиц, прибывших в Республику Казахстан по частным делам или по линии постоянных иностранных представительств в Республике Казахстан, определяется органами внутренних дел с учетом времени, необходимого для приобретения билетов на обратный путь и для следования до пункта пропуска Государственной границы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84. Иностранцам, имеющим визы, действительные для выезда из Республики Казахстан, оформление сокращения срока пребывания в Республике Казахстан производится путем аннулирования имеющейся визы и оформления новой выездной визы, в которой указывается срок, необходимый для выезда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85. При вручении паспорта, или заменяющего его документа иностранцам объявляется, что они обязаны в установленный срок выехать из Республики Казахстан, в связи с тем, что срок их пребывания в Республике Казахстан сокращен, а в случае невыезда должны быть привлечены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86. Иностранец может быть выдворен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если его действия противоречат интересам обеспечения государственной безопасности или охраны общественного порядка - на основании заключения органов национальной безопасности или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2) если это необходимо для охраны здоровья и нравственности населения, защиты прав и законных интересов граждан Республики Казахстан - на основании постановления суда; </w:t>
      </w:r>
      <w:r>
        <w:br/>
      </w:r>
      <w:r>
        <w:rPr>
          <w:rFonts w:ascii="Times New Roman"/>
          <w:b w:val="false"/>
          <w:i w:val="false"/>
          <w:color w:val="000000"/>
          <w:sz w:val="28"/>
        </w:rPr>
        <w:t>
</w:t>
      </w:r>
      <w:r>
        <w:rPr>
          <w:rFonts w:ascii="Times New Roman"/>
          <w:b w:val="false"/>
          <w:i w:val="false"/>
          <w:color w:val="000000"/>
          <w:sz w:val="28"/>
        </w:rPr>
        <w:t xml:space="preserve">
      3) если он нарушил законодательство о правовом положении иностранцев в Республике Казахстан, таможенное, валютное или иное законодательство Республики Казахстан - на основании постановления суда; </w:t>
      </w:r>
      <w:r>
        <w:br/>
      </w:r>
      <w:r>
        <w:rPr>
          <w:rFonts w:ascii="Times New Roman"/>
          <w:b w:val="false"/>
          <w:i w:val="false"/>
          <w:color w:val="000000"/>
          <w:sz w:val="28"/>
        </w:rPr>
        <w:t>
</w:t>
      </w:r>
      <w:r>
        <w:rPr>
          <w:rFonts w:ascii="Times New Roman"/>
          <w:b w:val="false"/>
          <w:i w:val="false"/>
          <w:color w:val="000000"/>
          <w:sz w:val="28"/>
        </w:rPr>
        <w:t>
      4) в случае признания брака недействительным в порядке, установленным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если заключение брака с гражданином Республики Казахстан явилось основанием для оставления его на постоянное место жительства в Республике Казахстан - на основании постановления суда. </w:t>
      </w:r>
      <w:r>
        <w:br/>
      </w:r>
      <w:r>
        <w:rPr>
          <w:rFonts w:ascii="Times New Roman"/>
          <w:b w:val="false"/>
          <w:i w:val="false"/>
          <w:color w:val="000000"/>
          <w:sz w:val="28"/>
        </w:rPr>
        <w:t>
</w:t>
      </w:r>
      <w:r>
        <w:rPr>
          <w:rFonts w:ascii="Times New Roman"/>
          <w:b w:val="false"/>
          <w:i w:val="false"/>
          <w:color w:val="000000"/>
          <w:sz w:val="28"/>
        </w:rPr>
        <w:t>
      87. При наличии оснований,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материалы на выдворение иностранцев могут оформляться органами внутренних дел или органами национальной безопасности. </w:t>
      </w:r>
      <w:r>
        <w:br/>
      </w:r>
      <w:r>
        <w:rPr>
          <w:rFonts w:ascii="Times New Roman"/>
          <w:b w:val="false"/>
          <w:i w:val="false"/>
          <w:color w:val="000000"/>
          <w:sz w:val="28"/>
        </w:rPr>
        <w:t>
</w:t>
      </w:r>
      <w:r>
        <w:rPr>
          <w:rFonts w:ascii="Times New Roman"/>
          <w:b w:val="false"/>
          <w:i w:val="false"/>
          <w:color w:val="000000"/>
          <w:sz w:val="28"/>
        </w:rPr>
        <w:t xml:space="preserve">
      88. Решения о выдворении иностранцев, занимающихся разведывательной деятельностью, сбором, распространением материалов тенденциозной, клеветнической информации, нарушающих валютное и таможенное законодательство, либо допускающих иные действия, противоречащие интересам обеспечения государственной безопасности, в случаях, когда не имеется оснований для привлечения к уголовной ответственности, принимаются КНБ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89. При наличии документального подтверждения о стране прибытия иностранца, иностранец выдворяется в ту страну, из которой прибыл на территорию Республики Казахстан, либо в страну своего гражданства. </w:t>
      </w:r>
      <w:r>
        <w:br/>
      </w:r>
      <w:r>
        <w:rPr>
          <w:rFonts w:ascii="Times New Roman"/>
          <w:b w:val="false"/>
          <w:i w:val="false"/>
          <w:color w:val="000000"/>
          <w:sz w:val="28"/>
        </w:rPr>
        <w:t>
</w:t>
      </w:r>
      <w:r>
        <w:rPr>
          <w:rFonts w:ascii="Times New Roman"/>
          <w:b w:val="false"/>
          <w:i w:val="false"/>
          <w:color w:val="000000"/>
          <w:sz w:val="28"/>
        </w:rPr>
        <w:t xml:space="preserve">
      90. При определении срока выезда выдворяемых иностранцев должны быть учтены: </w:t>
      </w:r>
      <w:r>
        <w:br/>
      </w:r>
      <w:r>
        <w:rPr>
          <w:rFonts w:ascii="Times New Roman"/>
          <w:b w:val="false"/>
          <w:i w:val="false"/>
          <w:color w:val="000000"/>
          <w:sz w:val="28"/>
        </w:rPr>
        <w:t>
</w:t>
      </w:r>
      <w:r>
        <w:rPr>
          <w:rFonts w:ascii="Times New Roman"/>
          <w:b w:val="false"/>
          <w:i w:val="false"/>
          <w:color w:val="000000"/>
          <w:sz w:val="28"/>
        </w:rPr>
        <w:t xml:space="preserve">
      1) сроки действия иностранных выездных и транзитных виз; </w:t>
      </w:r>
      <w:r>
        <w:br/>
      </w:r>
      <w:r>
        <w:rPr>
          <w:rFonts w:ascii="Times New Roman"/>
          <w:b w:val="false"/>
          <w:i w:val="false"/>
          <w:color w:val="000000"/>
          <w:sz w:val="28"/>
        </w:rPr>
        <w:t>
</w:t>
      </w:r>
      <w:r>
        <w:rPr>
          <w:rFonts w:ascii="Times New Roman"/>
          <w:b w:val="false"/>
          <w:i w:val="false"/>
          <w:color w:val="000000"/>
          <w:sz w:val="28"/>
        </w:rPr>
        <w:t xml:space="preserve">
      2) необходимость производства выдворяемым расчета с предприятием, учебным заведением или учреждением; </w:t>
      </w:r>
      <w:r>
        <w:br/>
      </w:r>
      <w:r>
        <w:rPr>
          <w:rFonts w:ascii="Times New Roman"/>
          <w:b w:val="false"/>
          <w:i w:val="false"/>
          <w:color w:val="000000"/>
          <w:sz w:val="28"/>
        </w:rPr>
        <w:t>
</w:t>
      </w:r>
      <w:r>
        <w:rPr>
          <w:rFonts w:ascii="Times New Roman"/>
          <w:b w:val="false"/>
          <w:i w:val="false"/>
          <w:color w:val="000000"/>
          <w:sz w:val="28"/>
        </w:rPr>
        <w:t xml:space="preserve">
      3) время для реализации или передачи имущества, которое не может быть вывезено из Республики Казахстан. </w:t>
      </w:r>
      <w:r>
        <w:br/>
      </w:r>
      <w:r>
        <w:rPr>
          <w:rFonts w:ascii="Times New Roman"/>
          <w:b w:val="false"/>
          <w:i w:val="false"/>
          <w:color w:val="000000"/>
          <w:sz w:val="28"/>
        </w:rPr>
        <w:t>
      Членам семей выдворяемых лиц, являющихся гражданами Республики Казахстан и изъявившим желание выехать из Республики Казахстан с выдворяемым, разъясняется, что вопрос о своем выезде из Республики Казахстан они могут решить в установленном законом порядке</w:t>
      </w:r>
      <w:r>
        <w:rPr>
          <w:rFonts w:ascii="Times New Roman"/>
          <w:b/>
          <w:i w:val="false"/>
          <w:color w:val="000000"/>
          <w:sz w:val="28"/>
        </w:rPr>
        <w:t>.</w:t>
      </w:r>
      <w:r>
        <w:rPr>
          <w:rFonts w:ascii="Times New Roman"/>
          <w:b w:val="false"/>
          <w:i w:val="false"/>
          <w:color w:val="000000"/>
          <w:sz w:val="28"/>
        </w:rPr>
        <w:t xml:space="preserve"> Рассмотрение таких вопросов не может влиять на сроки выдворения иностранцев. </w:t>
      </w:r>
      <w:r>
        <w:br/>
      </w:r>
      <w:r>
        <w:rPr>
          <w:rFonts w:ascii="Times New Roman"/>
          <w:b w:val="false"/>
          <w:i w:val="false"/>
          <w:color w:val="000000"/>
          <w:sz w:val="28"/>
        </w:rPr>
        <w:t>
</w:t>
      </w:r>
      <w:r>
        <w:rPr>
          <w:rFonts w:ascii="Times New Roman"/>
          <w:b w:val="false"/>
          <w:i w:val="false"/>
          <w:color w:val="000000"/>
          <w:sz w:val="28"/>
        </w:rPr>
        <w:t xml:space="preserve">
      91. Иностранцам, выдворяемым из Республики Казахстан в паспортах производится запись "Выдворение" или "Шыгарылды". </w:t>
      </w:r>
      <w:r>
        <w:br/>
      </w:r>
      <w:r>
        <w:rPr>
          <w:rFonts w:ascii="Times New Roman"/>
          <w:b w:val="false"/>
          <w:i w:val="false"/>
          <w:color w:val="000000"/>
          <w:sz w:val="28"/>
        </w:rPr>
        <w:t>
</w:t>
      </w:r>
      <w:r>
        <w:rPr>
          <w:rFonts w:ascii="Times New Roman"/>
          <w:b w:val="false"/>
          <w:i w:val="false"/>
          <w:color w:val="000000"/>
          <w:sz w:val="28"/>
        </w:rPr>
        <w:t xml:space="preserve">
      92. Иностранцы, в отношении которых принято решение суда о выдворении, обязаны покинуть страну в установленный срок. </w:t>
      </w:r>
      <w:r>
        <w:br/>
      </w:r>
      <w:r>
        <w:rPr>
          <w:rFonts w:ascii="Times New Roman"/>
          <w:b w:val="false"/>
          <w:i w:val="false"/>
          <w:color w:val="000000"/>
          <w:sz w:val="28"/>
        </w:rPr>
        <w:t xml:space="preserve">
      Материалы в отношении иностранцев, не выполняющих принятые в отношении их решений о выдворении из пределов Республики Казахстан, передаются в орган внутренних дел для принятия соответствующего процессуального решения. </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Административное выдворение</w:t>
      </w:r>
      <w:r>
        <w:rPr>
          <w:rFonts w:ascii="Times New Roman"/>
          <w:b w:val="false"/>
          <w:i w:val="false"/>
          <w:color w:val="000000"/>
          <w:sz w:val="28"/>
        </w:rPr>
        <w:t xml:space="preserve"> (в принудительном порядке под конвоем) иностранцев производится по постановлению суда. </w:t>
      </w:r>
      <w:r>
        <w:br/>
      </w:r>
      <w:r>
        <w:rPr>
          <w:rFonts w:ascii="Times New Roman"/>
          <w:b w:val="false"/>
          <w:i w:val="false"/>
          <w:color w:val="000000"/>
          <w:sz w:val="28"/>
        </w:rPr>
        <w:t xml:space="preserve">
      На лиц, подлежащих административному выдворению и передаче через государственную границу, представляются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постановление суда о выдворении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документ, удостоверяющий личность. </w:t>
      </w:r>
      <w:r>
        <w:br/>
      </w:r>
      <w:r>
        <w:rPr>
          <w:rFonts w:ascii="Times New Roman"/>
          <w:b w:val="false"/>
          <w:i w:val="false"/>
          <w:color w:val="000000"/>
          <w:sz w:val="28"/>
        </w:rPr>
        <w:t xml:space="preserve">
      Для лиц, не имеющих документов, удостоверяющих личность - справку, подтверждающую личность или свидетельство о возвращении, полученные из посольства иностранных государств через МИД Республики Казахстан. </w:t>
      </w:r>
      <w:r>
        <w:br/>
      </w:r>
      <w:r>
        <w:rPr>
          <w:rFonts w:ascii="Times New Roman"/>
          <w:b w:val="false"/>
          <w:i w:val="false"/>
          <w:color w:val="000000"/>
          <w:sz w:val="28"/>
        </w:rPr>
        <w:t xml:space="preserve">
      Постановление суда о выдворении является основанием для выезда иностранцев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94. Расходы по выдворению несут сами выдворяемые иностранцы, либо принимающие организации или частные лица, а в исключительных случаях органы внутренних дел. </w:t>
      </w:r>
      <w:r>
        <w:br/>
      </w:r>
      <w:r>
        <w:rPr>
          <w:rFonts w:ascii="Times New Roman"/>
          <w:b w:val="false"/>
          <w:i w:val="false"/>
          <w:color w:val="000000"/>
          <w:sz w:val="28"/>
        </w:rPr>
        <w:t>
</w:t>
      </w:r>
      <w:r>
        <w:rPr>
          <w:rFonts w:ascii="Times New Roman"/>
          <w:b w:val="false"/>
          <w:i w:val="false"/>
          <w:color w:val="000000"/>
          <w:sz w:val="28"/>
        </w:rPr>
        <w:t xml:space="preserve">
      95. Просьбы иностранных посольств и консульств об организации встречи их представителей с задержанными иностранцами, содержащимися в спецучреждениях органов внутренних дел, направляются через МИД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96. Вопрос об ответственности за нарушение Правил иностранцами, пользующихся привилегиями и иммунитетами, в соответствии с законами Республики Казахстан и международными договорами Республики Казахстан, а также о сокращении срока их пребывания на территории Республики Казахстан, разрешается по дипломатическим каналам. </w:t>
      </w:r>
      <w:r>
        <w:br/>
      </w: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совместным приказом и.о. Министра внутренних дел РК от 25 мая 2007 г. N </w:t>
      </w:r>
      <w:r>
        <w:rPr>
          <w:rFonts w:ascii="Times New Roman"/>
          <w:b w:val="false"/>
          <w:i w:val="false"/>
          <w:color w:val="000000"/>
          <w:sz w:val="28"/>
        </w:rPr>
        <w:t xml:space="preserve">216 </w:t>
      </w:r>
      <w:r>
        <w:rPr>
          <w:rFonts w:ascii="Times New Roman"/>
          <w:b w:val="false"/>
          <w:i w:val="false"/>
          <w:color w:val="ff0000"/>
          <w:sz w:val="28"/>
        </w:rPr>
        <w:t xml:space="preserve">, Министра иностранных дел РК от 18 июня 2007 г. N 08-1-1-1/186, Министра труда и социальной защиты населения РК от 4 июля 2007 г. N 145-п (вводится в действие со дня официального опубликования). </w:t>
      </w:r>
    </w:p>
    <w:bookmarkEnd w:id="23"/>
    <w:bookmarkStart w:name="z16" w:id="24"/>
    <w:p>
      <w:pPr>
        <w:spacing w:after="0"/>
        <w:ind w:left="0"/>
        <w:jc w:val="left"/>
      </w:pPr>
      <w:r>
        <w:rPr>
          <w:rFonts w:ascii="Times New Roman"/>
          <w:b/>
          <w:i w:val="false"/>
          <w:color w:val="000000"/>
        </w:rPr>
        <w:t xml:space="preserve"> 
9. Рассмотрение заявлений иностранцев </w:t>
      </w:r>
      <w:r>
        <w:br/>
      </w:r>
      <w:r>
        <w:rPr>
          <w:rFonts w:ascii="Times New Roman"/>
          <w:b/>
          <w:i w:val="false"/>
          <w:color w:val="000000"/>
        </w:rPr>
        <w:t xml:space="preserve">
об утрате паспортов, видов на жительство, удостоверений </w:t>
      </w:r>
      <w:r>
        <w:br/>
      </w:r>
      <w:r>
        <w:rPr>
          <w:rFonts w:ascii="Times New Roman"/>
          <w:b/>
          <w:i w:val="false"/>
          <w:color w:val="000000"/>
        </w:rPr>
        <w:t xml:space="preserve">
лица без гражданства и выездных документов </w:t>
      </w:r>
    </w:p>
    <w:bookmarkEnd w:id="24"/>
    <w:bookmarkStart w:name="z204" w:id="25"/>
    <w:p>
      <w:pPr>
        <w:spacing w:after="0"/>
        <w:ind w:left="0"/>
        <w:jc w:val="both"/>
      </w:pPr>
      <w:r>
        <w:rPr>
          <w:rFonts w:ascii="Times New Roman"/>
          <w:b w:val="false"/>
          <w:i w:val="false"/>
          <w:color w:val="000000"/>
          <w:sz w:val="28"/>
        </w:rPr>
        <w:t xml:space="preserve">
       97. По поводу утраты своего паспорта, или заменяющего его документа иностранец, лицо без гражданства должен немедленно обратиться в горрайорган внутренних дел по месту постоянного проживания или временного пребывания с заявлением, в котором подробно излагает, когда, где и при каких обстоятельствах произошла утрата документов. На основании заявления иностранца, зарегистрированного в установленном порядке и личность которого установлена, горрайорган внутренних дел выдает ему справку (приложение 12) установленного образца. </w:t>
      </w:r>
      <w:r>
        <w:br/>
      </w:r>
      <w:r>
        <w:rPr>
          <w:rFonts w:ascii="Times New Roman"/>
          <w:b w:val="false"/>
          <w:i w:val="false"/>
          <w:color w:val="000000"/>
          <w:sz w:val="28"/>
        </w:rPr>
        <w:t xml:space="preserve">
      На основании выданной справки иностранец получает в представительстве государства своего гражданства новый паспорт или документ, его заменяющий, в котором органом внутренних дел оформляется выездная виза. </w:t>
      </w:r>
      <w:r>
        <w:br/>
      </w:r>
      <w:r>
        <w:rPr>
          <w:rFonts w:ascii="Times New Roman"/>
          <w:b w:val="false"/>
          <w:i w:val="false"/>
          <w:color w:val="000000"/>
          <w:sz w:val="28"/>
        </w:rPr>
        <w:t xml:space="preserve">
      Лица, прибывшие по приглашениям принимающих организаций, обращаются в органы внутренних дел через эти организации. </w:t>
      </w:r>
    </w:p>
    <w:bookmarkEnd w:id="25"/>
    <w:bookmarkStart w:name="z17" w:id="26"/>
    <w:p>
      <w:pPr>
        <w:spacing w:after="0"/>
        <w:ind w:left="0"/>
        <w:jc w:val="left"/>
      </w:pPr>
      <w:r>
        <w:rPr>
          <w:rFonts w:ascii="Times New Roman"/>
          <w:b/>
          <w:i w:val="false"/>
          <w:color w:val="000000"/>
        </w:rPr>
        <w:t xml:space="preserve"> 
10. Персональный учет иностранцев </w:t>
      </w:r>
      <w:r>
        <w:br/>
      </w:r>
      <w:r>
        <w:rPr>
          <w:rFonts w:ascii="Times New Roman"/>
          <w:b/>
          <w:i w:val="false"/>
          <w:color w:val="000000"/>
        </w:rPr>
        <w:t xml:space="preserve">
в органах внутренних дел </w:t>
      </w:r>
    </w:p>
    <w:bookmarkEnd w:id="26"/>
    <w:bookmarkStart w:name="z205" w:id="27"/>
    <w:p>
      <w:pPr>
        <w:spacing w:after="0"/>
        <w:ind w:left="0"/>
        <w:jc w:val="both"/>
      </w:pPr>
      <w:r>
        <w:rPr>
          <w:rFonts w:ascii="Times New Roman"/>
          <w:b w:val="false"/>
          <w:i w:val="false"/>
          <w:color w:val="000000"/>
          <w:sz w:val="28"/>
        </w:rPr>
        <w:t xml:space="preserve">
      98. Органы внутренних дел ведут персональный учет зарегистрированных иностранцев. </w:t>
      </w:r>
      <w:r>
        <w:br/>
      </w:r>
      <w:r>
        <w:rPr>
          <w:rFonts w:ascii="Times New Roman"/>
          <w:b w:val="false"/>
          <w:i w:val="false"/>
          <w:color w:val="000000"/>
          <w:sz w:val="28"/>
        </w:rPr>
        <w:t>
</w:t>
      </w:r>
      <w:r>
        <w:rPr>
          <w:rFonts w:ascii="Times New Roman"/>
          <w:b w:val="false"/>
          <w:i w:val="false"/>
          <w:color w:val="000000"/>
          <w:sz w:val="28"/>
        </w:rPr>
        <w:t xml:space="preserve">
      99. Персональный учет иностранцев подразделениями миграционной полиции МВД Республики Казахстан, ДВД областей и горрайорганов внутренних дел осуществляется по алфавитно-справочным и специальным картотекам, создаваемым из учетных карточек (приложение 13), а также дополнительно создается база данных на электронных носителях. </w:t>
      </w:r>
      <w:r>
        <w:br/>
      </w:r>
      <w:r>
        <w:rPr>
          <w:rFonts w:ascii="Times New Roman"/>
          <w:b w:val="false"/>
          <w:i w:val="false"/>
          <w:color w:val="000000"/>
          <w:sz w:val="28"/>
        </w:rPr>
        <w:t>
</w:t>
      </w:r>
      <w:r>
        <w:rPr>
          <w:rFonts w:ascii="Times New Roman"/>
          <w:b w:val="false"/>
          <w:i w:val="false"/>
          <w:color w:val="000000"/>
          <w:sz w:val="28"/>
        </w:rPr>
        <w:t xml:space="preserve">
      100. Учет иностранцев в МВД Республики Казахстан ведется по алфавитно-справочной картотеке на постоянно проживающих и ранее проживавших иностранцев. </w:t>
      </w:r>
      <w:r>
        <w:br/>
      </w:r>
      <w:r>
        <w:rPr>
          <w:rFonts w:ascii="Times New Roman"/>
          <w:b w:val="false"/>
          <w:i w:val="false"/>
          <w:color w:val="000000"/>
          <w:sz w:val="28"/>
        </w:rPr>
        <w:t>
</w:t>
      </w:r>
      <w:r>
        <w:rPr>
          <w:rFonts w:ascii="Times New Roman"/>
          <w:b w:val="false"/>
          <w:i w:val="false"/>
          <w:color w:val="000000"/>
          <w:sz w:val="28"/>
        </w:rPr>
        <w:t xml:space="preserve">
      101. Учет иностранцев в ДВД ведется по: </w:t>
      </w:r>
      <w:r>
        <w:br/>
      </w:r>
      <w:r>
        <w:rPr>
          <w:rFonts w:ascii="Times New Roman"/>
          <w:b w:val="false"/>
          <w:i w:val="false"/>
          <w:color w:val="000000"/>
          <w:sz w:val="28"/>
        </w:rPr>
        <w:t>
</w:t>
      </w:r>
      <w:r>
        <w:rPr>
          <w:rFonts w:ascii="Times New Roman"/>
          <w:b w:val="false"/>
          <w:i w:val="false"/>
          <w:color w:val="000000"/>
          <w:sz w:val="28"/>
        </w:rPr>
        <w:t xml:space="preserve">
      1) журналу учета регистрации в органах внутренних дел паспортов иностранцев; </w:t>
      </w:r>
      <w:r>
        <w:br/>
      </w:r>
      <w:r>
        <w:rPr>
          <w:rFonts w:ascii="Times New Roman"/>
          <w:b w:val="false"/>
          <w:i w:val="false"/>
          <w:color w:val="000000"/>
          <w:sz w:val="28"/>
        </w:rPr>
        <w:t>
</w:t>
      </w:r>
      <w:r>
        <w:rPr>
          <w:rFonts w:ascii="Times New Roman"/>
          <w:b w:val="false"/>
          <w:i w:val="false"/>
          <w:color w:val="000000"/>
          <w:sz w:val="28"/>
        </w:rPr>
        <w:t xml:space="preserve">
      2) алфавитно-справочным картотекам на иностранцев, лиц без гражданства, беженцев и оралманов, постоянно проживающих и проживавших на территории области, города, а также на иностранцев, прибывших из-за границы или других мест республики на временное жительство на срок свыше шести месяцев по частным, служебным делам, для учебы, прохождения производственной практики, повышения квалификации, работы, если их паспорта зарегистрированы в органах внутренних дел; </w:t>
      </w:r>
      <w:r>
        <w:br/>
      </w:r>
      <w:r>
        <w:rPr>
          <w:rFonts w:ascii="Times New Roman"/>
          <w:b w:val="false"/>
          <w:i w:val="false"/>
          <w:color w:val="000000"/>
          <w:sz w:val="28"/>
        </w:rPr>
        <w:t>
</w:t>
      </w:r>
      <w:r>
        <w:rPr>
          <w:rFonts w:ascii="Times New Roman"/>
          <w:b w:val="false"/>
          <w:i w:val="false"/>
          <w:color w:val="000000"/>
          <w:sz w:val="28"/>
        </w:rPr>
        <w:t xml:space="preserve">
      3) специальной картотеке на иностранцев, привлеченных к административной ответственности. </w:t>
      </w:r>
      <w:r>
        <w:br/>
      </w:r>
      <w:r>
        <w:rPr>
          <w:rFonts w:ascii="Times New Roman"/>
          <w:b w:val="false"/>
          <w:i w:val="false"/>
          <w:color w:val="000000"/>
          <w:sz w:val="28"/>
        </w:rPr>
        <w:t xml:space="preserve">
      Дополнительно создаются базы данных на электронных носителях. </w:t>
      </w:r>
      <w:r>
        <w:br/>
      </w:r>
      <w:r>
        <w:rPr>
          <w:rFonts w:ascii="Times New Roman"/>
          <w:b w:val="false"/>
          <w:i w:val="false"/>
          <w:color w:val="000000"/>
          <w:sz w:val="28"/>
        </w:rPr>
        <w:t>
</w:t>
      </w:r>
      <w:r>
        <w:rPr>
          <w:rFonts w:ascii="Times New Roman"/>
          <w:b w:val="false"/>
          <w:i w:val="false"/>
          <w:color w:val="000000"/>
          <w:sz w:val="28"/>
        </w:rPr>
        <w:t xml:space="preserve">
      102. В подразделениях миграционной полиции горрайорганов внутренних дел (отделений полиции) ведется журнальный и картотечный учет иностранцев, постоянно проживающих и временно пребывающих на обслуживаемой территории. </w:t>
      </w:r>
      <w:r>
        <w:br/>
      </w:r>
      <w:r>
        <w:rPr>
          <w:rFonts w:ascii="Times New Roman"/>
          <w:b w:val="false"/>
          <w:i w:val="false"/>
          <w:color w:val="000000"/>
          <w:sz w:val="28"/>
        </w:rPr>
        <w:t xml:space="preserve">
      Лица, проживающие в Республике Казахстан постоянно, а также прибывшие на срок свыше шести месяцев учитываются по картотеке. Лица, временно прибывшие на срок до шести месяцев, учитываются по журналу регистрации. Дополнительно создаются базы данных на электронных носителях. </w:t>
      </w:r>
      <w:r>
        <w:br/>
      </w:r>
      <w:r>
        <w:rPr>
          <w:rFonts w:ascii="Times New Roman"/>
          <w:b w:val="false"/>
          <w:i w:val="false"/>
          <w:color w:val="000000"/>
          <w:sz w:val="28"/>
        </w:rPr>
        <w:t>
</w:t>
      </w:r>
      <w:r>
        <w:rPr>
          <w:rFonts w:ascii="Times New Roman"/>
          <w:b w:val="false"/>
          <w:i w:val="false"/>
          <w:color w:val="000000"/>
          <w:sz w:val="28"/>
        </w:rPr>
        <w:t xml:space="preserve">
      103. Участковые инспектора полиции ведут списочный учет иностранцев, постоянно проживающих на обслуживаемой территории и прибывших на срок свыше шести месяцев. </w:t>
      </w:r>
      <w:r>
        <w:br/>
      </w:r>
      <w:r>
        <w:rPr>
          <w:rFonts w:ascii="Times New Roman"/>
          <w:b w:val="false"/>
          <w:i w:val="false"/>
          <w:color w:val="000000"/>
          <w:sz w:val="28"/>
        </w:rPr>
        <w:t>
</w:t>
      </w:r>
      <w:r>
        <w:rPr>
          <w:rFonts w:ascii="Times New Roman"/>
          <w:b w:val="false"/>
          <w:i w:val="false"/>
          <w:color w:val="000000"/>
          <w:sz w:val="28"/>
        </w:rPr>
        <w:t xml:space="preserve">
      104. Ежемесячно в ДВД предоставляются сведения: </w:t>
      </w:r>
      <w:r>
        <w:br/>
      </w:r>
      <w:r>
        <w:rPr>
          <w:rFonts w:ascii="Times New Roman"/>
          <w:b w:val="false"/>
          <w:i w:val="false"/>
          <w:color w:val="000000"/>
          <w:sz w:val="28"/>
        </w:rPr>
        <w:t>
</w:t>
      </w:r>
      <w:r>
        <w:rPr>
          <w:rFonts w:ascii="Times New Roman"/>
          <w:b w:val="false"/>
          <w:i w:val="false"/>
          <w:color w:val="000000"/>
          <w:sz w:val="28"/>
        </w:rPr>
        <w:t xml:space="preserve">
      1) о количестве временно зарегистрированных в горрайоргане иностранцев; </w:t>
      </w:r>
      <w:r>
        <w:br/>
      </w:r>
      <w:r>
        <w:rPr>
          <w:rFonts w:ascii="Times New Roman"/>
          <w:b w:val="false"/>
          <w:i w:val="false"/>
          <w:color w:val="000000"/>
          <w:sz w:val="28"/>
        </w:rPr>
        <w:t>
</w:t>
      </w:r>
      <w:r>
        <w:rPr>
          <w:rFonts w:ascii="Times New Roman"/>
          <w:b w:val="false"/>
          <w:i w:val="false"/>
          <w:color w:val="000000"/>
          <w:sz w:val="28"/>
        </w:rPr>
        <w:t xml:space="preserve">
      2) о количестве постоянно проживающих иностранцев; </w:t>
      </w:r>
      <w:r>
        <w:br/>
      </w:r>
      <w:r>
        <w:rPr>
          <w:rFonts w:ascii="Times New Roman"/>
          <w:b w:val="false"/>
          <w:i w:val="false"/>
          <w:color w:val="000000"/>
          <w:sz w:val="28"/>
        </w:rPr>
        <w:t>
</w:t>
      </w:r>
      <w:r>
        <w:rPr>
          <w:rFonts w:ascii="Times New Roman"/>
          <w:b w:val="false"/>
          <w:i w:val="false"/>
          <w:color w:val="000000"/>
          <w:sz w:val="28"/>
        </w:rPr>
        <w:t xml:space="preserve">
      3) о количестве иностранцев, привлеченных к уголовной и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105. В алфавитно-справочных картотеках учетные карточки располагаются строго по алфавиту. На лиц, имеющих одинаковые фамилии, карточки располагаются по алфавиту имен, имеющие одинаковые фамилии и имена, дополнительно по алфавиту отчеств, имеющие одинаковые фамилии, имена и отчества - по датам рождения (от старшего к младшему), а если совпадают и даты рождения, то алфавитный порядок располагают дополнительно по гражданству, месту рождения - стране, где родился. </w:t>
      </w:r>
      <w:r>
        <w:br/>
      </w:r>
      <w:r>
        <w:rPr>
          <w:rFonts w:ascii="Times New Roman"/>
          <w:b w:val="false"/>
          <w:i w:val="false"/>
          <w:color w:val="000000"/>
          <w:sz w:val="28"/>
        </w:rPr>
        <w:t xml:space="preserve">
      На лиц, имеющих несколько фамилий, в том числе на лиц, изменявших фамилию, учетные карточки составляются на каждую фамилию. </w:t>
      </w:r>
      <w:r>
        <w:br/>
      </w:r>
      <w:r>
        <w:rPr>
          <w:rFonts w:ascii="Times New Roman"/>
          <w:b w:val="false"/>
          <w:i w:val="false"/>
          <w:color w:val="000000"/>
          <w:sz w:val="28"/>
        </w:rPr>
        <w:t xml:space="preserve">
      На каждой карточке должны быть заполнены все графы и указаны все фамилии, а на изменивших фамилию - старая и новая фамилии. </w:t>
      </w:r>
      <w:r>
        <w:br/>
      </w:r>
      <w:r>
        <w:rPr>
          <w:rFonts w:ascii="Times New Roman"/>
          <w:b w:val="false"/>
          <w:i w:val="false"/>
          <w:color w:val="000000"/>
          <w:sz w:val="28"/>
        </w:rPr>
        <w:t xml:space="preserve">
      Например, на лицо, имеющее фамилии Шульц, он же Шмидт, он же Гейман, должны быть составлены три карточки: </w:t>
      </w:r>
      <w:r>
        <w:br/>
      </w:r>
      <w:r>
        <w:rPr>
          <w:rFonts w:ascii="Times New Roman"/>
          <w:b w:val="false"/>
          <w:i w:val="false"/>
          <w:color w:val="000000"/>
          <w:sz w:val="28"/>
        </w:rPr>
        <w:t xml:space="preserve">
      первая - Шульц, он же Шмидт, он же Гейман; </w:t>
      </w:r>
      <w:r>
        <w:br/>
      </w:r>
      <w:r>
        <w:rPr>
          <w:rFonts w:ascii="Times New Roman"/>
          <w:b w:val="false"/>
          <w:i w:val="false"/>
          <w:color w:val="000000"/>
          <w:sz w:val="28"/>
        </w:rPr>
        <w:t xml:space="preserve">
      вторая - Шмидт, он же Шульц, он же Гейман; </w:t>
      </w:r>
      <w:r>
        <w:br/>
      </w:r>
      <w:r>
        <w:rPr>
          <w:rFonts w:ascii="Times New Roman"/>
          <w:b w:val="false"/>
          <w:i w:val="false"/>
          <w:color w:val="000000"/>
          <w:sz w:val="28"/>
        </w:rPr>
        <w:t xml:space="preserve">
      третья - Гейман, он же Шульц, он же Шмидт. </w:t>
      </w:r>
      <w:r>
        <w:br/>
      </w:r>
      <w:r>
        <w:rPr>
          <w:rFonts w:ascii="Times New Roman"/>
          <w:b w:val="false"/>
          <w:i w:val="false"/>
          <w:color w:val="000000"/>
          <w:sz w:val="28"/>
        </w:rPr>
        <w:t xml:space="preserve">
      Фамилия, имя, отчество иностранца в учетную карточку заносятся так, как они указаны в национальных паспортах и тем же алфавитом. При этом строго соблюдается порядок записи: 1 - фамилия, 2 - имя, 3 - отчество (имя отца, второе имя). </w:t>
      </w:r>
      <w:r>
        <w:br/>
      </w:r>
      <w:r>
        <w:rPr>
          <w:rFonts w:ascii="Times New Roman"/>
          <w:b w:val="false"/>
          <w:i w:val="false"/>
          <w:color w:val="000000"/>
          <w:sz w:val="28"/>
        </w:rPr>
        <w:t xml:space="preserve">
      На учетные карточки иностранцев приклеиваются фотографии. </w:t>
      </w:r>
      <w:r>
        <w:br/>
      </w:r>
      <w:r>
        <w:rPr>
          <w:rFonts w:ascii="Times New Roman"/>
          <w:b w:val="false"/>
          <w:i w:val="false"/>
          <w:color w:val="000000"/>
          <w:sz w:val="28"/>
        </w:rPr>
        <w:t>
</w:t>
      </w:r>
      <w:r>
        <w:rPr>
          <w:rFonts w:ascii="Times New Roman"/>
          <w:b w:val="false"/>
          <w:i w:val="false"/>
          <w:color w:val="000000"/>
          <w:sz w:val="28"/>
        </w:rPr>
        <w:t xml:space="preserve">
      106. В ДВД на лиц, учитываемых в МВД Республики Казахстан, составляют учетные карточки в двух экземплярах, одна из которых, в течение 72 часов с момента оформления, направляется в МВД Республики Казахстан, вторая - включается в картотеку ДВД. </w:t>
      </w:r>
      <w:r>
        <w:br/>
      </w:r>
      <w:r>
        <w:rPr>
          <w:rFonts w:ascii="Times New Roman"/>
          <w:b w:val="false"/>
          <w:i w:val="false"/>
          <w:color w:val="000000"/>
          <w:sz w:val="28"/>
        </w:rPr>
        <w:t xml:space="preserve">
      При поступлении дополнительных сведений или изменении данных, подлежащих отражению в учете, в карточках алфавитных и специальных картотек ДВД вносятся соответствующие записи. Одновременно на лиц, учитываемых в МВД Республики Казахстан, направляются извещения об изменениях в учете иностранцев (приложение 14). </w:t>
      </w:r>
      <w:r>
        <w:br/>
      </w:r>
      <w:r>
        <w:rPr>
          <w:rFonts w:ascii="Times New Roman"/>
          <w:b w:val="false"/>
          <w:i w:val="false"/>
          <w:color w:val="000000"/>
          <w:sz w:val="28"/>
        </w:rPr>
        <w:t>
</w:t>
      </w:r>
      <w:r>
        <w:rPr>
          <w:rFonts w:ascii="Times New Roman"/>
          <w:b w:val="false"/>
          <w:i w:val="false"/>
          <w:color w:val="000000"/>
          <w:sz w:val="28"/>
        </w:rPr>
        <w:t xml:space="preserve">
      107. Направление извещений в МВД Республики Казахстан осуществляется в том же порядке, как и направление учетных карточек. </w:t>
      </w:r>
      <w:r>
        <w:br/>
      </w:r>
      <w:r>
        <w:rPr>
          <w:rFonts w:ascii="Times New Roman"/>
          <w:b w:val="false"/>
          <w:i w:val="false"/>
          <w:color w:val="000000"/>
          <w:sz w:val="28"/>
        </w:rPr>
        <w:t xml:space="preserve">
      Извещения направляются: </w:t>
      </w:r>
      <w:r>
        <w:br/>
      </w:r>
      <w:r>
        <w:rPr>
          <w:rFonts w:ascii="Times New Roman"/>
          <w:b w:val="false"/>
          <w:i w:val="false"/>
          <w:color w:val="000000"/>
          <w:sz w:val="28"/>
        </w:rPr>
        <w:t>
</w:t>
      </w:r>
      <w:r>
        <w:rPr>
          <w:rFonts w:ascii="Times New Roman"/>
          <w:b w:val="false"/>
          <w:i w:val="false"/>
          <w:color w:val="000000"/>
          <w:sz w:val="28"/>
        </w:rPr>
        <w:t xml:space="preserve">
      1) при изменении места постоянного жительства в пределах Республики Казахстан (извещения в МВД Республики Казахстан направляются из ДВД, на территорию которых прибыли иностранцы); </w:t>
      </w:r>
      <w:r>
        <w:br/>
      </w:r>
      <w:r>
        <w:rPr>
          <w:rFonts w:ascii="Times New Roman"/>
          <w:b w:val="false"/>
          <w:i w:val="false"/>
          <w:color w:val="000000"/>
          <w:sz w:val="28"/>
        </w:rPr>
        <w:t>
</w:t>
      </w:r>
      <w:r>
        <w:rPr>
          <w:rFonts w:ascii="Times New Roman"/>
          <w:b w:val="false"/>
          <w:i w:val="false"/>
          <w:color w:val="000000"/>
          <w:sz w:val="28"/>
        </w:rPr>
        <w:t xml:space="preserve">
      2) при выдаче иностранцев иностранному государству, привлечении к уголовной ответственности и осуждении; </w:t>
      </w:r>
      <w:r>
        <w:br/>
      </w:r>
      <w:r>
        <w:rPr>
          <w:rFonts w:ascii="Times New Roman"/>
          <w:b w:val="false"/>
          <w:i w:val="false"/>
          <w:color w:val="000000"/>
          <w:sz w:val="28"/>
        </w:rPr>
        <w:t>
</w:t>
      </w:r>
      <w:r>
        <w:rPr>
          <w:rFonts w:ascii="Times New Roman"/>
          <w:b w:val="false"/>
          <w:i w:val="false"/>
          <w:color w:val="000000"/>
          <w:sz w:val="28"/>
        </w:rPr>
        <w:t xml:space="preserve">
      3) при перемене фамилии, имени, отчества и года рождения иностранца; </w:t>
      </w:r>
      <w:r>
        <w:br/>
      </w:r>
      <w:r>
        <w:rPr>
          <w:rFonts w:ascii="Times New Roman"/>
          <w:b w:val="false"/>
          <w:i w:val="false"/>
          <w:color w:val="000000"/>
          <w:sz w:val="28"/>
        </w:rPr>
        <w:t>
</w:t>
      </w:r>
      <w:r>
        <w:rPr>
          <w:rFonts w:ascii="Times New Roman"/>
          <w:b w:val="false"/>
          <w:i w:val="false"/>
          <w:color w:val="000000"/>
          <w:sz w:val="28"/>
        </w:rPr>
        <w:t xml:space="preserve">
      4) при объявлении иностранцев в розыск, о результатах розыска; </w:t>
      </w:r>
      <w:r>
        <w:br/>
      </w:r>
      <w:r>
        <w:rPr>
          <w:rFonts w:ascii="Times New Roman"/>
          <w:b w:val="false"/>
          <w:i w:val="false"/>
          <w:color w:val="000000"/>
          <w:sz w:val="28"/>
        </w:rPr>
        <w:t>
</w:t>
      </w:r>
      <w:r>
        <w:rPr>
          <w:rFonts w:ascii="Times New Roman"/>
          <w:b w:val="false"/>
          <w:i w:val="false"/>
          <w:color w:val="000000"/>
          <w:sz w:val="28"/>
        </w:rPr>
        <w:t xml:space="preserve">
      5) при снятии с учета. </w:t>
      </w:r>
      <w:r>
        <w:br/>
      </w:r>
      <w:r>
        <w:rPr>
          <w:rFonts w:ascii="Times New Roman"/>
          <w:b w:val="false"/>
          <w:i w:val="false"/>
          <w:color w:val="000000"/>
          <w:sz w:val="28"/>
        </w:rPr>
        <w:t>
</w:t>
      </w:r>
      <w:r>
        <w:rPr>
          <w:rFonts w:ascii="Times New Roman"/>
          <w:b w:val="false"/>
          <w:i w:val="false"/>
          <w:color w:val="000000"/>
          <w:sz w:val="28"/>
        </w:rPr>
        <w:t xml:space="preserve">
      108. Снятие постоянно проживающих иностранцев с учета органов внутренних дел осуществляется на основании документов, подтверждающих их убытие с территории органа внутренних дел. Такими документами являются: </w:t>
      </w:r>
      <w:r>
        <w:br/>
      </w:r>
      <w:r>
        <w:rPr>
          <w:rFonts w:ascii="Times New Roman"/>
          <w:b w:val="false"/>
          <w:i w:val="false"/>
          <w:color w:val="000000"/>
          <w:sz w:val="28"/>
        </w:rPr>
        <w:t>
</w:t>
      </w:r>
      <w:r>
        <w:rPr>
          <w:rFonts w:ascii="Times New Roman"/>
          <w:b w:val="false"/>
          <w:i w:val="false"/>
          <w:color w:val="000000"/>
          <w:sz w:val="28"/>
        </w:rPr>
        <w:t xml:space="preserve">
      1) Указы Президента Республики Казахстан о приеме иностранцев в гражданство Республики Казахстан, заключения органов внутренних дел о признании иностранцев гражданами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свидетельство о смерти иностранцев; </w:t>
      </w:r>
      <w:r>
        <w:br/>
      </w:r>
      <w:r>
        <w:rPr>
          <w:rFonts w:ascii="Times New Roman"/>
          <w:b w:val="false"/>
          <w:i w:val="false"/>
          <w:color w:val="000000"/>
          <w:sz w:val="28"/>
        </w:rPr>
        <w:t>
</w:t>
      </w:r>
      <w:r>
        <w:rPr>
          <w:rFonts w:ascii="Times New Roman"/>
          <w:b w:val="false"/>
          <w:i w:val="false"/>
          <w:color w:val="000000"/>
          <w:sz w:val="28"/>
        </w:rPr>
        <w:t xml:space="preserve">
      3) сообщение о постановке иностранцев на учет в других органах внутренних дел; </w:t>
      </w:r>
      <w:r>
        <w:br/>
      </w:r>
      <w:r>
        <w:rPr>
          <w:rFonts w:ascii="Times New Roman"/>
          <w:b w:val="false"/>
          <w:i w:val="false"/>
          <w:color w:val="000000"/>
          <w:sz w:val="28"/>
        </w:rPr>
        <w:t>
</w:t>
      </w:r>
      <w:r>
        <w:rPr>
          <w:rFonts w:ascii="Times New Roman"/>
          <w:b w:val="false"/>
          <w:i w:val="false"/>
          <w:color w:val="000000"/>
          <w:sz w:val="28"/>
        </w:rPr>
        <w:t xml:space="preserve">
      4) заявление иностранца о выезде на постоянное жительство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решение суда о признании иностранца безвестно отсутствующим; </w:t>
      </w:r>
      <w:r>
        <w:br/>
      </w:r>
      <w:r>
        <w:rPr>
          <w:rFonts w:ascii="Times New Roman"/>
          <w:b w:val="false"/>
          <w:i w:val="false"/>
          <w:color w:val="000000"/>
          <w:sz w:val="28"/>
        </w:rPr>
        <w:t>
</w:t>
      </w:r>
      <w:r>
        <w:rPr>
          <w:rFonts w:ascii="Times New Roman"/>
          <w:b w:val="false"/>
          <w:i w:val="false"/>
          <w:color w:val="000000"/>
          <w:sz w:val="28"/>
        </w:rPr>
        <w:t xml:space="preserve">
      6) рапорт участкового инспектора полиции о том, что иностранец, не вернулся в Республику Казахстан в течение шести месяцев после предполагаемого срока возвращения. </w:t>
      </w:r>
      <w:r>
        <w:br/>
      </w:r>
      <w:r>
        <w:rPr>
          <w:rFonts w:ascii="Times New Roman"/>
          <w:b w:val="false"/>
          <w:i w:val="false"/>
          <w:color w:val="000000"/>
          <w:sz w:val="28"/>
        </w:rPr>
        <w:t xml:space="preserve">
      На учетных карточках постоянно проживающих в Республике Казахстан иностранцев, при снятии с учета должны записываться причины снятия с учета, а документы, послужившие основанием к производству записи, приобщаются к личным делам. </w:t>
      </w:r>
      <w:r>
        <w:br/>
      </w:r>
      <w:r>
        <w:rPr>
          <w:rFonts w:ascii="Times New Roman"/>
          <w:b w:val="false"/>
          <w:i w:val="false"/>
          <w:color w:val="000000"/>
          <w:sz w:val="28"/>
        </w:rPr>
        <w:t>
</w:t>
      </w:r>
      <w:r>
        <w:rPr>
          <w:rFonts w:ascii="Times New Roman"/>
          <w:b w:val="false"/>
          <w:i w:val="false"/>
          <w:color w:val="000000"/>
          <w:sz w:val="28"/>
        </w:rPr>
        <w:t xml:space="preserve">
      109. Иностранцы, выехавшие из Республики Казахстан временно, и не вернувшиеся по истечении шести месяцев, снимаются с учета постоянно проживающих иностранцев. По возвращению в Республику Казахстан иностранец вновь может быть принят на учет как постоянно проживающий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110. На иностранцев, постоянно проживающих в Республике Казахстан, в подразделениях миграционной полиции ДВД, где они состоят на учете, заводятся личные или групповые дела, в которые подшиваются все материалы, касающиеся данных лиц. </w:t>
      </w:r>
      <w:r>
        <w:br/>
      </w:r>
      <w:r>
        <w:rPr>
          <w:rFonts w:ascii="Times New Roman"/>
          <w:b w:val="false"/>
          <w:i w:val="false"/>
          <w:color w:val="000000"/>
          <w:sz w:val="28"/>
        </w:rPr>
        <w:t>
</w:t>
      </w:r>
      <w:r>
        <w:rPr>
          <w:rFonts w:ascii="Times New Roman"/>
          <w:b w:val="false"/>
          <w:i w:val="false"/>
          <w:color w:val="000000"/>
          <w:sz w:val="28"/>
        </w:rPr>
        <w:t xml:space="preserve">
      111. Личные и групповые дела на иностранцев должны быть зарегистрированы в книге учета личных дел (приложение 15). Порядковый номер по книге одновременно является порядковым номером дела, который проставляется на обложке дела и на учетных карточках. </w:t>
      </w:r>
      <w:r>
        <w:br/>
      </w:r>
      <w:r>
        <w:rPr>
          <w:rFonts w:ascii="Times New Roman"/>
          <w:b w:val="false"/>
          <w:i w:val="false"/>
          <w:color w:val="000000"/>
          <w:sz w:val="28"/>
        </w:rPr>
        <w:t>
</w:t>
      </w:r>
      <w:r>
        <w:rPr>
          <w:rFonts w:ascii="Times New Roman"/>
          <w:b w:val="false"/>
          <w:i w:val="false"/>
          <w:color w:val="000000"/>
          <w:sz w:val="28"/>
        </w:rPr>
        <w:t xml:space="preserve">
      112. Дела на иностранцев хранятся в помещениях, обеспечивающих их сохранность. </w:t>
      </w:r>
      <w:r>
        <w:br/>
      </w:r>
      <w:r>
        <w:rPr>
          <w:rFonts w:ascii="Times New Roman"/>
          <w:b w:val="false"/>
          <w:i w:val="false"/>
          <w:color w:val="000000"/>
          <w:sz w:val="28"/>
        </w:rPr>
        <w:t xml:space="preserve">
      О пересылке дел в другие органы производится соответствующая отметка в книге учета личных дел и на учетных карточках. </w:t>
      </w:r>
      <w:r>
        <w:br/>
      </w:r>
      <w:r>
        <w:rPr>
          <w:rFonts w:ascii="Times New Roman"/>
          <w:b w:val="false"/>
          <w:i w:val="false"/>
          <w:color w:val="000000"/>
          <w:sz w:val="28"/>
        </w:rPr>
        <w:t>
</w:t>
      </w:r>
      <w:r>
        <w:rPr>
          <w:rFonts w:ascii="Times New Roman"/>
          <w:b w:val="false"/>
          <w:i w:val="false"/>
          <w:color w:val="000000"/>
          <w:sz w:val="28"/>
        </w:rPr>
        <w:t xml:space="preserve">
      113. На иностранцев, прибывших в Республику Казахстан для временного проживания, личные дела не заводятся. Вся переписка, относящаяся к таким лицам, подшивается в номенклатурные дела, заведенные на определенные категории граждан. Номенклатурные дела могут заводиться по следующим признакам: </w:t>
      </w:r>
      <w:r>
        <w:br/>
      </w:r>
      <w:r>
        <w:rPr>
          <w:rFonts w:ascii="Times New Roman"/>
          <w:b w:val="false"/>
          <w:i w:val="false"/>
          <w:color w:val="000000"/>
          <w:sz w:val="28"/>
        </w:rPr>
        <w:t>
</w:t>
      </w:r>
      <w:r>
        <w:rPr>
          <w:rFonts w:ascii="Times New Roman"/>
          <w:b w:val="false"/>
          <w:i w:val="false"/>
          <w:color w:val="000000"/>
          <w:sz w:val="28"/>
        </w:rPr>
        <w:t xml:space="preserve">
      1) принимающим иностранцев организациям; </w:t>
      </w:r>
      <w:r>
        <w:br/>
      </w:r>
      <w:r>
        <w:rPr>
          <w:rFonts w:ascii="Times New Roman"/>
          <w:b w:val="false"/>
          <w:i w:val="false"/>
          <w:color w:val="000000"/>
          <w:sz w:val="28"/>
        </w:rPr>
        <w:t>
</w:t>
      </w:r>
      <w:r>
        <w:rPr>
          <w:rFonts w:ascii="Times New Roman"/>
          <w:b w:val="false"/>
          <w:i w:val="false"/>
          <w:color w:val="000000"/>
          <w:sz w:val="28"/>
        </w:rPr>
        <w:t xml:space="preserve">
      2) по странам, из которых прибывают такие иностранцы; </w:t>
      </w:r>
      <w:r>
        <w:br/>
      </w:r>
      <w:r>
        <w:rPr>
          <w:rFonts w:ascii="Times New Roman"/>
          <w:b w:val="false"/>
          <w:i w:val="false"/>
          <w:color w:val="000000"/>
          <w:sz w:val="28"/>
        </w:rPr>
        <w:t>
</w:t>
      </w:r>
      <w:r>
        <w:rPr>
          <w:rFonts w:ascii="Times New Roman"/>
          <w:b w:val="false"/>
          <w:i w:val="false"/>
          <w:color w:val="000000"/>
          <w:sz w:val="28"/>
        </w:rPr>
        <w:t xml:space="preserve">
      3) по целям въезда в Республику Казахстан; </w:t>
      </w:r>
      <w:r>
        <w:br/>
      </w:r>
      <w:r>
        <w:rPr>
          <w:rFonts w:ascii="Times New Roman"/>
          <w:b w:val="false"/>
          <w:i w:val="false"/>
          <w:color w:val="000000"/>
          <w:sz w:val="28"/>
        </w:rPr>
        <w:t>
</w:t>
      </w:r>
      <w:r>
        <w:rPr>
          <w:rFonts w:ascii="Times New Roman"/>
          <w:b w:val="false"/>
          <w:i w:val="false"/>
          <w:color w:val="000000"/>
          <w:sz w:val="28"/>
        </w:rPr>
        <w:t xml:space="preserve">
      4) по административным районам, в которые прибывают иностранцы. </w:t>
      </w:r>
      <w:r>
        <w:br/>
      </w:r>
      <w:r>
        <w:rPr>
          <w:rFonts w:ascii="Times New Roman"/>
          <w:b w:val="false"/>
          <w:i w:val="false"/>
          <w:color w:val="000000"/>
          <w:sz w:val="28"/>
        </w:rPr>
        <w:t>
</w:t>
      </w:r>
      <w:r>
        <w:rPr>
          <w:rFonts w:ascii="Times New Roman"/>
          <w:b w:val="false"/>
          <w:i w:val="false"/>
          <w:color w:val="000000"/>
          <w:sz w:val="28"/>
        </w:rPr>
        <w:t xml:space="preserve">
      114. Архивные личные дела на иностранцев хранятся: </w:t>
      </w:r>
      <w:r>
        <w:br/>
      </w:r>
      <w:r>
        <w:rPr>
          <w:rFonts w:ascii="Times New Roman"/>
          <w:b w:val="false"/>
          <w:i w:val="false"/>
          <w:color w:val="000000"/>
          <w:sz w:val="28"/>
        </w:rPr>
        <w:t>
</w:t>
      </w:r>
      <w:r>
        <w:rPr>
          <w:rFonts w:ascii="Times New Roman"/>
          <w:b w:val="false"/>
          <w:i w:val="false"/>
          <w:color w:val="000000"/>
          <w:sz w:val="28"/>
        </w:rPr>
        <w:t xml:space="preserve">
      1) на выехавших на постоянное жительство за границу и на умерших - 10 лет; </w:t>
      </w:r>
      <w:r>
        <w:br/>
      </w:r>
      <w:r>
        <w:rPr>
          <w:rFonts w:ascii="Times New Roman"/>
          <w:b w:val="false"/>
          <w:i w:val="false"/>
          <w:color w:val="000000"/>
          <w:sz w:val="28"/>
        </w:rPr>
        <w:t>
</w:t>
      </w:r>
      <w:r>
        <w:rPr>
          <w:rFonts w:ascii="Times New Roman"/>
          <w:b w:val="false"/>
          <w:i w:val="false"/>
          <w:color w:val="000000"/>
          <w:sz w:val="28"/>
        </w:rPr>
        <w:t xml:space="preserve">
      2) на лиц, утративших гражданство Республики Казахстан или вышедших из него - постоянно; </w:t>
      </w:r>
      <w:r>
        <w:br/>
      </w:r>
      <w:r>
        <w:rPr>
          <w:rFonts w:ascii="Times New Roman"/>
          <w:b w:val="false"/>
          <w:i w:val="false"/>
          <w:color w:val="000000"/>
          <w:sz w:val="28"/>
        </w:rPr>
        <w:t>
</w:t>
      </w:r>
      <w:r>
        <w:rPr>
          <w:rFonts w:ascii="Times New Roman"/>
          <w:b w:val="false"/>
          <w:i w:val="false"/>
          <w:color w:val="000000"/>
          <w:sz w:val="28"/>
        </w:rPr>
        <w:t xml:space="preserve">
      3) на выдворенных из Республики Казахстан - 10 лет; </w:t>
      </w:r>
      <w:r>
        <w:br/>
      </w:r>
      <w:r>
        <w:rPr>
          <w:rFonts w:ascii="Times New Roman"/>
          <w:b w:val="false"/>
          <w:i w:val="false"/>
          <w:color w:val="000000"/>
          <w:sz w:val="28"/>
        </w:rPr>
        <w:t>
</w:t>
      </w:r>
      <w:r>
        <w:rPr>
          <w:rFonts w:ascii="Times New Roman"/>
          <w:b w:val="false"/>
          <w:i w:val="false"/>
          <w:color w:val="000000"/>
          <w:sz w:val="28"/>
        </w:rPr>
        <w:t xml:space="preserve">
      4) на принятых в гражданство Республики Казахстан - постоянно; </w:t>
      </w:r>
      <w:r>
        <w:br/>
      </w:r>
      <w:r>
        <w:rPr>
          <w:rFonts w:ascii="Times New Roman"/>
          <w:b w:val="false"/>
          <w:i w:val="false"/>
          <w:color w:val="000000"/>
          <w:sz w:val="28"/>
        </w:rPr>
        <w:t>
</w:t>
      </w:r>
      <w:r>
        <w:rPr>
          <w:rFonts w:ascii="Times New Roman"/>
          <w:b w:val="false"/>
          <w:i w:val="false"/>
          <w:color w:val="000000"/>
          <w:sz w:val="28"/>
        </w:rPr>
        <w:t xml:space="preserve">
      5) на лиц, гражданство которых проверялось органами внутренних дел - постоянно; </w:t>
      </w:r>
      <w:r>
        <w:br/>
      </w:r>
      <w:r>
        <w:rPr>
          <w:rFonts w:ascii="Times New Roman"/>
          <w:b w:val="false"/>
          <w:i w:val="false"/>
          <w:color w:val="000000"/>
          <w:sz w:val="28"/>
        </w:rPr>
        <w:t>
</w:t>
      </w:r>
      <w:r>
        <w:rPr>
          <w:rFonts w:ascii="Times New Roman"/>
          <w:b w:val="false"/>
          <w:i w:val="false"/>
          <w:color w:val="000000"/>
          <w:sz w:val="28"/>
        </w:rPr>
        <w:t xml:space="preserve">
      6) номенклатурные дела с материалами о регистрации временно пребывающих иностранцев - 3 года; </w:t>
      </w:r>
      <w:r>
        <w:br/>
      </w:r>
      <w:r>
        <w:rPr>
          <w:rFonts w:ascii="Times New Roman"/>
          <w:b w:val="false"/>
          <w:i w:val="false"/>
          <w:color w:val="000000"/>
          <w:sz w:val="28"/>
        </w:rPr>
        <w:t>
</w:t>
      </w:r>
      <w:r>
        <w:rPr>
          <w:rFonts w:ascii="Times New Roman"/>
          <w:b w:val="false"/>
          <w:i w:val="false"/>
          <w:color w:val="000000"/>
          <w:sz w:val="28"/>
        </w:rPr>
        <w:t xml:space="preserve">
      7) номенклатурные дела по вопросам организации незаконной миграции иностранцев в Республику Казахстан - 5 лет. </w:t>
      </w:r>
      <w:r>
        <w:br/>
      </w:r>
      <w:r>
        <w:rPr>
          <w:rFonts w:ascii="Times New Roman"/>
          <w:b w:val="false"/>
          <w:i w:val="false"/>
          <w:color w:val="000000"/>
          <w:sz w:val="28"/>
        </w:rPr>
        <w:t>
</w:t>
      </w:r>
      <w:r>
        <w:rPr>
          <w:rFonts w:ascii="Times New Roman"/>
          <w:b w:val="false"/>
          <w:i w:val="false"/>
          <w:color w:val="000000"/>
          <w:sz w:val="28"/>
        </w:rPr>
        <w:t xml:space="preserve">
      115. Учетные карточки на иностранцев, постоянно проживавших и проживающих в Республике Казахстан, хранятся постоянно. </w:t>
      </w:r>
      <w:r>
        <w:br/>
      </w:r>
      <w:r>
        <w:rPr>
          <w:rFonts w:ascii="Times New Roman"/>
          <w:b w:val="false"/>
          <w:i w:val="false"/>
          <w:color w:val="000000"/>
          <w:sz w:val="28"/>
        </w:rPr>
        <w:t xml:space="preserve">
      Учетные карточки на иностранцев, временно пребывавших в Республике Казахстан, хранятся в течение 3 лет с момента окончания срока регистрации. </w:t>
      </w:r>
      <w:r>
        <w:br/>
      </w:r>
      <w:r>
        <w:rPr>
          <w:rFonts w:ascii="Times New Roman"/>
          <w:b w:val="false"/>
          <w:i w:val="false"/>
          <w:color w:val="000000"/>
          <w:sz w:val="28"/>
        </w:rPr>
        <w:t xml:space="preserve">
      Учетные карточки на иностранцев, временно пребывавших и умерших на территории Республики Казахстан хранятся постоянно. </w:t>
      </w:r>
      <w:r>
        <w:br/>
      </w:r>
      <w:r>
        <w:rPr>
          <w:rFonts w:ascii="Times New Roman"/>
          <w:b w:val="false"/>
          <w:i w:val="false"/>
          <w:color w:val="000000"/>
          <w:sz w:val="28"/>
        </w:rPr>
        <w:t xml:space="preserve">
      Учетные карточки на иностранцев, выдворенных из Республики Казахстан хранятся 10 лет. </w:t>
      </w:r>
      <w:r>
        <w:br/>
      </w:r>
      <w:r>
        <w:rPr>
          <w:rFonts w:ascii="Times New Roman"/>
          <w:b w:val="false"/>
          <w:i w:val="false"/>
          <w:color w:val="000000"/>
          <w:sz w:val="28"/>
        </w:rPr>
        <w:t xml:space="preserve">
      Учетные карточки на лиц, привлеченных к административной ответственности хранятся один год с момента привлечения иностранца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116. Уничтожение личных дел на иностранцев производится по актам, составленным специально выделенной комиссией, утверждаемой начальником ДВД или их заместителями. </w:t>
      </w:r>
      <w:r>
        <w:br/>
      </w:r>
      <w:r>
        <w:rPr>
          <w:rFonts w:ascii="Times New Roman"/>
          <w:b w:val="false"/>
          <w:i w:val="false"/>
          <w:color w:val="000000"/>
          <w:sz w:val="28"/>
        </w:rPr>
        <w:t xml:space="preserve">
      Акты об уничтожении личных дел хранятся постоянно. На учетных карточках и в книгах учета личных дел должно быть указано, когда уничтожены дела и где хранятся акты об уничтожении. </w:t>
      </w:r>
      <w:r>
        <w:br/>
      </w:r>
      <w:r>
        <w:rPr>
          <w:rFonts w:ascii="Times New Roman"/>
          <w:b w:val="false"/>
          <w:i w:val="false"/>
          <w:color w:val="000000"/>
          <w:sz w:val="28"/>
        </w:rPr>
        <w:t xml:space="preserve">
      Учетные карточки, срок хранения которых истек, изымаются из картотеки и уничтожаются без составления акта. </w:t>
      </w:r>
      <w:r>
        <w:br/>
      </w:r>
      <w:r>
        <w:rPr>
          <w:rFonts w:ascii="Times New Roman"/>
          <w:b w:val="false"/>
          <w:i w:val="false"/>
          <w:color w:val="000000"/>
          <w:sz w:val="28"/>
        </w:rPr>
        <w:t>
</w:t>
      </w:r>
      <w:r>
        <w:rPr>
          <w:rFonts w:ascii="Times New Roman"/>
          <w:b w:val="false"/>
          <w:i w:val="false"/>
          <w:color w:val="000000"/>
          <w:sz w:val="28"/>
        </w:rPr>
        <w:t xml:space="preserve">
      117. Дела, представляющие историческую ценность, подлежат передаче на хранение в соответствующие государственные архивы с приложением к ним справок о месте нахождения лиц, на которых они были заведены. </w:t>
      </w:r>
      <w:r>
        <w:br/>
      </w:r>
      <w:r>
        <w:rPr>
          <w:rFonts w:ascii="Times New Roman"/>
          <w:b w:val="false"/>
          <w:i w:val="false"/>
          <w:color w:val="000000"/>
          <w:sz w:val="28"/>
        </w:rPr>
        <w:t>
</w:t>
      </w:r>
      <w:r>
        <w:rPr>
          <w:rFonts w:ascii="Times New Roman"/>
          <w:b w:val="false"/>
          <w:i w:val="false"/>
          <w:color w:val="000000"/>
          <w:sz w:val="28"/>
        </w:rPr>
        <w:t>
      118. Бланки заявлений-анкет, учетных карточек и других документов, предусмотренных настоящей Инструкцией, за исключением бланков строгой отчетности изготавливаются ДВД.</w:t>
      </w:r>
    </w:p>
    <w:bookmarkEnd w:id="27"/>
    <w:bookmarkStart w:name="z18" w:id="28"/>
    <w:p>
      <w:pPr>
        <w:spacing w:after="0"/>
        <w:ind w:left="0"/>
        <w:jc w:val="left"/>
      </w:pPr>
      <w:r>
        <w:rPr>
          <w:rFonts w:ascii="Times New Roman"/>
          <w:b/>
          <w:i w:val="false"/>
          <w:color w:val="000000"/>
        </w:rPr>
        <w:t xml:space="preserve"> 
  11. Основные направления контроля органов внутренних дел </w:t>
      </w:r>
      <w:r>
        <w:br/>
      </w:r>
      <w:r>
        <w:rPr>
          <w:rFonts w:ascii="Times New Roman"/>
          <w:b/>
          <w:i w:val="false"/>
          <w:color w:val="000000"/>
        </w:rPr>
        <w:t xml:space="preserve">
за соблюдением иностранцами Правил въезда-выезда </w:t>
      </w:r>
      <w:r>
        <w:br/>
      </w:r>
      <w:r>
        <w:rPr>
          <w:rFonts w:ascii="Times New Roman"/>
          <w:b/>
          <w:i w:val="false"/>
          <w:color w:val="000000"/>
        </w:rPr>
        <w:t xml:space="preserve">
и пребывания иностранцев в Республике Казахстан, </w:t>
      </w:r>
      <w:r>
        <w:br/>
      </w:r>
      <w:r>
        <w:rPr>
          <w:rFonts w:ascii="Times New Roman"/>
          <w:b/>
          <w:i w:val="false"/>
          <w:color w:val="000000"/>
        </w:rPr>
        <w:t xml:space="preserve">
выявления и пресечения фактов незаконной миграции </w:t>
      </w:r>
    </w:p>
    <w:bookmarkEnd w:id="28"/>
    <w:bookmarkStart w:name="z254" w:id="29"/>
    <w:p>
      <w:pPr>
        <w:spacing w:after="0"/>
        <w:ind w:left="0"/>
        <w:jc w:val="both"/>
      </w:pPr>
      <w:r>
        <w:rPr>
          <w:rFonts w:ascii="Times New Roman"/>
          <w:b w:val="false"/>
          <w:i w:val="false"/>
          <w:color w:val="000000"/>
          <w:sz w:val="28"/>
        </w:rPr>
        <w:t xml:space="preserve">
      119. Контроль за соблюдением требований Правил иностранцами, а также должностными лицами и гражданами Республики Казахстан, осуществляют органы внутренних дел во взаимодействии с органами национальной безопасности. Организация этой работы в органах внутренних дел возлагается на начальников этих органов. </w:t>
      </w:r>
      <w:r>
        <w:br/>
      </w:r>
      <w:r>
        <w:rPr>
          <w:rFonts w:ascii="Times New Roman"/>
          <w:b w:val="false"/>
          <w:i w:val="false"/>
          <w:color w:val="000000"/>
          <w:sz w:val="28"/>
        </w:rPr>
        <w:t>
</w:t>
      </w:r>
      <w:r>
        <w:rPr>
          <w:rFonts w:ascii="Times New Roman"/>
          <w:b w:val="false"/>
          <w:i w:val="false"/>
          <w:color w:val="000000"/>
          <w:sz w:val="28"/>
        </w:rPr>
        <w:t>
      120. Сотрудники органов внутренних дел осуществляют контроль на обслуживаемой территории за соблюдением иностранцами обязанностей, вытекающих из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их правовом положении, в части: </w:t>
      </w:r>
      <w:r>
        <w:br/>
      </w:r>
      <w:r>
        <w:rPr>
          <w:rFonts w:ascii="Times New Roman"/>
          <w:b w:val="false"/>
          <w:i w:val="false"/>
          <w:color w:val="000000"/>
          <w:sz w:val="28"/>
        </w:rPr>
        <w:t>
</w:t>
      </w:r>
      <w:r>
        <w:rPr>
          <w:rFonts w:ascii="Times New Roman"/>
          <w:b w:val="false"/>
          <w:i w:val="false"/>
          <w:color w:val="000000"/>
          <w:sz w:val="28"/>
        </w:rPr>
        <w:t xml:space="preserve">
      1) наличия национального паспорта, визы и регистрации в органах внутренних дел или в МИД Республики Казахстан и его учреждениях, а у иностранцев, постоянно проживающих в Республике Казахстан и лиц без гражданства - действующих видов на жительство, удостоверений лица без гражданства; </w:t>
      </w:r>
      <w:r>
        <w:br/>
      </w:r>
      <w:r>
        <w:rPr>
          <w:rFonts w:ascii="Times New Roman"/>
          <w:b w:val="false"/>
          <w:i w:val="false"/>
          <w:color w:val="000000"/>
          <w:sz w:val="28"/>
        </w:rPr>
        <w:t>
</w:t>
      </w:r>
      <w:r>
        <w:rPr>
          <w:rFonts w:ascii="Times New Roman"/>
          <w:b w:val="false"/>
          <w:i w:val="false"/>
          <w:color w:val="000000"/>
          <w:sz w:val="28"/>
        </w:rPr>
        <w:t xml:space="preserve">
      2) за соблюдением порядка передвижения иностранцев; </w:t>
      </w:r>
      <w:r>
        <w:br/>
      </w:r>
      <w:r>
        <w:rPr>
          <w:rFonts w:ascii="Times New Roman"/>
          <w:b w:val="false"/>
          <w:i w:val="false"/>
          <w:color w:val="000000"/>
          <w:sz w:val="28"/>
        </w:rPr>
        <w:t>
</w:t>
      </w:r>
      <w:r>
        <w:rPr>
          <w:rFonts w:ascii="Times New Roman"/>
          <w:b w:val="false"/>
          <w:i w:val="false"/>
          <w:color w:val="000000"/>
          <w:sz w:val="28"/>
        </w:rPr>
        <w:t xml:space="preserve">
      3) своевременным выездом иностранцев за границу или продлением срока пребывания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 наличием разрешения на пребывание в местностях, закрытых для свободного посещения иностранцами. </w:t>
      </w:r>
      <w:r>
        <w:br/>
      </w:r>
      <w:r>
        <w:rPr>
          <w:rFonts w:ascii="Times New Roman"/>
          <w:b w:val="false"/>
          <w:i w:val="false"/>
          <w:color w:val="000000"/>
          <w:sz w:val="28"/>
        </w:rPr>
        <w:t>
</w:t>
      </w:r>
      <w:r>
        <w:rPr>
          <w:rFonts w:ascii="Times New Roman"/>
          <w:b w:val="false"/>
          <w:i w:val="false"/>
          <w:color w:val="000000"/>
          <w:sz w:val="28"/>
        </w:rPr>
        <w:t xml:space="preserve">
      121. Контроль в пределах своей компетенции осуществляют: </w:t>
      </w:r>
      <w:r>
        <w:br/>
      </w:r>
      <w:r>
        <w:rPr>
          <w:rFonts w:ascii="Times New Roman"/>
          <w:b w:val="false"/>
          <w:i w:val="false"/>
          <w:color w:val="000000"/>
          <w:sz w:val="28"/>
        </w:rPr>
        <w:t>
</w:t>
      </w:r>
      <w:r>
        <w:rPr>
          <w:rFonts w:ascii="Times New Roman"/>
          <w:b w:val="false"/>
          <w:i w:val="false"/>
          <w:color w:val="000000"/>
          <w:sz w:val="28"/>
        </w:rPr>
        <w:t xml:space="preserve">
      1) подразделения миграционной полиции; </w:t>
      </w:r>
      <w:r>
        <w:br/>
      </w:r>
      <w:r>
        <w:rPr>
          <w:rFonts w:ascii="Times New Roman"/>
          <w:b w:val="false"/>
          <w:i w:val="false"/>
          <w:color w:val="000000"/>
          <w:sz w:val="28"/>
        </w:rPr>
        <w:t>
</w:t>
      </w:r>
      <w:r>
        <w:rPr>
          <w:rFonts w:ascii="Times New Roman"/>
          <w:b w:val="false"/>
          <w:i w:val="false"/>
          <w:color w:val="000000"/>
          <w:sz w:val="28"/>
        </w:rPr>
        <w:t xml:space="preserve">
      2) оперативно-следственные подразделения; </w:t>
      </w:r>
      <w:r>
        <w:br/>
      </w:r>
      <w:r>
        <w:rPr>
          <w:rFonts w:ascii="Times New Roman"/>
          <w:b w:val="false"/>
          <w:i w:val="false"/>
          <w:color w:val="000000"/>
          <w:sz w:val="28"/>
        </w:rPr>
        <w:t>
</w:t>
      </w:r>
      <w:r>
        <w:rPr>
          <w:rFonts w:ascii="Times New Roman"/>
          <w:b w:val="false"/>
          <w:i w:val="false"/>
          <w:color w:val="000000"/>
          <w:sz w:val="28"/>
        </w:rPr>
        <w:t xml:space="preserve">
      3) подразделения общественной безопасности; </w:t>
      </w:r>
      <w:r>
        <w:br/>
      </w:r>
      <w:r>
        <w:rPr>
          <w:rFonts w:ascii="Times New Roman"/>
          <w:b w:val="false"/>
          <w:i w:val="false"/>
          <w:color w:val="000000"/>
          <w:sz w:val="28"/>
        </w:rPr>
        <w:t>
</w:t>
      </w:r>
      <w:r>
        <w:rPr>
          <w:rFonts w:ascii="Times New Roman"/>
          <w:b w:val="false"/>
          <w:i w:val="false"/>
          <w:color w:val="000000"/>
          <w:sz w:val="28"/>
        </w:rPr>
        <w:t xml:space="preserve">
      4) подразделения дорожной полиции; </w:t>
      </w:r>
      <w:r>
        <w:br/>
      </w:r>
      <w:r>
        <w:rPr>
          <w:rFonts w:ascii="Times New Roman"/>
          <w:b w:val="false"/>
          <w:i w:val="false"/>
          <w:color w:val="000000"/>
          <w:sz w:val="28"/>
        </w:rPr>
        <w:t>
</w:t>
      </w:r>
      <w:r>
        <w:rPr>
          <w:rFonts w:ascii="Times New Roman"/>
          <w:b w:val="false"/>
          <w:i w:val="false"/>
          <w:color w:val="000000"/>
          <w:sz w:val="28"/>
        </w:rPr>
        <w:t xml:space="preserve">
      5) транспортная полиция; </w:t>
      </w:r>
      <w:r>
        <w:br/>
      </w:r>
      <w:r>
        <w:rPr>
          <w:rFonts w:ascii="Times New Roman"/>
          <w:b w:val="false"/>
          <w:i w:val="false"/>
          <w:color w:val="000000"/>
          <w:sz w:val="28"/>
        </w:rPr>
        <w:t>
</w:t>
      </w:r>
      <w:r>
        <w:rPr>
          <w:rFonts w:ascii="Times New Roman"/>
          <w:b w:val="false"/>
          <w:i w:val="false"/>
          <w:color w:val="000000"/>
          <w:sz w:val="28"/>
        </w:rPr>
        <w:t xml:space="preserve">
      6) дежурные части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122. Контроль осуществляется: </w:t>
      </w:r>
      <w:r>
        <w:br/>
      </w:r>
      <w:r>
        <w:rPr>
          <w:rFonts w:ascii="Times New Roman"/>
          <w:b w:val="false"/>
          <w:i w:val="false"/>
          <w:color w:val="000000"/>
          <w:sz w:val="28"/>
        </w:rPr>
        <w:t>
</w:t>
      </w:r>
      <w:r>
        <w:rPr>
          <w:rFonts w:ascii="Times New Roman"/>
          <w:b w:val="false"/>
          <w:i w:val="false"/>
          <w:color w:val="000000"/>
          <w:sz w:val="28"/>
        </w:rPr>
        <w:t xml:space="preserve">
      1) по месту постоянного проживания или временного пребывания иностранцев; </w:t>
      </w:r>
      <w:r>
        <w:br/>
      </w:r>
      <w:r>
        <w:rPr>
          <w:rFonts w:ascii="Times New Roman"/>
          <w:b w:val="false"/>
          <w:i w:val="false"/>
          <w:color w:val="000000"/>
          <w:sz w:val="28"/>
        </w:rPr>
        <w:t>
</w:t>
      </w:r>
      <w:r>
        <w:rPr>
          <w:rFonts w:ascii="Times New Roman"/>
          <w:b w:val="false"/>
          <w:i w:val="false"/>
          <w:color w:val="000000"/>
          <w:sz w:val="28"/>
        </w:rPr>
        <w:t xml:space="preserve">
      2) по месту работы или учебы иностранцев; </w:t>
      </w:r>
      <w:r>
        <w:br/>
      </w:r>
      <w:r>
        <w:rPr>
          <w:rFonts w:ascii="Times New Roman"/>
          <w:b w:val="false"/>
          <w:i w:val="false"/>
          <w:color w:val="000000"/>
          <w:sz w:val="28"/>
        </w:rPr>
        <w:t>
</w:t>
      </w:r>
      <w:r>
        <w:rPr>
          <w:rFonts w:ascii="Times New Roman"/>
          <w:b w:val="false"/>
          <w:i w:val="false"/>
          <w:color w:val="000000"/>
          <w:sz w:val="28"/>
        </w:rPr>
        <w:t xml:space="preserve">
      3) на воздушном, железнодорожном, и других видах транспорта; </w:t>
      </w:r>
      <w:r>
        <w:br/>
      </w:r>
      <w:r>
        <w:rPr>
          <w:rFonts w:ascii="Times New Roman"/>
          <w:b w:val="false"/>
          <w:i w:val="false"/>
          <w:color w:val="000000"/>
          <w:sz w:val="28"/>
        </w:rPr>
        <w:t>
</w:t>
      </w:r>
      <w:r>
        <w:rPr>
          <w:rFonts w:ascii="Times New Roman"/>
          <w:b w:val="false"/>
          <w:i w:val="false"/>
          <w:color w:val="000000"/>
          <w:sz w:val="28"/>
        </w:rPr>
        <w:t xml:space="preserve">
      4) на улицах и в общественных местах. </w:t>
      </w:r>
      <w:r>
        <w:br/>
      </w:r>
      <w:r>
        <w:rPr>
          <w:rFonts w:ascii="Times New Roman"/>
          <w:b w:val="false"/>
          <w:i w:val="false"/>
          <w:color w:val="000000"/>
          <w:sz w:val="28"/>
        </w:rPr>
        <w:t>
</w:t>
      </w:r>
      <w:r>
        <w:rPr>
          <w:rFonts w:ascii="Times New Roman"/>
          <w:b w:val="false"/>
          <w:i w:val="false"/>
          <w:color w:val="000000"/>
          <w:sz w:val="28"/>
        </w:rPr>
        <w:t xml:space="preserve">
      123. Контроль может осуществляться путем: </w:t>
      </w:r>
      <w:r>
        <w:br/>
      </w:r>
      <w:r>
        <w:rPr>
          <w:rFonts w:ascii="Times New Roman"/>
          <w:b w:val="false"/>
          <w:i w:val="false"/>
          <w:color w:val="000000"/>
          <w:sz w:val="28"/>
        </w:rPr>
        <w:t>
</w:t>
      </w:r>
      <w:r>
        <w:rPr>
          <w:rFonts w:ascii="Times New Roman"/>
          <w:b w:val="false"/>
          <w:i w:val="false"/>
          <w:color w:val="000000"/>
          <w:sz w:val="28"/>
        </w:rPr>
        <w:t xml:space="preserve">
      1) обхода жилых помещений граждан; </w:t>
      </w:r>
      <w:r>
        <w:br/>
      </w:r>
      <w:r>
        <w:rPr>
          <w:rFonts w:ascii="Times New Roman"/>
          <w:b w:val="false"/>
          <w:i w:val="false"/>
          <w:color w:val="000000"/>
          <w:sz w:val="28"/>
        </w:rPr>
        <w:t>
</w:t>
      </w:r>
      <w:r>
        <w:rPr>
          <w:rFonts w:ascii="Times New Roman"/>
          <w:b w:val="false"/>
          <w:i w:val="false"/>
          <w:color w:val="000000"/>
          <w:sz w:val="28"/>
        </w:rPr>
        <w:t xml:space="preserve">
      2) проверки общежитий и гостиниц и других мест вероятного проживания иностранцев; </w:t>
      </w:r>
      <w:r>
        <w:br/>
      </w:r>
      <w:r>
        <w:rPr>
          <w:rFonts w:ascii="Times New Roman"/>
          <w:b w:val="false"/>
          <w:i w:val="false"/>
          <w:color w:val="000000"/>
          <w:sz w:val="28"/>
        </w:rPr>
        <w:t>
</w:t>
      </w:r>
      <w:r>
        <w:rPr>
          <w:rFonts w:ascii="Times New Roman"/>
          <w:b w:val="false"/>
          <w:i w:val="false"/>
          <w:color w:val="000000"/>
          <w:sz w:val="28"/>
        </w:rPr>
        <w:t xml:space="preserve">
      3) сопровождения поездов; </w:t>
      </w:r>
      <w:r>
        <w:br/>
      </w:r>
      <w:r>
        <w:rPr>
          <w:rFonts w:ascii="Times New Roman"/>
          <w:b w:val="false"/>
          <w:i w:val="false"/>
          <w:color w:val="000000"/>
          <w:sz w:val="28"/>
        </w:rPr>
        <w:t>
</w:t>
      </w:r>
      <w:r>
        <w:rPr>
          <w:rFonts w:ascii="Times New Roman"/>
          <w:b w:val="false"/>
          <w:i w:val="false"/>
          <w:color w:val="000000"/>
          <w:sz w:val="28"/>
        </w:rPr>
        <w:t xml:space="preserve">
      4) проверки автотранспортных средств на постах дорожной полиции, стационарных контрольных постах "Рубеж" и в пунктах пересечения границы; </w:t>
      </w:r>
      <w:r>
        <w:br/>
      </w:r>
      <w:r>
        <w:rPr>
          <w:rFonts w:ascii="Times New Roman"/>
          <w:b w:val="false"/>
          <w:i w:val="false"/>
          <w:color w:val="000000"/>
          <w:sz w:val="28"/>
        </w:rPr>
        <w:t>
</w:t>
      </w:r>
      <w:r>
        <w:rPr>
          <w:rFonts w:ascii="Times New Roman"/>
          <w:b w:val="false"/>
          <w:i w:val="false"/>
          <w:color w:val="000000"/>
          <w:sz w:val="28"/>
        </w:rPr>
        <w:t xml:space="preserve">
      5) проведения оперативно-профилактических и специальных мероприятий; </w:t>
      </w:r>
      <w:r>
        <w:br/>
      </w:r>
      <w:r>
        <w:rPr>
          <w:rFonts w:ascii="Times New Roman"/>
          <w:b w:val="false"/>
          <w:i w:val="false"/>
          <w:color w:val="000000"/>
          <w:sz w:val="28"/>
        </w:rPr>
        <w:t>
</w:t>
      </w:r>
      <w:r>
        <w:rPr>
          <w:rFonts w:ascii="Times New Roman"/>
          <w:b w:val="false"/>
          <w:i w:val="false"/>
          <w:color w:val="000000"/>
          <w:sz w:val="28"/>
        </w:rPr>
        <w:t xml:space="preserve">
      6) патрулирования; </w:t>
      </w:r>
      <w:r>
        <w:br/>
      </w:r>
      <w:r>
        <w:rPr>
          <w:rFonts w:ascii="Times New Roman"/>
          <w:b w:val="false"/>
          <w:i w:val="false"/>
          <w:color w:val="000000"/>
          <w:sz w:val="28"/>
        </w:rPr>
        <w:t>
</w:t>
      </w:r>
      <w:r>
        <w:rPr>
          <w:rFonts w:ascii="Times New Roman"/>
          <w:b w:val="false"/>
          <w:i w:val="false"/>
          <w:color w:val="000000"/>
          <w:sz w:val="28"/>
        </w:rPr>
        <w:t xml:space="preserve">
      7) с использованием других форм и методов, предусмотренных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124. При исполнении задач по контролю за соблюдением установленных Правил, профилактике и пресечению незаконной миграции, органы внутренних дел организуют свою работу по следующим основным направлениям: </w:t>
      </w:r>
      <w:r>
        <w:br/>
      </w:r>
      <w:r>
        <w:rPr>
          <w:rFonts w:ascii="Times New Roman"/>
          <w:b w:val="false"/>
          <w:i w:val="false"/>
          <w:color w:val="000000"/>
          <w:sz w:val="28"/>
        </w:rPr>
        <w:t>
</w:t>
      </w:r>
      <w:r>
        <w:rPr>
          <w:rFonts w:ascii="Times New Roman"/>
          <w:b w:val="false"/>
          <w:i w:val="false"/>
          <w:color w:val="000000"/>
          <w:sz w:val="28"/>
        </w:rPr>
        <w:t xml:space="preserve">
      1) разъяснение требований действующего законодательства о правовом положении иностранцев в Республике Казахстан и ответственности за их нарушения; </w:t>
      </w:r>
      <w:r>
        <w:br/>
      </w:r>
      <w:r>
        <w:rPr>
          <w:rFonts w:ascii="Times New Roman"/>
          <w:b w:val="false"/>
          <w:i w:val="false"/>
          <w:color w:val="000000"/>
          <w:sz w:val="28"/>
        </w:rPr>
        <w:t>
</w:t>
      </w:r>
      <w:r>
        <w:rPr>
          <w:rFonts w:ascii="Times New Roman"/>
          <w:b w:val="false"/>
          <w:i w:val="false"/>
          <w:color w:val="000000"/>
          <w:sz w:val="28"/>
        </w:rPr>
        <w:t xml:space="preserve">
      2) оказание методической и практической помощи принимающим организациям в вопросах учета иностранцев, контроля за соблюдением условий пребывания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 внесение предписаний, представлений и предложений юридическим и физическим лицам о мерах по устранению причин и условий, способствующих совершению правонарушений со стороны иностранцев; </w:t>
      </w:r>
      <w:r>
        <w:br/>
      </w:r>
      <w:r>
        <w:rPr>
          <w:rFonts w:ascii="Times New Roman"/>
          <w:b w:val="false"/>
          <w:i w:val="false"/>
          <w:color w:val="000000"/>
          <w:sz w:val="28"/>
        </w:rPr>
        <w:t>
</w:t>
      </w:r>
      <w:r>
        <w:rPr>
          <w:rFonts w:ascii="Times New Roman"/>
          <w:b w:val="false"/>
          <w:i w:val="false"/>
          <w:color w:val="000000"/>
          <w:sz w:val="28"/>
        </w:rPr>
        <w:t xml:space="preserve">
      4) обеспечение взаимной информацией, в том числе с органами национальной безопасности, об иностранцах, допустивших различные правонарушения; </w:t>
      </w:r>
      <w:r>
        <w:br/>
      </w:r>
      <w:r>
        <w:rPr>
          <w:rFonts w:ascii="Times New Roman"/>
          <w:b w:val="false"/>
          <w:i w:val="false"/>
          <w:color w:val="000000"/>
          <w:sz w:val="28"/>
        </w:rPr>
        <w:t>
</w:t>
      </w:r>
      <w:r>
        <w:rPr>
          <w:rFonts w:ascii="Times New Roman"/>
          <w:b w:val="false"/>
          <w:i w:val="false"/>
          <w:color w:val="000000"/>
          <w:sz w:val="28"/>
        </w:rPr>
        <w:t xml:space="preserve">
      5) проверка предприятий, организаций и учебных заведений, принимающих и обслуживающих иностранцев; </w:t>
      </w:r>
      <w:r>
        <w:br/>
      </w:r>
      <w:r>
        <w:rPr>
          <w:rFonts w:ascii="Times New Roman"/>
          <w:b w:val="false"/>
          <w:i w:val="false"/>
          <w:color w:val="000000"/>
          <w:sz w:val="28"/>
        </w:rPr>
        <w:t>
</w:t>
      </w:r>
      <w:r>
        <w:rPr>
          <w:rFonts w:ascii="Times New Roman"/>
          <w:b w:val="false"/>
          <w:i w:val="false"/>
          <w:color w:val="000000"/>
          <w:sz w:val="28"/>
        </w:rPr>
        <w:t xml:space="preserve">
      6) выявление лиц, незаконно пребывающих на территории Республики Казахстан, а также выявление каналов передвижения незаконных мигрантов; </w:t>
      </w:r>
      <w:r>
        <w:br/>
      </w:r>
      <w:r>
        <w:rPr>
          <w:rFonts w:ascii="Times New Roman"/>
          <w:b w:val="false"/>
          <w:i w:val="false"/>
          <w:color w:val="000000"/>
          <w:sz w:val="28"/>
        </w:rPr>
        <w:t>
</w:t>
      </w:r>
      <w:r>
        <w:rPr>
          <w:rFonts w:ascii="Times New Roman"/>
          <w:b w:val="false"/>
          <w:i w:val="false"/>
          <w:color w:val="000000"/>
          <w:sz w:val="28"/>
        </w:rPr>
        <w:t xml:space="preserve">
      7) ведение наблюдательных дел в отношении организаторов незаконной миграции иностранцев. </w:t>
      </w:r>
      <w:r>
        <w:br/>
      </w:r>
      <w:r>
        <w:rPr>
          <w:rFonts w:ascii="Times New Roman"/>
          <w:b w:val="false"/>
          <w:i w:val="false"/>
          <w:color w:val="000000"/>
          <w:sz w:val="28"/>
        </w:rPr>
        <w:t>
</w:t>
      </w:r>
      <w:r>
        <w:rPr>
          <w:rFonts w:ascii="Times New Roman"/>
          <w:b w:val="false"/>
          <w:i w:val="false"/>
          <w:color w:val="000000"/>
          <w:sz w:val="28"/>
        </w:rPr>
        <w:t>
      125. Прием иностранцев осуществляется в специально отведенных и оборудованных соответствующим образом помещениях подразделений миграционной полиции.</w:t>
      </w:r>
    </w:p>
    <w:bookmarkEnd w:id="29"/>
    <w:bookmarkStart w:name="z19" w:id="30"/>
    <w:p>
      <w:pPr>
        <w:spacing w:after="0"/>
        <w:ind w:left="0"/>
        <w:jc w:val="left"/>
      </w:pPr>
      <w:r>
        <w:rPr>
          <w:rFonts w:ascii="Times New Roman"/>
          <w:b/>
          <w:i w:val="false"/>
          <w:color w:val="000000"/>
        </w:rPr>
        <w:t xml:space="preserve">     
12. Основные обязанности подразделений органов </w:t>
      </w:r>
      <w:r>
        <w:br/>
      </w:r>
      <w:r>
        <w:rPr>
          <w:rFonts w:ascii="Times New Roman"/>
          <w:b/>
          <w:i w:val="false"/>
          <w:color w:val="000000"/>
        </w:rPr>
        <w:t xml:space="preserve">
внутренних дел по осуществлению контроля </w:t>
      </w:r>
    </w:p>
    <w:bookmarkEnd w:id="30"/>
    <w:bookmarkStart w:name="z289" w:id="31"/>
    <w:p>
      <w:pPr>
        <w:spacing w:after="0"/>
        <w:ind w:left="0"/>
        <w:jc w:val="both"/>
      </w:pPr>
      <w:r>
        <w:rPr>
          <w:rFonts w:ascii="Times New Roman"/>
          <w:b w:val="false"/>
          <w:i w:val="false"/>
          <w:color w:val="000000"/>
          <w:sz w:val="28"/>
        </w:rPr>
        <w:t>
      126. Сотрудники подразделений миграционной полиции:</w:t>
      </w:r>
      <w:r>
        <w:br/>
      </w:r>
      <w:r>
        <w:rPr>
          <w:rFonts w:ascii="Times New Roman"/>
          <w:b w:val="false"/>
          <w:i w:val="false"/>
          <w:color w:val="000000"/>
          <w:sz w:val="28"/>
        </w:rPr>
        <w:t>
</w:t>
      </w:r>
      <w:r>
        <w:rPr>
          <w:rFonts w:ascii="Times New Roman"/>
          <w:b w:val="false"/>
          <w:i w:val="false"/>
          <w:color w:val="000000"/>
          <w:sz w:val="28"/>
        </w:rPr>
        <w:t>
      1) разъясняют действующее </w:t>
      </w:r>
      <w:r>
        <w:rPr>
          <w:rFonts w:ascii="Times New Roman"/>
          <w:b w:val="false"/>
          <w:i w:val="false"/>
          <w:color w:val="000000"/>
          <w:sz w:val="28"/>
        </w:rPr>
        <w:t>законодательство</w:t>
      </w:r>
      <w:r>
        <w:rPr>
          <w:rFonts w:ascii="Times New Roman"/>
          <w:b w:val="false"/>
          <w:i w:val="false"/>
          <w:color w:val="000000"/>
          <w:sz w:val="28"/>
        </w:rPr>
        <w:t xml:space="preserve"> о правовом положении иностранцев в Республике Казахстан должностным лицам предприятий, учреждений и организаций, работникам железнодорожных, морских, речных, авиационных и автотранспортных касс, водительскому составу автохозяйств, а также администрации гостиниц, кемпингов, санаториев, домов отдыха, турбаз, а также казахстанским гражданам, пригласившим в Республику Казахстан гостей из-за границы; </w:t>
      </w:r>
      <w:r>
        <w:br/>
      </w:r>
      <w:r>
        <w:rPr>
          <w:rFonts w:ascii="Times New Roman"/>
          <w:b w:val="false"/>
          <w:i w:val="false"/>
          <w:color w:val="000000"/>
          <w:sz w:val="28"/>
        </w:rPr>
        <w:t>
</w:t>
      </w:r>
      <w:r>
        <w:rPr>
          <w:rFonts w:ascii="Times New Roman"/>
          <w:b w:val="false"/>
          <w:i w:val="false"/>
          <w:color w:val="000000"/>
          <w:sz w:val="28"/>
        </w:rPr>
        <w:t xml:space="preserve">
      2) ведут учет иностранцев, проживающих на территории района, города, а также нарушающих установленные Правила; </w:t>
      </w:r>
      <w:r>
        <w:br/>
      </w:r>
      <w:r>
        <w:rPr>
          <w:rFonts w:ascii="Times New Roman"/>
          <w:b w:val="false"/>
          <w:i w:val="false"/>
          <w:color w:val="000000"/>
          <w:sz w:val="28"/>
        </w:rPr>
        <w:t>
</w:t>
      </w:r>
      <w:r>
        <w:rPr>
          <w:rFonts w:ascii="Times New Roman"/>
          <w:b w:val="false"/>
          <w:i w:val="false"/>
          <w:color w:val="000000"/>
          <w:sz w:val="28"/>
        </w:rPr>
        <w:t xml:space="preserve">
      3) оформляют регистрацию паспортов иностранцев, прибывших в Республику Казахстан; </w:t>
      </w:r>
      <w:r>
        <w:br/>
      </w:r>
      <w:r>
        <w:rPr>
          <w:rFonts w:ascii="Times New Roman"/>
          <w:b w:val="false"/>
          <w:i w:val="false"/>
          <w:color w:val="000000"/>
          <w:sz w:val="28"/>
        </w:rPr>
        <w:t>
</w:t>
      </w:r>
      <w:r>
        <w:rPr>
          <w:rFonts w:ascii="Times New Roman"/>
          <w:b w:val="false"/>
          <w:i w:val="false"/>
          <w:color w:val="000000"/>
          <w:sz w:val="28"/>
        </w:rPr>
        <w:t xml:space="preserve">
      4) осуществляют проверки выполнения должностными лицами принимающих и обслуживающих иностранцев, требований законодательства о правовом положении иностранцев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 организуют с участием представителей принимающих организаций проверки общежитий, студенческих городков, гостиниц, кемпингов, санаториев, домов отдыха, турбаз по вопросу контроля за пребыванием иностранцев; </w:t>
      </w:r>
      <w:r>
        <w:br/>
      </w:r>
      <w:r>
        <w:rPr>
          <w:rFonts w:ascii="Times New Roman"/>
          <w:b w:val="false"/>
          <w:i w:val="false"/>
          <w:color w:val="000000"/>
          <w:sz w:val="28"/>
        </w:rPr>
        <w:t>
</w:t>
      </w:r>
      <w:r>
        <w:rPr>
          <w:rFonts w:ascii="Times New Roman"/>
          <w:b w:val="false"/>
          <w:i w:val="false"/>
          <w:color w:val="000000"/>
          <w:sz w:val="28"/>
        </w:rPr>
        <w:t xml:space="preserve">
      6) проводят проверку постоянно проживающих и временно пребывающих иностранцев, зарегистрированных в органах внутренних дел; </w:t>
      </w:r>
      <w:r>
        <w:br/>
      </w:r>
      <w:r>
        <w:rPr>
          <w:rFonts w:ascii="Times New Roman"/>
          <w:b w:val="false"/>
          <w:i w:val="false"/>
          <w:color w:val="000000"/>
          <w:sz w:val="28"/>
        </w:rPr>
        <w:t>
</w:t>
      </w:r>
      <w:r>
        <w:rPr>
          <w:rFonts w:ascii="Times New Roman"/>
          <w:b w:val="false"/>
          <w:i w:val="false"/>
          <w:color w:val="000000"/>
          <w:sz w:val="28"/>
        </w:rPr>
        <w:t xml:space="preserve">
      7) при получении оперативной информации проверяют адреса, по которым могут находиться незаконные мигранты, а также иностранцы, нарушающие установленные Правила; </w:t>
      </w:r>
      <w:r>
        <w:br/>
      </w:r>
      <w:r>
        <w:rPr>
          <w:rFonts w:ascii="Times New Roman"/>
          <w:b w:val="false"/>
          <w:i w:val="false"/>
          <w:color w:val="000000"/>
          <w:sz w:val="28"/>
        </w:rPr>
        <w:t>
</w:t>
      </w:r>
      <w:r>
        <w:rPr>
          <w:rFonts w:ascii="Times New Roman"/>
          <w:b w:val="false"/>
          <w:i w:val="false"/>
          <w:color w:val="000000"/>
          <w:sz w:val="28"/>
        </w:rPr>
        <w:t xml:space="preserve">
      8) осуществляют патрулирование, несут службу на постах миграционного контроля с целью выявления иностранцев, нарушающих правила пребывания в Республике Казахстан и фактов незаконной миграции; </w:t>
      </w:r>
      <w:r>
        <w:br/>
      </w:r>
      <w:r>
        <w:rPr>
          <w:rFonts w:ascii="Times New Roman"/>
          <w:b w:val="false"/>
          <w:i w:val="false"/>
          <w:color w:val="000000"/>
          <w:sz w:val="28"/>
        </w:rPr>
        <w:t>
</w:t>
      </w:r>
      <w:r>
        <w:rPr>
          <w:rFonts w:ascii="Times New Roman"/>
          <w:b w:val="false"/>
          <w:i w:val="false"/>
          <w:color w:val="000000"/>
          <w:sz w:val="28"/>
        </w:rPr>
        <w:t xml:space="preserve">
      9) в течение 48 часов через руководство горрайоргана в подразделения общественной безопасности предоставляют списки иностранцев, зарегистрированных на обслуживаемой территории, для организации контроля за соблюдением ими установленных Правил; </w:t>
      </w:r>
      <w:r>
        <w:br/>
      </w:r>
      <w:r>
        <w:rPr>
          <w:rFonts w:ascii="Times New Roman"/>
          <w:b w:val="false"/>
          <w:i w:val="false"/>
          <w:color w:val="000000"/>
          <w:sz w:val="28"/>
        </w:rPr>
        <w:t>
</w:t>
      </w:r>
      <w:r>
        <w:rPr>
          <w:rFonts w:ascii="Times New Roman"/>
          <w:b w:val="false"/>
          <w:i w:val="false"/>
          <w:color w:val="000000"/>
          <w:sz w:val="28"/>
        </w:rPr>
        <w:t xml:space="preserve">
      10) осуществляют административную практику, обеспечивают исполнение решений о выдворении иностранцев; </w:t>
      </w:r>
      <w:r>
        <w:br/>
      </w:r>
      <w:r>
        <w:rPr>
          <w:rFonts w:ascii="Times New Roman"/>
          <w:b w:val="false"/>
          <w:i w:val="false"/>
          <w:color w:val="000000"/>
          <w:sz w:val="28"/>
        </w:rPr>
        <w:t>
</w:t>
      </w:r>
      <w:r>
        <w:rPr>
          <w:rFonts w:ascii="Times New Roman"/>
          <w:b w:val="false"/>
          <w:i w:val="false"/>
          <w:color w:val="000000"/>
          <w:sz w:val="28"/>
        </w:rPr>
        <w:t>
      11) в пределах своей компетенции, определенных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во взаимодействии со службой криминальной полиции участвуют в розыске и задержании иностранцев, скрывшихся от органов внутренних дел, а также объявленных в межгосударственный розыск за совершение преступлений; </w:t>
      </w:r>
      <w:r>
        <w:br/>
      </w:r>
      <w:r>
        <w:rPr>
          <w:rFonts w:ascii="Times New Roman"/>
          <w:b w:val="false"/>
          <w:i w:val="false"/>
          <w:color w:val="000000"/>
          <w:sz w:val="28"/>
        </w:rPr>
        <w:t>
</w:t>
      </w:r>
      <w:r>
        <w:rPr>
          <w:rFonts w:ascii="Times New Roman"/>
          <w:b w:val="false"/>
          <w:i w:val="false"/>
          <w:color w:val="000000"/>
          <w:sz w:val="28"/>
        </w:rPr>
        <w:t xml:space="preserve">
      12) осуществляют организационно-методическую работу по вопросам контроля за пребыванием иностранцев и борьбы с незаконной миграцией; </w:t>
      </w:r>
      <w:r>
        <w:br/>
      </w:r>
      <w:r>
        <w:rPr>
          <w:rFonts w:ascii="Times New Roman"/>
          <w:b w:val="false"/>
          <w:i w:val="false"/>
          <w:color w:val="000000"/>
          <w:sz w:val="28"/>
        </w:rPr>
        <w:t>
</w:t>
      </w:r>
      <w:r>
        <w:rPr>
          <w:rFonts w:ascii="Times New Roman"/>
          <w:b w:val="false"/>
          <w:i w:val="false"/>
          <w:color w:val="000000"/>
          <w:sz w:val="28"/>
        </w:rPr>
        <w:t xml:space="preserve">
      13) обобщают и анализируют результаты работы по осуществлению контроля за пребыванием иностранцев и пресечению незаконной миграции иностранцев. В установленный срок представляют в Департамент миграционной полиции МВД Республики Казахстан отчеты о результатах работы по установленной форме. Готовят материалы для информирования структурных подразделений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14) в пределах своей компетенции принимают меры по выявлению каналов незаконной миграции, установлению лиц, организующих и способствующих незаконной переправке иностранцев через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осуществляют контроль за выполнением требований настоящей Инструкции сотрудниками других служб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127. Сотрудники приемников-распределителей: </w:t>
      </w:r>
      <w:r>
        <w:br/>
      </w:r>
      <w:r>
        <w:rPr>
          <w:rFonts w:ascii="Times New Roman"/>
          <w:b w:val="false"/>
          <w:i w:val="false"/>
          <w:color w:val="000000"/>
          <w:sz w:val="28"/>
        </w:rPr>
        <w:t>
</w:t>
      </w:r>
      <w:r>
        <w:rPr>
          <w:rFonts w:ascii="Times New Roman"/>
          <w:b w:val="false"/>
          <w:i w:val="false"/>
          <w:color w:val="000000"/>
          <w:sz w:val="28"/>
        </w:rPr>
        <w:t xml:space="preserve">
      1) задерживают и содержат в приемниках-распределителях лиц, не имеющих определенного места жительства, документов, в целях установления личности, гражданства, документирования и последующей передачи их соответствующим органам и учреждениям (миграционным, медицинским, социальным и иным); </w:t>
      </w:r>
      <w:r>
        <w:br/>
      </w:r>
      <w:r>
        <w:rPr>
          <w:rFonts w:ascii="Times New Roman"/>
          <w:b w:val="false"/>
          <w:i w:val="false"/>
          <w:color w:val="000000"/>
          <w:sz w:val="28"/>
        </w:rPr>
        <w:t>
</w:t>
      </w:r>
      <w:r>
        <w:rPr>
          <w:rFonts w:ascii="Times New Roman"/>
          <w:b w:val="false"/>
          <w:i w:val="false"/>
          <w:color w:val="000000"/>
          <w:sz w:val="28"/>
        </w:rPr>
        <w:t xml:space="preserve">
      2) осуществляют поисковые мероприятия по выявлению лиц, не имеющих документов и определенного места жительства. Выявляют иностранцев, нарушивших установленные Правила и незаконных мигрантов, помещают их в установленном порядке в приемники-распределители; </w:t>
      </w:r>
      <w:r>
        <w:br/>
      </w:r>
      <w:r>
        <w:rPr>
          <w:rFonts w:ascii="Times New Roman"/>
          <w:b w:val="false"/>
          <w:i w:val="false"/>
          <w:color w:val="000000"/>
          <w:sz w:val="28"/>
        </w:rPr>
        <w:t>
</w:t>
      </w:r>
      <w:r>
        <w:rPr>
          <w:rFonts w:ascii="Times New Roman"/>
          <w:b w:val="false"/>
          <w:i w:val="false"/>
          <w:color w:val="000000"/>
          <w:sz w:val="28"/>
        </w:rPr>
        <w:t xml:space="preserve">
      3) принимают меры по установлению личности и гражданства лиц, задержанных без документов, удостоверяющих личность или с поддельными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осуществляют оперативное обеспечение деятельности миграционной полиции по предотвращению незаконной миграции и выявлению каналов незаконной миграции; </w:t>
      </w:r>
      <w:r>
        <w:br/>
      </w:r>
      <w:r>
        <w:rPr>
          <w:rFonts w:ascii="Times New Roman"/>
          <w:b w:val="false"/>
          <w:i w:val="false"/>
          <w:color w:val="000000"/>
          <w:sz w:val="28"/>
        </w:rPr>
        <w:t>
</w:t>
      </w:r>
      <w:r>
        <w:rPr>
          <w:rFonts w:ascii="Times New Roman"/>
          <w:b w:val="false"/>
          <w:i w:val="false"/>
          <w:color w:val="000000"/>
          <w:sz w:val="28"/>
        </w:rPr>
        <w:t xml:space="preserve">
      5) проводят работу с применением оперативных методов, с иностранцами, а также с другими лицами, содержащимися в приемнике-распределителе, для получения сведений о местах возможного пребывания иностранцев, незаконно находящихся в Республике Казахстан, в том числе членов террористических и экстремистских организаций, маршрутах, методах и средствах переправки незаконных мигрантов, а также лицах, причастных к этой деятельности. </w:t>
      </w:r>
      <w:r>
        <w:br/>
      </w:r>
      <w:r>
        <w:rPr>
          <w:rFonts w:ascii="Times New Roman"/>
          <w:b w:val="false"/>
          <w:i w:val="false"/>
          <w:color w:val="000000"/>
          <w:sz w:val="28"/>
        </w:rPr>
        <w:t>
</w:t>
      </w:r>
      <w:r>
        <w:rPr>
          <w:rFonts w:ascii="Times New Roman"/>
          <w:b w:val="false"/>
          <w:i w:val="false"/>
          <w:color w:val="000000"/>
          <w:sz w:val="28"/>
        </w:rPr>
        <w:t xml:space="preserve">
      128. Сотрудники подразделений оперативных служб, следствия и дознания: </w:t>
      </w:r>
      <w:r>
        <w:br/>
      </w:r>
      <w:r>
        <w:rPr>
          <w:rFonts w:ascii="Times New Roman"/>
          <w:b w:val="false"/>
          <w:i w:val="false"/>
          <w:color w:val="000000"/>
          <w:sz w:val="28"/>
        </w:rPr>
        <w:t>
</w:t>
      </w:r>
      <w:r>
        <w:rPr>
          <w:rFonts w:ascii="Times New Roman"/>
          <w:b w:val="false"/>
          <w:i w:val="false"/>
          <w:color w:val="000000"/>
          <w:sz w:val="28"/>
        </w:rPr>
        <w:t xml:space="preserve">
      1) при проведении оперативно-розыскных мероприятий, следственных действий, исполнения других служебных обязанностей, контактируя с иностранцами, проверяют: </w:t>
      </w:r>
      <w:r>
        <w:br/>
      </w:r>
      <w:r>
        <w:rPr>
          <w:rFonts w:ascii="Times New Roman"/>
          <w:b w:val="false"/>
          <w:i w:val="false"/>
          <w:color w:val="000000"/>
          <w:sz w:val="28"/>
        </w:rPr>
        <w:t xml:space="preserve">
      наличие паспорта и срок его действия; </w:t>
      </w:r>
      <w:r>
        <w:br/>
      </w:r>
      <w:r>
        <w:rPr>
          <w:rFonts w:ascii="Times New Roman"/>
          <w:b w:val="false"/>
          <w:i w:val="false"/>
          <w:color w:val="000000"/>
          <w:sz w:val="28"/>
        </w:rPr>
        <w:t xml:space="preserve">
      сроки действия визы, свидетельства (телеграммы) о приглашении или вида на жительство в Республике Казахстан; </w:t>
      </w:r>
      <w:r>
        <w:br/>
      </w:r>
      <w:r>
        <w:rPr>
          <w:rFonts w:ascii="Times New Roman"/>
          <w:b w:val="false"/>
          <w:i w:val="false"/>
          <w:color w:val="000000"/>
          <w:sz w:val="28"/>
        </w:rPr>
        <w:t xml:space="preserve">
      наличие регистрации разрешительных записей и пропусков на пребывание в местностях, закрытых для пребывания иностранцев; </w:t>
      </w:r>
      <w:r>
        <w:br/>
      </w:r>
      <w:r>
        <w:rPr>
          <w:rFonts w:ascii="Times New Roman"/>
          <w:b w:val="false"/>
          <w:i w:val="false"/>
          <w:color w:val="000000"/>
          <w:sz w:val="28"/>
        </w:rPr>
        <w:t>
</w:t>
      </w:r>
      <w:r>
        <w:rPr>
          <w:rFonts w:ascii="Times New Roman"/>
          <w:b w:val="false"/>
          <w:i w:val="false"/>
          <w:color w:val="000000"/>
          <w:sz w:val="28"/>
        </w:rPr>
        <w:t xml:space="preserve">
      2) сообщают в подразделения миграционной полиции горрайорганов внутренних дел или ДВД обо всех выявленных нарушениях установленных Правил и принятых мерах воздействия для учета нарушителей; </w:t>
      </w:r>
      <w:r>
        <w:br/>
      </w:r>
      <w:r>
        <w:rPr>
          <w:rFonts w:ascii="Times New Roman"/>
          <w:b w:val="false"/>
          <w:i w:val="false"/>
          <w:color w:val="000000"/>
          <w:sz w:val="28"/>
        </w:rPr>
        <w:t>
</w:t>
      </w:r>
      <w:r>
        <w:rPr>
          <w:rFonts w:ascii="Times New Roman"/>
          <w:b w:val="false"/>
          <w:i w:val="false"/>
          <w:color w:val="000000"/>
          <w:sz w:val="28"/>
        </w:rPr>
        <w:t xml:space="preserve">
      3) проводят оперативную работу с иностранцами, а также другими гражданами, содержащимися в приемнике-распределителе, для получения сведений о местах возможного пребывания иностранцев, незаконно находящихся в Республике Казахстан, в том числе членов террористических и экстремистских организаций, маршрутах, методах и средствах переправки незаконных мигрантов, а также лицах, причастных к этой деятельности; </w:t>
      </w:r>
      <w:r>
        <w:br/>
      </w:r>
      <w:r>
        <w:rPr>
          <w:rFonts w:ascii="Times New Roman"/>
          <w:b w:val="false"/>
          <w:i w:val="false"/>
          <w:color w:val="000000"/>
          <w:sz w:val="28"/>
        </w:rPr>
        <w:t>
</w:t>
      </w:r>
      <w:r>
        <w:rPr>
          <w:rFonts w:ascii="Times New Roman"/>
          <w:b w:val="false"/>
          <w:i w:val="false"/>
          <w:color w:val="000000"/>
          <w:sz w:val="28"/>
        </w:rPr>
        <w:t xml:space="preserve">
      4) в случае получения в результате оперативно-служебной деятельности сведений об иностранцах, незаконно пребывающих в Республике Казахстан, а также лицах, способствующих незаконной переправке иностранцев через территорию Республики Казахстан, письменно информируют об этом подразделения миграционной полиции и другие заинтересованные службы органов внутренних дел; </w:t>
      </w:r>
      <w:r>
        <w:br/>
      </w:r>
      <w:r>
        <w:rPr>
          <w:rFonts w:ascii="Times New Roman"/>
          <w:b w:val="false"/>
          <w:i w:val="false"/>
          <w:color w:val="000000"/>
          <w:sz w:val="28"/>
        </w:rPr>
        <w:t>
</w:t>
      </w:r>
      <w:r>
        <w:rPr>
          <w:rFonts w:ascii="Times New Roman"/>
          <w:b w:val="false"/>
          <w:i w:val="false"/>
          <w:color w:val="000000"/>
          <w:sz w:val="28"/>
        </w:rPr>
        <w:t>
      5) при совершении преступлений иностранцем или в отношении него, принимают меры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Если преступление совершено иностранцем, пользующимся привилегиями и иммунитетами, с документа, удостоверяющим его личность, записываются установочные данные (составляется протокол), при этом иностранец не задерживается; </w:t>
      </w:r>
      <w:r>
        <w:br/>
      </w:r>
      <w:r>
        <w:rPr>
          <w:rFonts w:ascii="Times New Roman"/>
          <w:b w:val="false"/>
          <w:i w:val="false"/>
          <w:color w:val="000000"/>
          <w:sz w:val="28"/>
        </w:rPr>
        <w:t>
</w:t>
      </w:r>
      <w:r>
        <w:rPr>
          <w:rFonts w:ascii="Times New Roman"/>
          <w:b w:val="false"/>
          <w:i w:val="false"/>
          <w:color w:val="000000"/>
          <w:sz w:val="28"/>
        </w:rPr>
        <w:t xml:space="preserve">
      6) при получении заявлений и сообщений об исчезновении иностранцев в установленном порядке принимают неотложные меры к их своевременному рассмотрению и разрешению. В порядке особого контроля докладывают материалы по розыску пропавших иностранцев руководству органов внутренних дел с последующим уведомлением МИД Республики Казахстан и территориального органа национальной безопасности; </w:t>
      </w:r>
      <w:r>
        <w:br/>
      </w:r>
      <w:r>
        <w:rPr>
          <w:rFonts w:ascii="Times New Roman"/>
          <w:b w:val="false"/>
          <w:i w:val="false"/>
          <w:color w:val="000000"/>
          <w:sz w:val="28"/>
        </w:rPr>
        <w:t>
</w:t>
      </w:r>
      <w:r>
        <w:rPr>
          <w:rFonts w:ascii="Times New Roman"/>
          <w:b w:val="false"/>
          <w:i w:val="false"/>
          <w:color w:val="000000"/>
          <w:sz w:val="28"/>
        </w:rPr>
        <w:t xml:space="preserve">
      7) для обеспечения охраны общественного порядка, личной и имущественной безопасности иностранцев, проводятся мероприятия по выполнению требований законодательных норм, регламентирующих правовое положение иностранцев в Республике Казахстан и установленных Правил, организациями, принимающими и обслуживающими иностранцев, уделяя основное внимание вопросам профилактики правонарушений в отношении иностранцев и с их стороны; </w:t>
      </w:r>
      <w:r>
        <w:br/>
      </w:r>
      <w:r>
        <w:rPr>
          <w:rFonts w:ascii="Times New Roman"/>
          <w:b w:val="false"/>
          <w:i w:val="false"/>
          <w:color w:val="000000"/>
          <w:sz w:val="28"/>
        </w:rPr>
        <w:t>
</w:t>
      </w:r>
      <w:r>
        <w:rPr>
          <w:rFonts w:ascii="Times New Roman"/>
          <w:b w:val="false"/>
          <w:i w:val="false"/>
          <w:color w:val="000000"/>
          <w:sz w:val="28"/>
        </w:rPr>
        <w:t xml:space="preserve">
      8) при задержании или аресте иностранцев, следует руководствоваться требованиями Инструкции от 6 апреля 1993 года N 15/7/19203/1295/31 "О порядке извещения дипломатических представительств иностранных государств на территории Республики Казахстан о задержаниях и арестах граждан представляемого государства, а также о порядке посещения представителями дипломатических представительств задержанных, арестованных и осужденных к лишению свободы иностранцев"; </w:t>
      </w:r>
      <w:r>
        <w:br/>
      </w:r>
      <w:r>
        <w:rPr>
          <w:rFonts w:ascii="Times New Roman"/>
          <w:b w:val="false"/>
          <w:i w:val="false"/>
          <w:color w:val="000000"/>
          <w:sz w:val="28"/>
        </w:rPr>
        <w:t>
</w:t>
      </w:r>
      <w:r>
        <w:rPr>
          <w:rFonts w:ascii="Times New Roman"/>
          <w:b w:val="false"/>
          <w:i w:val="false"/>
          <w:color w:val="000000"/>
          <w:sz w:val="28"/>
        </w:rPr>
        <w:t xml:space="preserve">
      9) информируют подразделения миграционной полиции: </w:t>
      </w:r>
      <w:r>
        <w:br/>
      </w:r>
      <w:r>
        <w:rPr>
          <w:rFonts w:ascii="Times New Roman"/>
          <w:b w:val="false"/>
          <w:i w:val="false"/>
          <w:color w:val="000000"/>
          <w:sz w:val="28"/>
        </w:rPr>
        <w:t xml:space="preserve">
      об иностранцах, в отношении которых совершены преступления; </w:t>
      </w:r>
      <w:r>
        <w:br/>
      </w:r>
      <w:r>
        <w:rPr>
          <w:rFonts w:ascii="Times New Roman"/>
          <w:b w:val="false"/>
          <w:i w:val="false"/>
          <w:color w:val="000000"/>
          <w:sz w:val="28"/>
        </w:rPr>
        <w:t xml:space="preserve">
      об иностранцах, привлеченных к уголовной ответственности; </w:t>
      </w:r>
      <w:r>
        <w:br/>
      </w:r>
      <w:r>
        <w:rPr>
          <w:rFonts w:ascii="Times New Roman"/>
          <w:b w:val="false"/>
          <w:i w:val="false"/>
          <w:color w:val="000000"/>
          <w:sz w:val="28"/>
        </w:rPr>
        <w:t xml:space="preserve">
      о нарушениях иностранцем таможенного, валютного или иного законодательства Республики Казахстан, не влекущих уголовную ответственность. </w:t>
      </w:r>
      <w:r>
        <w:br/>
      </w:r>
      <w:r>
        <w:rPr>
          <w:rFonts w:ascii="Times New Roman"/>
          <w:b w:val="false"/>
          <w:i w:val="false"/>
          <w:color w:val="000000"/>
          <w:sz w:val="28"/>
        </w:rPr>
        <w:t>
</w:t>
      </w:r>
      <w:r>
        <w:rPr>
          <w:rFonts w:ascii="Times New Roman"/>
          <w:b w:val="false"/>
          <w:i w:val="false"/>
          <w:color w:val="000000"/>
          <w:sz w:val="28"/>
        </w:rPr>
        <w:t xml:space="preserve">
      129. Участковые инспектора полиции: </w:t>
      </w:r>
      <w:r>
        <w:br/>
      </w:r>
      <w:r>
        <w:rPr>
          <w:rFonts w:ascii="Times New Roman"/>
          <w:b w:val="false"/>
          <w:i w:val="false"/>
          <w:color w:val="000000"/>
          <w:sz w:val="28"/>
        </w:rPr>
        <w:t>
</w:t>
      </w:r>
      <w:r>
        <w:rPr>
          <w:rFonts w:ascii="Times New Roman"/>
          <w:b w:val="false"/>
          <w:i w:val="false"/>
          <w:color w:val="000000"/>
          <w:sz w:val="28"/>
        </w:rPr>
        <w:t xml:space="preserve">
      1) ведут учет иностранцев, постоянно проживающих на обслуживаемой территории, проверяют их фактическое проживание. О результатах проверки докладывают руководству горрайоргана рапортом, в котором указывается дата проверки, фамилия, имя, отчество и адрес проживания проверяемого иностранца, номер и срок действия его вида на жительство. При значительном количестве проживающих иностранцев допускается отражение результатов проверки в контрольных карточках; </w:t>
      </w:r>
      <w:r>
        <w:br/>
      </w:r>
      <w:r>
        <w:rPr>
          <w:rFonts w:ascii="Times New Roman"/>
          <w:b w:val="false"/>
          <w:i w:val="false"/>
          <w:color w:val="000000"/>
          <w:sz w:val="28"/>
        </w:rPr>
        <w:t>
</w:t>
      </w:r>
      <w:r>
        <w:rPr>
          <w:rFonts w:ascii="Times New Roman"/>
          <w:b w:val="false"/>
          <w:i w:val="false"/>
          <w:color w:val="000000"/>
          <w:sz w:val="28"/>
        </w:rPr>
        <w:t xml:space="preserve">
      2) в целях профилактики и выявления правонарушений, поддерживают контакты с администрацией и отделами кадров, расположенных на участке организаций, где работают иностранцы; </w:t>
      </w:r>
      <w:r>
        <w:br/>
      </w:r>
      <w:r>
        <w:rPr>
          <w:rFonts w:ascii="Times New Roman"/>
          <w:b w:val="false"/>
          <w:i w:val="false"/>
          <w:color w:val="000000"/>
          <w:sz w:val="28"/>
        </w:rPr>
        <w:t>
</w:t>
      </w:r>
      <w:r>
        <w:rPr>
          <w:rFonts w:ascii="Times New Roman"/>
          <w:b w:val="false"/>
          <w:i w:val="false"/>
          <w:color w:val="000000"/>
          <w:sz w:val="28"/>
        </w:rPr>
        <w:t xml:space="preserve">
      3) осуществляют проверки соблюдения порядка регистрации иностранцев должностными лицами гостиниц, кемпингов, домов отдыха, санаториев, общежитий, и других мест их пребывания. </w:t>
      </w:r>
      <w:r>
        <w:br/>
      </w:r>
      <w:r>
        <w:rPr>
          <w:rFonts w:ascii="Times New Roman"/>
          <w:b w:val="false"/>
          <w:i w:val="false"/>
          <w:color w:val="000000"/>
          <w:sz w:val="28"/>
        </w:rPr>
        <w:t xml:space="preserve">
      О результатах проводимых мероприятий, выявленных нарушениях, докладывают рапортом начальнику органа внутренних дел; </w:t>
      </w:r>
      <w:r>
        <w:br/>
      </w:r>
      <w:r>
        <w:rPr>
          <w:rFonts w:ascii="Times New Roman"/>
          <w:b w:val="false"/>
          <w:i w:val="false"/>
          <w:color w:val="000000"/>
          <w:sz w:val="28"/>
        </w:rPr>
        <w:t>
</w:t>
      </w:r>
      <w:r>
        <w:rPr>
          <w:rFonts w:ascii="Times New Roman"/>
          <w:b w:val="false"/>
          <w:i w:val="false"/>
          <w:color w:val="000000"/>
          <w:sz w:val="28"/>
        </w:rPr>
        <w:t xml:space="preserve">
      4) при выявлении нарушений установленных Правил составляют административные протоколы и докладывают их руководителям горрайорганов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5) ежемесячно информируют подразделения миграционной полиции о состоянии проводимой ими работы по контролю за соблюдением иностранцами установленных правил пребывания и по противодействию незаконной миграции. Направляют списки иностранцев, привлеченных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6) принимают участие в розыске иностранцев, скрывшихся от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130. Сотрудники дорожной полиции: </w:t>
      </w:r>
      <w:r>
        <w:br/>
      </w:r>
      <w:r>
        <w:rPr>
          <w:rFonts w:ascii="Times New Roman"/>
          <w:b w:val="false"/>
          <w:i w:val="false"/>
          <w:color w:val="000000"/>
          <w:sz w:val="28"/>
        </w:rPr>
        <w:t>
</w:t>
      </w:r>
      <w:r>
        <w:rPr>
          <w:rFonts w:ascii="Times New Roman"/>
          <w:b w:val="false"/>
          <w:i w:val="false"/>
          <w:color w:val="000000"/>
          <w:sz w:val="28"/>
        </w:rPr>
        <w:t>
      1) производят </w:t>
      </w:r>
      <w:r>
        <w:rPr>
          <w:rFonts w:ascii="Times New Roman"/>
          <w:b w:val="false"/>
          <w:i w:val="false"/>
          <w:color w:val="000000"/>
          <w:sz w:val="28"/>
        </w:rPr>
        <w:t>регистрацию</w:t>
      </w:r>
      <w:r>
        <w:rPr>
          <w:rFonts w:ascii="Times New Roman"/>
          <w:b w:val="false"/>
          <w:i w:val="false"/>
          <w:color w:val="000000"/>
          <w:sz w:val="28"/>
        </w:rPr>
        <w:t>, перерегистрацию транспортных средств, принадлежащих иностранцам,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МВД Республики Казахстан от 12 октября 1998 года N 343 "Об утверждении Правил государственной регистрации транспортных средств и прицепов к ним в Республике Казахстан", зарегистрированным в Министерстве юстиции Республики Казахстан 23 февраля 1999 года N 690; </w:t>
      </w:r>
      <w:r>
        <w:br/>
      </w:r>
      <w:r>
        <w:rPr>
          <w:rFonts w:ascii="Times New Roman"/>
          <w:b w:val="false"/>
          <w:i w:val="false"/>
          <w:color w:val="000000"/>
          <w:sz w:val="28"/>
        </w:rPr>
        <w:t>
</w:t>
      </w:r>
      <w:r>
        <w:rPr>
          <w:rFonts w:ascii="Times New Roman"/>
          <w:b w:val="false"/>
          <w:i w:val="false"/>
          <w:color w:val="000000"/>
          <w:sz w:val="28"/>
        </w:rPr>
        <w:t xml:space="preserve">
      2) в установленном порядке производят замену национальных водительских удостоверений на водительские удостоверения, действующие на территории Республики Казахстан гражданам, прибывшим на постоянное местожительство в Республику Казахстан. </w:t>
      </w:r>
      <w:r>
        <w:br/>
      </w:r>
      <w:r>
        <w:rPr>
          <w:rFonts w:ascii="Times New Roman"/>
          <w:b w:val="false"/>
          <w:i w:val="false"/>
          <w:color w:val="000000"/>
          <w:sz w:val="28"/>
        </w:rPr>
        <w:t xml:space="preserve">
      Направляют информацию в соответствующие органы для принятия решения об отсрочке выезда из Республики Казахстан иностранцев, не выполнивших своих обязательств по уплате штрафов, возмещению ущерба, нанесенного вследствие дорожно-транспортного происшествия (далее - ДТП) и так далее; </w:t>
      </w:r>
      <w:r>
        <w:br/>
      </w:r>
      <w:r>
        <w:rPr>
          <w:rFonts w:ascii="Times New Roman"/>
          <w:b w:val="false"/>
          <w:i w:val="false"/>
          <w:color w:val="000000"/>
          <w:sz w:val="28"/>
        </w:rPr>
        <w:t>
</w:t>
      </w:r>
      <w:r>
        <w:rPr>
          <w:rFonts w:ascii="Times New Roman"/>
          <w:b w:val="false"/>
          <w:i w:val="false"/>
          <w:color w:val="000000"/>
          <w:sz w:val="28"/>
        </w:rPr>
        <w:t xml:space="preserve">
      3) проверяют разрешение на право перевозки груза, транспортную накладную на груз у водителей международных грузовых автоперевозок; </w:t>
      </w:r>
      <w:r>
        <w:br/>
      </w:r>
      <w:r>
        <w:rPr>
          <w:rFonts w:ascii="Times New Roman"/>
          <w:b w:val="false"/>
          <w:i w:val="false"/>
          <w:color w:val="000000"/>
          <w:sz w:val="28"/>
        </w:rPr>
        <w:t>
</w:t>
      </w:r>
      <w:r>
        <w:rPr>
          <w:rFonts w:ascii="Times New Roman"/>
          <w:b w:val="false"/>
          <w:i w:val="false"/>
          <w:color w:val="000000"/>
          <w:sz w:val="28"/>
        </w:rPr>
        <w:t>
      4) на постах системы "Рубеж" совместно с сотрудниками миграционной полиции, а там, где их нет - самостоятельно, проверяют документы иностранцев на право пребывания в Республике Казахстан, принимают меры административной ответственности к иностранцам, совершившим нарушения </w:t>
      </w:r>
      <w:r>
        <w:rPr>
          <w:rFonts w:ascii="Times New Roman"/>
          <w:b w:val="false"/>
          <w:i w:val="false"/>
          <w:color w:val="000000"/>
          <w:sz w:val="28"/>
        </w:rPr>
        <w:t>Правил дорожного движения</w:t>
      </w:r>
      <w:r>
        <w:rPr>
          <w:rFonts w:ascii="Times New Roman"/>
          <w:b w:val="false"/>
          <w:i w:val="false"/>
          <w:color w:val="000000"/>
          <w:sz w:val="28"/>
        </w:rPr>
        <w:t xml:space="preserve"> (далее - ПДД), за исключением лиц, обладающих дипломатическим иммунитетом; </w:t>
      </w:r>
      <w:r>
        <w:br/>
      </w:r>
      <w:r>
        <w:rPr>
          <w:rFonts w:ascii="Times New Roman"/>
          <w:b w:val="false"/>
          <w:i w:val="false"/>
          <w:color w:val="000000"/>
          <w:sz w:val="28"/>
        </w:rPr>
        <w:t>
</w:t>
      </w:r>
      <w:r>
        <w:rPr>
          <w:rFonts w:ascii="Times New Roman"/>
          <w:b w:val="false"/>
          <w:i w:val="false"/>
          <w:color w:val="000000"/>
          <w:sz w:val="28"/>
        </w:rPr>
        <w:t xml:space="preserve">
      5) информируют подразделения миграционной полиции о выявленных фактах нарушения иностранцами установленных Правил. Направляют списки иностранцев, привлеченных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6) при выявлении фактов незаконной миграции задерживают иностранцев, а также лиц, оказывающих им услуги по перевозке, и передают их для дальнейшего разбирательства в подразделения миграционной полиции или оперативные службы. </w:t>
      </w:r>
      <w:r>
        <w:br/>
      </w:r>
      <w:r>
        <w:rPr>
          <w:rFonts w:ascii="Times New Roman"/>
          <w:b w:val="false"/>
          <w:i w:val="false"/>
          <w:color w:val="000000"/>
          <w:sz w:val="28"/>
        </w:rPr>
        <w:t>
</w:t>
      </w:r>
      <w:r>
        <w:rPr>
          <w:rFonts w:ascii="Times New Roman"/>
          <w:b w:val="false"/>
          <w:i w:val="false"/>
          <w:color w:val="000000"/>
          <w:sz w:val="28"/>
        </w:rPr>
        <w:t xml:space="preserve">
      131. При остановке транспортных средств сотрудников дипломатических и приравненных к ним представительств за нарушения ПДД, инспектор дорожной полиции обязан соблюдать должную корректность, сдержанность и соблюдать при этом правила взаимоотношений, предусмотренные ведомственными нормативными правовыми актами. </w:t>
      </w:r>
      <w:r>
        <w:br/>
      </w:r>
      <w:r>
        <w:rPr>
          <w:rFonts w:ascii="Times New Roman"/>
          <w:b w:val="false"/>
          <w:i w:val="false"/>
          <w:color w:val="000000"/>
          <w:sz w:val="28"/>
        </w:rPr>
        <w:t xml:space="preserve">
      В контакт с иностранцами и сотрудниками дипломатических и приравненных к ним представительств инспектор дорожной полиции вступает только в пределах своих служебных обязанностей (пресечение случаев нарушения ПДД, разъяснение условий движения, о местах ночлега, заправки, технического обслуживания автомобиля). </w:t>
      </w:r>
      <w:r>
        <w:br/>
      </w:r>
      <w:r>
        <w:rPr>
          <w:rFonts w:ascii="Times New Roman"/>
          <w:b w:val="false"/>
          <w:i w:val="false"/>
          <w:color w:val="000000"/>
          <w:sz w:val="28"/>
        </w:rPr>
        <w:t xml:space="preserve">
      При совершении нарушений ПДД водителем автомобиля с государственными номерными знаками серии "CMD" и "D" (приложение 16), транспортное средство сотрудниками дорожной полиции не останавливается. В этом случае составляется рапорт с указанием марки автомобиля, государственного номерного знака, места, времени и характера нарушения. </w:t>
      </w:r>
      <w:r>
        <w:br/>
      </w:r>
      <w:r>
        <w:rPr>
          <w:rFonts w:ascii="Times New Roman"/>
          <w:b w:val="false"/>
          <w:i w:val="false"/>
          <w:color w:val="000000"/>
          <w:sz w:val="28"/>
        </w:rPr>
        <w:t xml:space="preserve">
      По данному факту информируется МИД Республики Казахстан. </w:t>
      </w:r>
      <w:r>
        <w:br/>
      </w:r>
      <w:r>
        <w:rPr>
          <w:rFonts w:ascii="Times New Roman"/>
          <w:b w:val="false"/>
          <w:i w:val="false"/>
          <w:color w:val="000000"/>
          <w:sz w:val="28"/>
        </w:rPr>
        <w:t xml:space="preserve">
      В случаях остановки за совершение грубых (управление транспортом в состоянии алкогольного опьянения, создание аварийной ситуации, превышение установленной скорости движения, проезд перекрестка на запрещающий сигнал светофора, нарушение правил проезда железнодорожных переездов, а также нарушения ПДД, приведшие к совершению ДТП) нарушений ПДД транспортных средств, управляемых иностранцами, сотрудниками дипломатических и приравненных к ним представительств иностранных государств и представительств международных организаций, аккредитованных в Республике Казахстан, работники дорожной полиции проверяют наличие у них: </w:t>
      </w:r>
      <w:r>
        <w:br/>
      </w:r>
      <w:r>
        <w:rPr>
          <w:rFonts w:ascii="Times New Roman"/>
          <w:b w:val="false"/>
          <w:i w:val="false"/>
          <w:color w:val="000000"/>
          <w:sz w:val="28"/>
        </w:rPr>
        <w:t>
</w:t>
      </w:r>
      <w:r>
        <w:rPr>
          <w:rFonts w:ascii="Times New Roman"/>
          <w:b w:val="false"/>
          <w:i w:val="false"/>
          <w:color w:val="000000"/>
          <w:sz w:val="28"/>
        </w:rPr>
        <w:t xml:space="preserve">
      1) паспортов, зарегистрированных в соответствии с установленными Правилами, для сотрудников дипломатических и приравненных к ним представительств-дипломатических или служебных паспортов, либо дипломатическую или служебную карточки, выдаваемые МИД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документов на право управления автомобилем - международное или национальное водительское удостоверение, соответствующее требованиям Конвенции о дорожном движении 1968 года, а также их нотариально заверенный перевод на государственном или русском языке; </w:t>
      </w:r>
      <w:r>
        <w:br/>
      </w:r>
      <w:r>
        <w:rPr>
          <w:rFonts w:ascii="Times New Roman"/>
          <w:b w:val="false"/>
          <w:i w:val="false"/>
          <w:color w:val="000000"/>
          <w:sz w:val="28"/>
        </w:rPr>
        <w:t>
</w:t>
      </w:r>
      <w:r>
        <w:rPr>
          <w:rFonts w:ascii="Times New Roman"/>
          <w:b w:val="false"/>
          <w:i w:val="false"/>
          <w:color w:val="000000"/>
          <w:sz w:val="28"/>
        </w:rPr>
        <w:t xml:space="preserve">
      3) свидетельство о регистрации транспортного средства, либо международное свидетельство о регистрации автомобиля в стране выезда. </w:t>
      </w:r>
      <w:r>
        <w:br/>
      </w:r>
      <w:r>
        <w:rPr>
          <w:rFonts w:ascii="Times New Roman"/>
          <w:b w:val="false"/>
          <w:i w:val="false"/>
          <w:color w:val="000000"/>
          <w:sz w:val="28"/>
        </w:rPr>
        <w:t xml:space="preserve">
      При остановке транспортного средства за совершение грубых нарушений ПДД и при предъявлении водителем дипломатического паспорта, дипломатической или служебной карточек МИД Республики Казахстан, или паспортов ООН и его специализированных учреждений, водительское удостоверение не изымается, а транспортное средство немедленно отпускается. В этом случае составляется рапорт с указанием марки автомобиля, государственного номерного знака, места, времени и характера нарушения. По данному факту информируется МИД Республики Казахстан. </w:t>
      </w:r>
      <w:r>
        <w:br/>
      </w:r>
      <w:r>
        <w:rPr>
          <w:rFonts w:ascii="Times New Roman"/>
          <w:b w:val="false"/>
          <w:i w:val="false"/>
          <w:color w:val="000000"/>
          <w:sz w:val="28"/>
        </w:rPr>
        <w:t xml:space="preserve">
      В случае, когда сотрудник дипломатического и приравненного к нему представительства, допустивший грубое нарушение ПДД, не выполнил требование сотрудника дорожной полиции об остановке транспортного средства, сотрудник дорожной полиции обязан доложить рапортом командиру строевого подразделения дорожной полиции и далее в установленном порядке в МИД Республики Казахстан, сведения о совершении нарушения, месте и времени совершения, государственном номерном знаке, марке, цвете автомашины. </w:t>
      </w:r>
      <w:r>
        <w:br/>
      </w:r>
      <w:r>
        <w:rPr>
          <w:rFonts w:ascii="Times New Roman"/>
          <w:b w:val="false"/>
          <w:i w:val="false"/>
          <w:color w:val="000000"/>
          <w:sz w:val="28"/>
        </w:rPr>
        <w:t xml:space="preserve">
      При совершении ДТП сотрудником дипломатического и приравненного к нему представительства, сотрудник органов внутренних дел принимает меры к оказанию помощи пострадавшим, задержанию участвовавших в происшествии транспортных средств и граждан, выявлению очевидцев, сохранению обстановки, следов и вещественных доказательств. Сообщает о случившемся происшествии в дежурную часть строевого подразделения дорожной полиции или ближайшего органа внутренних дел. </w:t>
      </w:r>
      <w:r>
        <w:br/>
      </w:r>
      <w:r>
        <w:rPr>
          <w:rFonts w:ascii="Times New Roman"/>
          <w:b w:val="false"/>
          <w:i w:val="false"/>
          <w:color w:val="000000"/>
          <w:sz w:val="28"/>
        </w:rPr>
        <w:t xml:space="preserve">
      При возможности на место происшествия должен быть приглашен представитель дипломатического и приравненного к нему представительства или МИД Республики Казахстан. </w:t>
      </w:r>
      <w:r>
        <w:br/>
      </w:r>
      <w:r>
        <w:rPr>
          <w:rFonts w:ascii="Times New Roman"/>
          <w:b w:val="false"/>
          <w:i w:val="false"/>
          <w:color w:val="000000"/>
          <w:sz w:val="28"/>
        </w:rPr>
        <w:t xml:space="preserve">
      Автомобили, которыми управляют сотрудники дипломатических и приравненных к ним представительств, не задерживаются без их согласия даже тогда, когда их водители окажутся виновными в происшествиях. Если водитель или кто-либо из пассажиров выражает нежелание присутствовать при составлении материалов по ДТП, сотрудник органов внутренних дел записывает необходимые сведения об участнике происшествия и разрешает уехать. В протоколе делается запись о причине отсутствия водителя и свидетелей. </w:t>
      </w:r>
      <w:r>
        <w:br/>
      </w:r>
      <w:r>
        <w:rPr>
          <w:rFonts w:ascii="Times New Roman"/>
          <w:b w:val="false"/>
          <w:i w:val="false"/>
          <w:color w:val="000000"/>
          <w:sz w:val="28"/>
        </w:rPr>
        <w:t xml:space="preserve">
      Протокол о ДТП, совершенном по вине сотрудников дипломатических и приравненных к ним представительств, передается руководству Управления дорожной полиции ДВД, копия которого после проведения соответствующего расследования направляется в МИД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132. Сотрудники органов внутренних дел на транспорте: </w:t>
      </w:r>
      <w:r>
        <w:br/>
      </w:r>
      <w:r>
        <w:rPr>
          <w:rFonts w:ascii="Times New Roman"/>
          <w:b w:val="false"/>
          <w:i w:val="false"/>
          <w:color w:val="000000"/>
          <w:sz w:val="28"/>
        </w:rPr>
        <w:t>
</w:t>
      </w:r>
      <w:r>
        <w:rPr>
          <w:rFonts w:ascii="Times New Roman"/>
          <w:b w:val="false"/>
          <w:i w:val="false"/>
          <w:color w:val="000000"/>
          <w:sz w:val="28"/>
        </w:rPr>
        <w:t xml:space="preserve">
      1) осуществляют контроль за соблюдением иностранцами, следующими железнодорожным, воздушным и водным транспортом, правил пребывания и передвижения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пресекают самовольные выходы иностранцев, следующих транзитом через территорию Республики Казахстан, во время остановок поездов, судов за пределы станции (портов, причалов) и иностранцев - авиапассажиров за пределы отведенных им мест в аэропортах; </w:t>
      </w:r>
      <w:r>
        <w:br/>
      </w:r>
      <w:r>
        <w:rPr>
          <w:rFonts w:ascii="Times New Roman"/>
          <w:b w:val="false"/>
          <w:i w:val="false"/>
          <w:color w:val="000000"/>
          <w:sz w:val="28"/>
        </w:rPr>
        <w:t>
</w:t>
      </w:r>
      <w:r>
        <w:rPr>
          <w:rFonts w:ascii="Times New Roman"/>
          <w:b w:val="false"/>
          <w:i w:val="false"/>
          <w:color w:val="000000"/>
          <w:sz w:val="28"/>
        </w:rPr>
        <w:t xml:space="preserve">
      3) немедленно докладывают дежурному линейного органа внутренних дел о всех случаях, когда иностранец отстал от поезда или самолета, а также о совершении в поездах, судах, на станциях и аэровокзалах правонарушений иностранцами или в их отношении. При получении подобной информации дежурные докладывают о случившемся руководству отдела и информируют органы национальной безопасности и заинтересованные ведомства; </w:t>
      </w:r>
      <w:r>
        <w:br/>
      </w:r>
      <w:r>
        <w:rPr>
          <w:rFonts w:ascii="Times New Roman"/>
          <w:b w:val="false"/>
          <w:i w:val="false"/>
          <w:color w:val="000000"/>
          <w:sz w:val="28"/>
        </w:rPr>
        <w:t>
</w:t>
      </w:r>
      <w:r>
        <w:rPr>
          <w:rFonts w:ascii="Times New Roman"/>
          <w:b w:val="false"/>
          <w:i w:val="false"/>
          <w:color w:val="000000"/>
          <w:sz w:val="28"/>
        </w:rPr>
        <w:t xml:space="preserve">
      4) при обнаружении иностранца, допустившего правонарушение или находящегося в закрытой местности: </w:t>
      </w:r>
      <w:r>
        <w:br/>
      </w:r>
      <w:r>
        <w:rPr>
          <w:rFonts w:ascii="Times New Roman"/>
          <w:b w:val="false"/>
          <w:i w:val="false"/>
          <w:color w:val="000000"/>
          <w:sz w:val="28"/>
        </w:rPr>
        <w:t xml:space="preserve">
      проверяют у него паспорт, визу, свидетельство (телеграмму) о приглашении, регистрацию или вид на жительство в Республике Казахстан; </w:t>
      </w:r>
      <w:r>
        <w:br/>
      </w:r>
      <w:r>
        <w:rPr>
          <w:rFonts w:ascii="Times New Roman"/>
          <w:b w:val="false"/>
          <w:i w:val="false"/>
          <w:color w:val="000000"/>
          <w:sz w:val="28"/>
        </w:rPr>
        <w:t xml:space="preserve">
      устанавливают законность пребывания иностранца в Республике Казахстан и в данном пункте, наличие регистрации, визы, разрешения органа внутренних дел на следование по избранному маршруту; </w:t>
      </w:r>
      <w:r>
        <w:br/>
      </w:r>
      <w:r>
        <w:rPr>
          <w:rFonts w:ascii="Times New Roman"/>
          <w:b w:val="false"/>
          <w:i w:val="false"/>
          <w:color w:val="000000"/>
          <w:sz w:val="28"/>
        </w:rPr>
        <w:t xml:space="preserve">
      доставляют нарушителя в линейный орган внутренних дел; </w:t>
      </w:r>
      <w:r>
        <w:br/>
      </w:r>
      <w:r>
        <w:rPr>
          <w:rFonts w:ascii="Times New Roman"/>
          <w:b w:val="false"/>
          <w:i w:val="false"/>
          <w:color w:val="000000"/>
          <w:sz w:val="28"/>
        </w:rPr>
        <w:t>
</w:t>
      </w:r>
      <w:r>
        <w:rPr>
          <w:rFonts w:ascii="Times New Roman"/>
          <w:b w:val="false"/>
          <w:i w:val="false"/>
          <w:color w:val="000000"/>
          <w:sz w:val="28"/>
        </w:rPr>
        <w:t>
      5) разъясняют работникам железнодорожных вокзалов, станций, морских и речных портов и аэропортов требования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пребывании иностранцев, а также порядок проверки документов иностранцев при посадке или в пути следования; </w:t>
      </w:r>
      <w:r>
        <w:br/>
      </w:r>
      <w:r>
        <w:rPr>
          <w:rFonts w:ascii="Times New Roman"/>
          <w:b w:val="false"/>
          <w:i w:val="false"/>
          <w:color w:val="000000"/>
          <w:sz w:val="28"/>
        </w:rPr>
        <w:t>
</w:t>
      </w:r>
      <w:r>
        <w:rPr>
          <w:rFonts w:ascii="Times New Roman"/>
          <w:b w:val="false"/>
          <w:i w:val="false"/>
          <w:color w:val="000000"/>
          <w:sz w:val="28"/>
        </w:rPr>
        <w:t xml:space="preserve">
      6) по согласованию с территориальными органами внутренних дел сопровождают иностранцев, выдворяемых из Республики Казахстан, до пунктов пропуска через государственную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ведут оперативную работу по выявлению фактов незаконной миграции, установлению маршрутов, методов и средств переправки незаконных мигрантов, а также лиц, причастных к этой деятельности; </w:t>
      </w:r>
      <w:r>
        <w:br/>
      </w:r>
      <w:r>
        <w:rPr>
          <w:rFonts w:ascii="Times New Roman"/>
          <w:b w:val="false"/>
          <w:i w:val="false"/>
          <w:color w:val="000000"/>
          <w:sz w:val="28"/>
        </w:rPr>
        <w:t>
</w:t>
      </w:r>
      <w:r>
        <w:rPr>
          <w:rFonts w:ascii="Times New Roman"/>
          <w:b w:val="false"/>
          <w:i w:val="false"/>
          <w:color w:val="000000"/>
          <w:sz w:val="28"/>
        </w:rPr>
        <w:t xml:space="preserve">
      8) в случае получения в результате оперативно-служебной деятельности сведений об иностранцах, незаконно пребывающих в Республике Казахстан, а также лицах, способствующих незаконной переправке иностранцев через территорию Республики Казахстан, письменно информируют об этом подразделения миграционной полиции и другие заинтересованные службы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133. Патрульно-постовые наряды полиции обязаны: </w:t>
      </w:r>
      <w:r>
        <w:br/>
      </w:r>
      <w:r>
        <w:rPr>
          <w:rFonts w:ascii="Times New Roman"/>
          <w:b w:val="false"/>
          <w:i w:val="false"/>
          <w:color w:val="000000"/>
          <w:sz w:val="28"/>
        </w:rPr>
        <w:t>
</w:t>
      </w:r>
      <w:r>
        <w:rPr>
          <w:rFonts w:ascii="Times New Roman"/>
          <w:b w:val="false"/>
          <w:i w:val="false"/>
          <w:color w:val="000000"/>
          <w:sz w:val="28"/>
        </w:rPr>
        <w:t xml:space="preserve">
      1) знать адреса и особенности расположения мест проживания иностранцев на территории поста, маршрута патрулирования (учебные заведения, общежития, предприятия и организации, гостиницы, кемпинги, турбазы), а также места возможного их появления (рестораны, бары, концертные залы, стадионы, пляжи), уделять особое внимание обеспечению общественного порядка на указанных объектах; </w:t>
      </w:r>
      <w:r>
        <w:br/>
      </w:r>
      <w:r>
        <w:rPr>
          <w:rFonts w:ascii="Times New Roman"/>
          <w:b w:val="false"/>
          <w:i w:val="false"/>
          <w:color w:val="000000"/>
          <w:sz w:val="28"/>
        </w:rPr>
        <w:t>
</w:t>
      </w:r>
      <w:r>
        <w:rPr>
          <w:rFonts w:ascii="Times New Roman"/>
          <w:b w:val="false"/>
          <w:i w:val="false"/>
          <w:color w:val="000000"/>
          <w:sz w:val="28"/>
        </w:rPr>
        <w:t xml:space="preserve">
      2) при установлении иностранца, допустившего правонарушение, участвующего в конфликтной ситуации или появившегося в местности, закрытой для посещения иностранцами: </w:t>
      </w:r>
      <w:r>
        <w:br/>
      </w:r>
      <w:r>
        <w:rPr>
          <w:rFonts w:ascii="Times New Roman"/>
          <w:b w:val="false"/>
          <w:i w:val="false"/>
          <w:color w:val="000000"/>
          <w:sz w:val="28"/>
        </w:rPr>
        <w:t xml:space="preserve">
      проверить у иностранцев паспорт, вид на жительство или другой документ, удостоверяющий личность; </w:t>
      </w:r>
      <w:r>
        <w:br/>
      </w:r>
      <w:r>
        <w:rPr>
          <w:rFonts w:ascii="Times New Roman"/>
          <w:b w:val="false"/>
          <w:i w:val="false"/>
          <w:color w:val="000000"/>
          <w:sz w:val="28"/>
        </w:rPr>
        <w:t xml:space="preserve">
      проверить наличие и сроки регистрации, законность пребывания иностранца в Республике Казахстан и в данном населенном пункте; </w:t>
      </w:r>
      <w:r>
        <w:br/>
      </w:r>
      <w:r>
        <w:rPr>
          <w:rFonts w:ascii="Times New Roman"/>
          <w:b w:val="false"/>
          <w:i w:val="false"/>
          <w:color w:val="000000"/>
          <w:sz w:val="28"/>
        </w:rPr>
        <w:t xml:space="preserve">
      доставить нарушителя в горрайорган внутренних дел (отделение полиции); </w:t>
      </w:r>
      <w:r>
        <w:br/>
      </w:r>
      <w:r>
        <w:rPr>
          <w:rFonts w:ascii="Times New Roman"/>
          <w:b w:val="false"/>
          <w:i w:val="false"/>
          <w:color w:val="000000"/>
          <w:sz w:val="28"/>
        </w:rPr>
        <w:t>
</w:t>
      </w:r>
      <w:r>
        <w:rPr>
          <w:rFonts w:ascii="Times New Roman"/>
          <w:b w:val="false"/>
          <w:i w:val="false"/>
          <w:color w:val="000000"/>
          <w:sz w:val="28"/>
        </w:rPr>
        <w:t xml:space="preserve">
      3) при выявлении иностранцев, не имеющих документов, удостоверяющих их личность и законность пребывания в Республике Казахстан, доставлять их в горрайорган внутренних дел (отделение полиции) для установления личности; </w:t>
      </w:r>
      <w:r>
        <w:br/>
      </w:r>
      <w:r>
        <w:rPr>
          <w:rFonts w:ascii="Times New Roman"/>
          <w:b w:val="false"/>
          <w:i w:val="false"/>
          <w:color w:val="000000"/>
          <w:sz w:val="28"/>
        </w:rPr>
        <w:t>
</w:t>
      </w:r>
      <w:r>
        <w:rPr>
          <w:rFonts w:ascii="Times New Roman"/>
          <w:b w:val="false"/>
          <w:i w:val="false"/>
          <w:color w:val="000000"/>
          <w:sz w:val="28"/>
        </w:rPr>
        <w:t xml:space="preserve">
      4) при обнаружении иностранцев, находящихся в состоянии алкогольного опьянения средней и тяжелой степени на улице или в других общественных местах, доставлять их в медицинские вытрезвители, а при необходимости оказания медицинской помощи - в лечебные учреждения органов здравоохранения. Лица, пользующиеся привилегиями и иммунитетом, не могут быть помещены в медицинские вытрезвители. </w:t>
      </w:r>
      <w:r>
        <w:br/>
      </w:r>
      <w:r>
        <w:rPr>
          <w:rFonts w:ascii="Times New Roman"/>
          <w:b w:val="false"/>
          <w:i w:val="false"/>
          <w:color w:val="000000"/>
          <w:sz w:val="28"/>
        </w:rPr>
        <w:t>
</w:t>
      </w:r>
      <w:r>
        <w:rPr>
          <w:rFonts w:ascii="Times New Roman"/>
          <w:b w:val="false"/>
          <w:i w:val="false"/>
          <w:color w:val="000000"/>
          <w:sz w:val="28"/>
        </w:rPr>
        <w:t xml:space="preserve">
      134. Дежурные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1) обо всех правонарушениях, совершенных иностранцами или в отношении них, а также несчастных случаях и происшествиях, связанных с иностранцами, немедленно докладывают руководителям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2) в неотложных случаях принимают решения по поступившей информации в отношении иностранцев, самостоятельно, с последующим докладом руководителю органов внутренних дел. При возникновении конфликтных ситуаций с иностранцами вызывают представителей казахстанских организаций, принимающих иностранцев; </w:t>
      </w:r>
      <w:r>
        <w:br/>
      </w:r>
      <w:r>
        <w:rPr>
          <w:rFonts w:ascii="Times New Roman"/>
          <w:b w:val="false"/>
          <w:i w:val="false"/>
          <w:color w:val="000000"/>
          <w:sz w:val="28"/>
        </w:rPr>
        <w:t>
</w:t>
      </w:r>
      <w:r>
        <w:rPr>
          <w:rFonts w:ascii="Times New Roman"/>
          <w:b w:val="false"/>
          <w:i w:val="false"/>
          <w:color w:val="000000"/>
          <w:sz w:val="28"/>
        </w:rPr>
        <w:t xml:space="preserve">
      3) при доставлении в орган внутренних дел иностранца, не имеющего при себе документа, удостоверяющего личность и подтверждающих правомерность его нахождения в Республике Казахстан, в том числе в данном населенном пункте, принимать меры к обязательному установлению личности иностранца и проверке документов. В этих целях использовать помощь представителей принимающих организаций или лиц, пригласивших иностранца; </w:t>
      </w:r>
      <w:r>
        <w:br/>
      </w:r>
      <w:r>
        <w:rPr>
          <w:rFonts w:ascii="Times New Roman"/>
          <w:b w:val="false"/>
          <w:i w:val="false"/>
          <w:color w:val="000000"/>
          <w:sz w:val="28"/>
        </w:rPr>
        <w:t>
</w:t>
      </w:r>
      <w:r>
        <w:rPr>
          <w:rFonts w:ascii="Times New Roman"/>
          <w:b w:val="false"/>
          <w:i w:val="false"/>
          <w:color w:val="000000"/>
          <w:sz w:val="28"/>
        </w:rPr>
        <w:t xml:space="preserve">
      4) в случае невозможности установления личности иностранца, последний помещается в приемник-распределитель; </w:t>
      </w:r>
      <w:r>
        <w:br/>
      </w:r>
      <w:r>
        <w:rPr>
          <w:rFonts w:ascii="Times New Roman"/>
          <w:b w:val="false"/>
          <w:i w:val="false"/>
          <w:color w:val="000000"/>
          <w:sz w:val="28"/>
        </w:rPr>
        <w:t>
</w:t>
      </w:r>
      <w:r>
        <w:rPr>
          <w:rFonts w:ascii="Times New Roman"/>
          <w:b w:val="false"/>
          <w:i w:val="false"/>
          <w:color w:val="000000"/>
          <w:sz w:val="28"/>
        </w:rPr>
        <w:t xml:space="preserve">
      5) о каждом аресте и случае внезапной смерти иностранцев, дежурные немедленно докладывают начальнику горрайоргана и сообщают заинтересованным государственным органам; </w:t>
      </w:r>
      <w:r>
        <w:br/>
      </w:r>
      <w:r>
        <w:rPr>
          <w:rFonts w:ascii="Times New Roman"/>
          <w:b w:val="false"/>
          <w:i w:val="false"/>
          <w:color w:val="000000"/>
          <w:sz w:val="28"/>
        </w:rPr>
        <w:t>
</w:t>
      </w:r>
      <w:r>
        <w:rPr>
          <w:rFonts w:ascii="Times New Roman"/>
          <w:b w:val="false"/>
          <w:i w:val="false"/>
          <w:color w:val="000000"/>
          <w:sz w:val="28"/>
        </w:rPr>
        <w:t xml:space="preserve">
      6) информирует подразделения миграционной и криминальной полиции обо всех правонарушениях и происшествиях с участием иностранцев; </w:t>
      </w:r>
      <w:r>
        <w:br/>
      </w:r>
      <w:r>
        <w:rPr>
          <w:rFonts w:ascii="Times New Roman"/>
          <w:b w:val="false"/>
          <w:i w:val="false"/>
          <w:color w:val="000000"/>
          <w:sz w:val="28"/>
        </w:rPr>
        <w:t>
</w:t>
      </w:r>
      <w:r>
        <w:rPr>
          <w:rFonts w:ascii="Times New Roman"/>
          <w:b w:val="false"/>
          <w:i w:val="false"/>
          <w:color w:val="000000"/>
          <w:sz w:val="28"/>
        </w:rPr>
        <w:t xml:space="preserve">
      7) в необходимых случаях осуществляет координацию принимаемых службами органов внутренних дел мер по выявлению и пресечению фактов незаконной миграции. </w:t>
      </w:r>
      <w:r>
        <w:br/>
      </w:r>
      <w:r>
        <w:rPr>
          <w:rFonts w:ascii="Times New Roman"/>
          <w:b w:val="false"/>
          <w:i w:val="false"/>
          <w:color w:val="000000"/>
          <w:sz w:val="28"/>
        </w:rPr>
        <w:t>
</w:t>
      </w:r>
      <w:r>
        <w:rPr>
          <w:rFonts w:ascii="Times New Roman"/>
          <w:b w:val="false"/>
          <w:i w:val="false"/>
          <w:color w:val="000000"/>
          <w:sz w:val="28"/>
        </w:rPr>
        <w:t xml:space="preserve">
      135. В дежурных частях органов внутренних дел должны иметься необходимые документы, касающиеся иностранцев (приложение 17). </w:t>
      </w:r>
    </w:p>
    <w:bookmarkEnd w:id="31"/>
    <w:bookmarkStart w:name="z20"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2"/>
    <w:p>
      <w:pPr>
        <w:spacing w:after="0"/>
        <w:ind w:left="0"/>
        <w:jc w:val="both"/>
      </w:pPr>
      <w:r>
        <w:rPr>
          <w:rFonts w:ascii="Times New Roman"/>
          <w:b/>
          <w:i w:val="false"/>
          <w:color w:val="000000"/>
          <w:sz w:val="28"/>
        </w:rPr>
        <w:t xml:space="preserve">                Образец письма-приглашения </w:t>
      </w:r>
    </w:p>
    <w:p>
      <w:pPr>
        <w:spacing w:after="0"/>
        <w:ind w:left="0"/>
        <w:jc w:val="both"/>
      </w:pPr>
      <w:r>
        <w:rPr>
          <w:rFonts w:ascii="Times New Roman"/>
          <w:b w:val="false"/>
          <w:i w:val="false"/>
          <w:color w:val="000000"/>
          <w:sz w:val="28"/>
        </w:rPr>
        <w:t xml:space="preserve">Дата: "17" апреля 2002 г. </w:t>
      </w:r>
      <w:r>
        <w:br/>
      </w:r>
      <w:r>
        <w:rPr>
          <w:rFonts w:ascii="Times New Roman"/>
          <w:b w:val="false"/>
          <w:i w:val="false"/>
          <w:color w:val="000000"/>
          <w:sz w:val="28"/>
        </w:rPr>
        <w:t xml:space="preserve">
      Исх. N 999 </w:t>
      </w:r>
      <w:r>
        <w:br/>
      </w:r>
      <w:r>
        <w:rPr>
          <w:rFonts w:ascii="Times New Roman"/>
          <w:b w:val="false"/>
          <w:i w:val="false"/>
          <w:color w:val="000000"/>
          <w:sz w:val="28"/>
        </w:rPr>
        <w:t xml:space="preserve">
                                  Управление миграционной </w:t>
      </w:r>
      <w:r>
        <w:br/>
      </w:r>
      <w:r>
        <w:rPr>
          <w:rFonts w:ascii="Times New Roman"/>
          <w:b w:val="false"/>
          <w:i w:val="false"/>
          <w:color w:val="000000"/>
          <w:sz w:val="28"/>
        </w:rPr>
        <w:t xml:space="preserve">
                                  полиции ГУВД г.Алматы </w:t>
      </w:r>
      <w:r>
        <w:br/>
      </w:r>
      <w:r>
        <w:rPr>
          <w:rFonts w:ascii="Times New Roman"/>
          <w:b w:val="false"/>
          <w:i w:val="false"/>
          <w:color w:val="000000"/>
          <w:sz w:val="28"/>
        </w:rPr>
        <w:t xml:space="preserve">
                                  Департамент консульской службы </w:t>
      </w:r>
      <w:r>
        <w:br/>
      </w:r>
      <w:r>
        <w:rPr>
          <w:rFonts w:ascii="Times New Roman"/>
          <w:b w:val="false"/>
          <w:i w:val="false"/>
          <w:color w:val="000000"/>
          <w:sz w:val="28"/>
        </w:rPr>
        <w:t xml:space="preserve">
                                  МИД Республики Казахстан </w:t>
      </w:r>
      <w:r>
        <w:br/>
      </w:r>
      <w:r>
        <w:rPr>
          <w:rFonts w:ascii="Times New Roman"/>
          <w:b w:val="false"/>
          <w:i w:val="false"/>
          <w:color w:val="000000"/>
          <w:sz w:val="28"/>
        </w:rPr>
        <w:t xml:space="preserve">
                                  г. Астана </w:t>
      </w:r>
    </w:p>
    <w:p>
      <w:pPr>
        <w:spacing w:after="0"/>
        <w:ind w:left="0"/>
        <w:jc w:val="both"/>
      </w:pPr>
      <w:r>
        <w:rPr>
          <w:rFonts w:ascii="Times New Roman"/>
          <w:b w:val="false"/>
          <w:i w:val="false"/>
          <w:color w:val="000000"/>
          <w:sz w:val="28"/>
        </w:rPr>
        <w:t xml:space="preserve">       АО "Шелкопрядство", зарегистрированное в Министерстве юстиции </w:t>
      </w:r>
      <w:r>
        <w:br/>
      </w:r>
      <w:r>
        <w:rPr>
          <w:rFonts w:ascii="Times New Roman"/>
          <w:b w:val="false"/>
          <w:i w:val="false"/>
          <w:color w:val="000000"/>
          <w:sz w:val="28"/>
        </w:rPr>
        <w:t xml:space="preserve">
Республики Казахстан (N__ от "___"___________г.) подтверждает </w:t>
      </w:r>
      <w:r>
        <w:br/>
      </w:r>
      <w:r>
        <w:rPr>
          <w:rFonts w:ascii="Times New Roman"/>
          <w:b w:val="false"/>
          <w:i w:val="false"/>
          <w:color w:val="000000"/>
          <w:sz w:val="28"/>
        </w:rPr>
        <w:t xml:space="preserve">
приглашение принять: </w:t>
      </w:r>
    </w:p>
    <w:p>
      <w:pPr>
        <w:spacing w:after="0"/>
        <w:ind w:left="0"/>
        <w:jc w:val="both"/>
      </w:pPr>
      <w:r>
        <w:rPr>
          <w:rFonts w:ascii="Times New Roman"/>
          <w:b w:val="false"/>
          <w:i w:val="false"/>
          <w:color w:val="000000"/>
          <w:sz w:val="28"/>
        </w:rPr>
        <w:t xml:space="preserve">1. Фамилия, имя:                   Guan Jing (Гуан Джин) </w:t>
      </w:r>
      <w:r>
        <w:br/>
      </w:r>
      <w:r>
        <w:rPr>
          <w:rFonts w:ascii="Times New Roman"/>
          <w:b w:val="false"/>
          <w:i w:val="false"/>
          <w:color w:val="000000"/>
          <w:sz w:val="28"/>
        </w:rPr>
        <w:t xml:space="preserve">
2. Пол:                            муж </w:t>
      </w:r>
      <w:r>
        <w:br/>
      </w:r>
      <w:r>
        <w:rPr>
          <w:rFonts w:ascii="Times New Roman"/>
          <w:b w:val="false"/>
          <w:i w:val="false"/>
          <w:color w:val="000000"/>
          <w:sz w:val="28"/>
        </w:rPr>
        <w:t xml:space="preserve">
3. Дата и место рождения:          15.11.1961 г., г.Шанхай (КНР) </w:t>
      </w:r>
      <w:r>
        <w:br/>
      </w:r>
      <w:r>
        <w:rPr>
          <w:rFonts w:ascii="Times New Roman"/>
          <w:b w:val="false"/>
          <w:i w:val="false"/>
          <w:color w:val="000000"/>
          <w:sz w:val="28"/>
        </w:rPr>
        <w:t xml:space="preserve">
4. Гражданство (подданство):       Китай </w:t>
      </w:r>
      <w:r>
        <w:br/>
      </w:r>
      <w:r>
        <w:rPr>
          <w:rFonts w:ascii="Times New Roman"/>
          <w:b w:val="false"/>
          <w:i w:val="false"/>
          <w:color w:val="000000"/>
          <w:sz w:val="28"/>
        </w:rPr>
        <w:t xml:space="preserve">
5. Паспорт N                       PS 1234567 </w:t>
      </w:r>
      <w:r>
        <w:br/>
      </w:r>
      <w:r>
        <w:rPr>
          <w:rFonts w:ascii="Times New Roman"/>
          <w:b w:val="false"/>
          <w:i w:val="false"/>
          <w:color w:val="000000"/>
          <w:sz w:val="28"/>
        </w:rPr>
        <w:t xml:space="preserve">
      дата выдачи паспорта:        12.12.1998 г. </w:t>
      </w:r>
      <w:r>
        <w:br/>
      </w:r>
      <w:r>
        <w:rPr>
          <w:rFonts w:ascii="Times New Roman"/>
          <w:b w:val="false"/>
          <w:i w:val="false"/>
          <w:color w:val="000000"/>
          <w:sz w:val="28"/>
        </w:rPr>
        <w:t xml:space="preserve">
      срок действия паспорта:      12.12.2007 г. </w:t>
      </w:r>
      <w:r>
        <w:br/>
      </w:r>
      <w:r>
        <w:rPr>
          <w:rFonts w:ascii="Times New Roman"/>
          <w:b w:val="false"/>
          <w:i w:val="false"/>
          <w:color w:val="000000"/>
          <w:sz w:val="28"/>
        </w:rPr>
        <w:t xml:space="preserve">
6. Место работы:                   менеджер компании "Dragon" </w:t>
      </w:r>
      <w:r>
        <w:br/>
      </w:r>
      <w:r>
        <w:rPr>
          <w:rFonts w:ascii="Times New Roman"/>
          <w:b w:val="false"/>
          <w:i w:val="false"/>
          <w:color w:val="000000"/>
          <w:sz w:val="28"/>
        </w:rPr>
        <w:t xml:space="preserve">
7. Место жительства:               Китай, г. Шанхай </w:t>
      </w:r>
      <w:r>
        <w:br/>
      </w:r>
      <w:r>
        <w:rPr>
          <w:rFonts w:ascii="Times New Roman"/>
          <w:b w:val="false"/>
          <w:i w:val="false"/>
          <w:color w:val="000000"/>
          <w:sz w:val="28"/>
        </w:rPr>
        <w:t xml:space="preserve">
8. Место получения визы:           Посольство РК в КНР </w:t>
      </w:r>
      <w:r>
        <w:br/>
      </w:r>
      <w:r>
        <w:rPr>
          <w:rFonts w:ascii="Times New Roman"/>
          <w:b w:val="false"/>
          <w:i w:val="false"/>
          <w:color w:val="000000"/>
          <w:sz w:val="28"/>
        </w:rPr>
        <w:t xml:space="preserve">
9. Период пребывания:              с 12.01.2002г. по 12.12.2002г. </w:t>
      </w:r>
      <w:r>
        <w:br/>
      </w:r>
      <w:r>
        <w:rPr>
          <w:rFonts w:ascii="Times New Roman"/>
          <w:b w:val="false"/>
          <w:i w:val="false"/>
          <w:color w:val="000000"/>
          <w:sz w:val="28"/>
        </w:rPr>
        <w:t xml:space="preserve">
10. Кратность визы:                однократная </w:t>
      </w:r>
      <w:r>
        <w:br/>
      </w:r>
      <w:r>
        <w:rPr>
          <w:rFonts w:ascii="Times New Roman"/>
          <w:b w:val="false"/>
          <w:i w:val="false"/>
          <w:color w:val="000000"/>
          <w:sz w:val="28"/>
        </w:rPr>
        <w:t xml:space="preserve">
11. Цель визита:                   деловая (проведение переговоров) </w:t>
      </w:r>
      <w:r>
        <w:br/>
      </w:r>
      <w:r>
        <w:rPr>
          <w:rFonts w:ascii="Times New Roman"/>
          <w:b w:val="false"/>
          <w:i w:val="false"/>
          <w:color w:val="000000"/>
          <w:sz w:val="28"/>
        </w:rPr>
        <w:t xml:space="preserve">
12. Пункты посещения:              гг. Алматы, Астана, Шымкент </w:t>
      </w:r>
      <w:r>
        <w:br/>
      </w:r>
      <w:r>
        <w:rPr>
          <w:rFonts w:ascii="Times New Roman"/>
          <w:b w:val="false"/>
          <w:i w:val="false"/>
          <w:color w:val="000000"/>
          <w:sz w:val="28"/>
        </w:rPr>
        <w:t xml:space="preserve">
Президент (подпись и печать)       Б.Казбеков </w:t>
      </w:r>
      <w:r>
        <w:br/>
      </w:r>
      <w:r>
        <w:rPr>
          <w:rFonts w:ascii="Times New Roman"/>
          <w:b w:val="false"/>
          <w:i w:val="false"/>
          <w:color w:val="000000"/>
          <w:sz w:val="28"/>
        </w:rPr>
        <w:t xml:space="preserve">
Исп. (лицо, ответственное за прием иностранцев): </w:t>
      </w:r>
      <w:r>
        <w:br/>
      </w:r>
      <w:r>
        <w:rPr>
          <w:rFonts w:ascii="Times New Roman"/>
          <w:b w:val="false"/>
          <w:i w:val="false"/>
          <w:color w:val="000000"/>
          <w:sz w:val="28"/>
        </w:rPr>
        <w:t xml:space="preserve">
Светлана Семенченко тел: (3272) 321123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письмо-приглашение оформляется на титульном (фирменном) бланке приглашающей организации, где указан адрес, телефон, факс; </w:t>
      </w:r>
      <w:r>
        <w:br/>
      </w:r>
      <w:r>
        <w:rPr>
          <w:rFonts w:ascii="Times New Roman"/>
          <w:b w:val="false"/>
          <w:i w:val="false"/>
          <w:color w:val="000000"/>
          <w:sz w:val="28"/>
        </w:rPr>
        <w:t xml:space="preserve">
      2) в графе 1 фамилия и имя указывается в латинской и русской транскрипции; </w:t>
      </w:r>
      <w:r>
        <w:br/>
      </w:r>
      <w:r>
        <w:rPr>
          <w:rFonts w:ascii="Times New Roman"/>
          <w:b w:val="false"/>
          <w:i w:val="false"/>
          <w:color w:val="000000"/>
          <w:sz w:val="28"/>
        </w:rPr>
        <w:t xml:space="preserve">
      3) в графе 10 (одно, двух, трех, много) кратность визы означает кратность посещения Республики Казахстан за указанный период пребывания; </w:t>
      </w:r>
      <w:r>
        <w:br/>
      </w:r>
      <w:r>
        <w:rPr>
          <w:rFonts w:ascii="Times New Roman"/>
          <w:b w:val="false"/>
          <w:i w:val="false"/>
          <w:color w:val="000000"/>
          <w:sz w:val="28"/>
        </w:rPr>
        <w:t xml:space="preserve">
      4) в графе 11 цель визита заполняется подробно с обоснованием срока пребывания в Республике Казахстан. При приглашении на работу дополнительно направляется копия разрешения на работу. </w:t>
      </w:r>
    </w:p>
    <w:bookmarkStart w:name="z21"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3"/>
    <w:p>
      <w:pPr>
        <w:spacing w:after="0"/>
        <w:ind w:left="0"/>
        <w:jc w:val="both"/>
      </w:pPr>
      <w:r>
        <w:rPr>
          <w:rFonts w:ascii="Times New Roman"/>
          <w:b/>
          <w:i w:val="false"/>
          <w:color w:val="000000"/>
          <w:sz w:val="28"/>
        </w:rPr>
        <w:t xml:space="preserve">                      Образец заявления-анкеты </w:t>
      </w:r>
    </w:p>
    <w:p>
      <w:pPr>
        <w:spacing w:after="0"/>
        <w:ind w:left="0"/>
        <w:jc w:val="both"/>
      </w:pPr>
      <w:r>
        <w:rPr>
          <w:rFonts w:ascii="Times New Roman"/>
          <w:b w:val="false"/>
          <w:i w:val="false"/>
          <w:color w:val="000000"/>
          <w:sz w:val="28"/>
        </w:rPr>
        <w:t xml:space="preserve">ДВД _____________________________________________________ </w:t>
      </w:r>
    </w:p>
    <w:p>
      <w:pPr>
        <w:spacing w:after="0"/>
        <w:ind w:left="0"/>
        <w:jc w:val="both"/>
      </w:pPr>
      <w:r>
        <w:rPr>
          <w:rFonts w:ascii="Times New Roman"/>
          <w:b w:val="false"/>
          <w:i w:val="false"/>
          <w:color w:val="000000"/>
          <w:sz w:val="28"/>
        </w:rPr>
        <w:t xml:space="preserve">от______________________________________________________________ </w:t>
      </w:r>
      <w:r>
        <w:br/>
      </w:r>
      <w:r>
        <w:rPr>
          <w:rFonts w:ascii="Times New Roman"/>
          <w:b w:val="false"/>
          <w:i w:val="false"/>
          <w:color w:val="000000"/>
          <w:sz w:val="28"/>
        </w:rPr>
        <w:t xml:space="preserve">
           (указывается гражданство, фамилия, имя, отчество) </w:t>
      </w:r>
    </w:p>
    <w:p>
      <w:pPr>
        <w:spacing w:after="0"/>
        <w:ind w:left="0"/>
        <w:jc w:val="both"/>
      </w:pPr>
      <w:r>
        <w:rPr>
          <w:rFonts w:ascii="Times New Roman"/>
          <w:b w:val="false"/>
          <w:i w:val="false"/>
          <w:color w:val="000000"/>
          <w:sz w:val="28"/>
        </w:rPr>
        <w:t xml:space="preserve">проживающего (щей)______________________________________________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тел.__________________________дом._______________________служ. </w:t>
      </w:r>
    </w:p>
    <w:p>
      <w:pPr>
        <w:spacing w:after="0"/>
        <w:ind w:left="0"/>
        <w:jc w:val="both"/>
      </w:pPr>
      <w:r>
        <w:rPr>
          <w:rFonts w:ascii="Times New Roman"/>
          <w:b/>
          <w:i w:val="false"/>
          <w:color w:val="000000"/>
          <w:sz w:val="28"/>
        </w:rPr>
        <w:t xml:space="preserve">                            ЗАЯВЛЕНИЕ-АНКЕТА </w:t>
      </w:r>
    </w:p>
    <w:p>
      <w:pPr>
        <w:spacing w:after="0"/>
        <w:ind w:left="0"/>
        <w:jc w:val="both"/>
      </w:pPr>
      <w:r>
        <w:rPr>
          <w:rFonts w:ascii="Times New Roman"/>
          <w:b w:val="false"/>
          <w:i w:val="false"/>
          <w:color w:val="000000"/>
          <w:sz w:val="28"/>
        </w:rPr>
        <w:t xml:space="preserve">      Прошу разрешить мне пригласить в Республику Казахстан </w:t>
      </w:r>
      <w:r>
        <w:br/>
      </w:r>
      <w:r>
        <w:rPr>
          <w:rFonts w:ascii="Times New Roman"/>
          <w:b w:val="false"/>
          <w:i w:val="false"/>
          <w:color w:val="000000"/>
          <w:sz w:val="28"/>
        </w:rPr>
        <w:t xml:space="preserve">
иностранцев </w:t>
      </w:r>
    </w:p>
    <w:p>
      <w:pPr>
        <w:spacing w:after="0"/>
        <w:ind w:left="0"/>
        <w:jc w:val="both"/>
      </w:pPr>
      <w:r>
        <w:rPr>
          <w:rFonts w:ascii="Times New Roman"/>
          <w:b w:val="false"/>
          <w:i w:val="false"/>
          <w:color w:val="000000"/>
          <w:sz w:val="28"/>
        </w:rPr>
        <w:t xml:space="preserve">      Срок пребывания ______________ дней </w:t>
      </w:r>
    </w:p>
    <w:p>
      <w:pPr>
        <w:spacing w:after="0"/>
        <w:ind w:left="0"/>
        <w:jc w:val="both"/>
      </w:pPr>
      <w:r>
        <w:rPr>
          <w:rFonts w:ascii="Times New Roman"/>
          <w:b w:val="false"/>
          <w:i w:val="false"/>
          <w:color w:val="000000"/>
          <w:sz w:val="28"/>
        </w:rPr>
        <w:t xml:space="preserve">      Адрес, по которому будут проживать иностранцы 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(область, район, населенный пункт, улица, дом, квартира) </w:t>
      </w:r>
    </w:p>
    <w:p>
      <w:pPr>
        <w:spacing w:after="0"/>
        <w:ind w:left="0"/>
        <w:jc w:val="both"/>
      </w:pPr>
      <w:r>
        <w:rPr>
          <w:rFonts w:ascii="Times New Roman"/>
          <w:b w:val="false"/>
          <w:i w:val="false"/>
          <w:color w:val="000000"/>
          <w:sz w:val="28"/>
        </w:rPr>
        <w:t xml:space="preserve">       Сведения о лицах, приглашаемых в Республику Казахстан: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   |Степень родства, |Год и место |Адрес места жительства| </w:t>
      </w:r>
      <w:r>
        <w:br/>
      </w:r>
      <w:r>
        <w:rPr>
          <w:rFonts w:ascii="Times New Roman"/>
          <w:b w:val="false"/>
          <w:i w:val="false"/>
          <w:color w:val="000000"/>
          <w:sz w:val="28"/>
        </w:rPr>
        <w:t xml:space="preserve">
имя        |гражданство      |рождения    | приглашаемых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Сообщаю о себе следующие сведения: </w:t>
      </w:r>
    </w:p>
    <w:p>
      <w:pPr>
        <w:spacing w:after="0"/>
        <w:ind w:left="0"/>
        <w:jc w:val="both"/>
      </w:pPr>
      <w:r>
        <w:rPr>
          <w:rFonts w:ascii="Times New Roman"/>
          <w:b w:val="false"/>
          <w:i w:val="false"/>
          <w:color w:val="000000"/>
          <w:sz w:val="28"/>
        </w:rPr>
        <w:t xml:space="preserve">Место работы и занимаемая должность 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удостоверение личности (для иностранцев - паспорт) _____ </w:t>
      </w:r>
      <w:r>
        <w:br/>
      </w:r>
      <w:r>
        <w:rPr>
          <w:rFonts w:ascii="Times New Roman"/>
          <w:b w:val="false"/>
          <w:i w:val="false"/>
          <w:color w:val="000000"/>
          <w:sz w:val="28"/>
        </w:rPr>
        <w:t xml:space="preserve">
N_________выдан "__"________20__г. сроком по "___"__________20__г. </w:t>
      </w:r>
    </w:p>
    <w:p>
      <w:pPr>
        <w:spacing w:after="0"/>
        <w:ind w:left="0"/>
        <w:jc w:val="both"/>
      </w:pPr>
      <w:r>
        <w:rPr>
          <w:rFonts w:ascii="Times New Roman"/>
          <w:b w:val="false"/>
          <w:i w:val="false"/>
          <w:color w:val="000000"/>
          <w:sz w:val="28"/>
        </w:rPr>
        <w:t xml:space="preserve">Вид на жительство сер. ______N______________ </w:t>
      </w:r>
      <w:r>
        <w:br/>
      </w:r>
      <w:r>
        <w:rPr>
          <w:rFonts w:ascii="Times New Roman"/>
          <w:b w:val="false"/>
          <w:i w:val="false"/>
          <w:color w:val="000000"/>
          <w:sz w:val="28"/>
        </w:rPr>
        <w:t xml:space="preserve">
выдан "____"__________20___г. сроком по "___"______________20___г. </w:t>
      </w:r>
    </w:p>
    <w:p>
      <w:pPr>
        <w:spacing w:after="0"/>
        <w:ind w:left="0"/>
        <w:jc w:val="both"/>
      </w:pPr>
      <w:r>
        <w:rPr>
          <w:rFonts w:ascii="Times New Roman"/>
          <w:b w:val="false"/>
          <w:i w:val="false"/>
          <w:color w:val="000000"/>
          <w:sz w:val="28"/>
        </w:rPr>
        <w:t xml:space="preserve">Сверил заявление и принял ______________________________________ </w:t>
      </w:r>
      <w:r>
        <w:br/>
      </w:r>
      <w:r>
        <w:rPr>
          <w:rFonts w:ascii="Times New Roman"/>
          <w:b w:val="false"/>
          <w:i w:val="false"/>
          <w:color w:val="000000"/>
          <w:sz w:val="28"/>
        </w:rPr>
        <w:t xml:space="preserve">
                         (должность, звание и ф.и.о. сотрудника,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принявшего документы) </w:t>
      </w:r>
    </w:p>
    <w:p>
      <w:pPr>
        <w:spacing w:after="0"/>
        <w:ind w:left="0"/>
        <w:jc w:val="both"/>
      </w:pPr>
      <w:r>
        <w:rPr>
          <w:rFonts w:ascii="Times New Roman"/>
          <w:b w:val="false"/>
          <w:i w:val="false"/>
          <w:color w:val="000000"/>
          <w:sz w:val="28"/>
        </w:rPr>
        <w:t xml:space="preserve">      Обязуюсь обеспечить соблюдение приглашаемыми мною иностранцами </w:t>
      </w:r>
      <w:r>
        <w:br/>
      </w:r>
      <w:r>
        <w:rPr>
          <w:rFonts w:ascii="Times New Roman"/>
          <w:b w:val="false"/>
          <w:i w:val="false"/>
          <w:color w:val="000000"/>
          <w:sz w:val="28"/>
        </w:rPr>
        <w:t xml:space="preserve">
установленных правил пребывания в Республике Казахстан. </w:t>
      </w:r>
      <w:r>
        <w:br/>
      </w:r>
      <w:r>
        <w:rPr>
          <w:rFonts w:ascii="Times New Roman"/>
          <w:b w:val="false"/>
          <w:i w:val="false"/>
          <w:color w:val="000000"/>
          <w:sz w:val="28"/>
        </w:rPr>
        <w:t xml:space="preserve">
Предупрежден об ответственности в соответствии с законодательством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"___"_____________20___г.                Подпись____________________ </w:t>
      </w:r>
    </w:p>
    <w:bookmarkStart w:name="z22"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4"/>
    <w:p>
      <w:pPr>
        <w:spacing w:after="0"/>
        <w:ind w:left="0"/>
        <w:jc w:val="both"/>
      </w:pPr>
      <w:r>
        <w:rPr>
          <w:rFonts w:ascii="Times New Roman"/>
          <w:b/>
          <w:i w:val="false"/>
          <w:color w:val="000000"/>
          <w:sz w:val="28"/>
        </w:rPr>
        <w:t xml:space="preserve">                    Образец приглашения по частным делам </w:t>
      </w:r>
    </w:p>
    <w:p>
      <w:pPr>
        <w:spacing w:after="0"/>
        <w:ind w:left="0"/>
        <w:jc w:val="both"/>
      </w:pPr>
      <w:r>
        <w:rPr>
          <w:rFonts w:ascii="Times New Roman"/>
          <w:b w:val="false"/>
          <w:i w:val="false"/>
          <w:color w:val="000000"/>
          <w:sz w:val="28"/>
        </w:rPr>
        <w:t xml:space="preserve">                                                           ________ </w:t>
      </w:r>
      <w:r>
        <w:br/>
      </w:r>
      <w:r>
        <w:rPr>
          <w:rFonts w:ascii="Times New Roman"/>
          <w:b w:val="false"/>
          <w:i w:val="false"/>
          <w:color w:val="000000"/>
          <w:sz w:val="28"/>
        </w:rPr>
        <w:t xml:space="preserve">
КАЗАКСТАН РЕСПУБЛИКАСЫНА УАКЫТША КЕЛУГЕ ШАКЫРУ            | N      | </w:t>
      </w:r>
      <w:r>
        <w:br/>
      </w:r>
      <w:r>
        <w:rPr>
          <w:rFonts w:ascii="Times New Roman"/>
          <w:b w:val="false"/>
          <w:i w:val="false"/>
          <w:color w:val="000000"/>
          <w:sz w:val="28"/>
        </w:rPr>
        <w:t xml:space="preserve">
ПРИГЛАШЕНИЕ НА ВРЕМЕННЫЙ ВЪЕЗД В РЕСПУБЛИКУ КАЗАХСТАН     |________| </w:t>
      </w:r>
    </w:p>
    <w:p>
      <w:pPr>
        <w:spacing w:after="0"/>
        <w:ind w:left="0"/>
        <w:jc w:val="both"/>
      </w:pPr>
      <w:r>
        <w:rPr>
          <w:rFonts w:ascii="Times New Roman"/>
          <w:b w:val="false"/>
          <w:i w:val="false"/>
          <w:color w:val="000000"/>
          <w:sz w:val="28"/>
        </w:rPr>
        <w:t xml:space="preserve">INVITATION FOR TEMPORARY VISIT TO THE REPUBLIC OF KAZAKSTAN </w:t>
      </w:r>
      <w:r>
        <w:br/>
      </w:r>
      <w:r>
        <w:rPr>
          <w:rFonts w:ascii="Times New Roman"/>
          <w:b w:val="false"/>
          <w:i w:val="false"/>
          <w:color w:val="000000"/>
          <w:sz w:val="28"/>
        </w:rPr>
        <w:t xml:space="preserve">
Шакырушы адам/Приглашающий/Inviting person: </w:t>
      </w:r>
      <w:r>
        <w:br/>
      </w:r>
      <w:r>
        <w:rPr>
          <w:rFonts w:ascii="Times New Roman"/>
          <w:b w:val="false"/>
          <w:i w:val="false"/>
          <w:color w:val="000000"/>
          <w:sz w:val="28"/>
        </w:rPr>
        <w:t xml:space="preserve">
Аты-жонi,тегi/Фамилия,имя,отчество/Name:____________________________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Туган жылы/Дата рождения/Date of birth:_____________________________ </w:t>
      </w:r>
      <w:r>
        <w:br/>
      </w:r>
      <w:r>
        <w:rPr>
          <w:rFonts w:ascii="Times New Roman"/>
          <w:b w:val="false"/>
          <w:i w:val="false"/>
          <w:color w:val="000000"/>
          <w:sz w:val="28"/>
        </w:rPr>
        <w:t xml:space="preserve">
Азаматтыгы/Гражданство/Nationaliti:_________________________________ </w:t>
      </w:r>
      <w:r>
        <w:br/>
      </w:r>
      <w:r>
        <w:rPr>
          <w:rFonts w:ascii="Times New Roman"/>
          <w:b w:val="false"/>
          <w:i w:val="false"/>
          <w:color w:val="000000"/>
          <w:sz w:val="28"/>
        </w:rPr>
        <w:t xml:space="preserve">
Мекен-жайы/Адрес/Address:___________________________________________ </w:t>
      </w:r>
      <w:r>
        <w:br/>
      </w:r>
      <w:r>
        <w:rPr>
          <w:rFonts w:ascii="Times New Roman"/>
          <w:b w:val="false"/>
          <w:i w:val="false"/>
          <w:color w:val="000000"/>
          <w:sz w:val="28"/>
        </w:rPr>
        <w:t xml:space="preserve">
Шакырылушы адам/Приглашаемый (е)/Invited person: </w:t>
      </w:r>
      <w:r>
        <w:br/>
      </w:r>
      <w:r>
        <w:rPr>
          <w:rFonts w:ascii="Times New Roman"/>
          <w:b w:val="false"/>
          <w:i w:val="false"/>
          <w:color w:val="000000"/>
          <w:sz w:val="28"/>
        </w:rPr>
        <w:t xml:space="preserve">
Тегi,аты/Фамилия,имя/Name:__________________________________________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Туган жылы/Дата рождения/Date of birth:_____________________________ </w:t>
      </w:r>
      <w:r>
        <w:br/>
      </w:r>
      <w:r>
        <w:rPr>
          <w:rFonts w:ascii="Times New Roman"/>
          <w:b w:val="false"/>
          <w:i w:val="false"/>
          <w:color w:val="000000"/>
          <w:sz w:val="28"/>
        </w:rPr>
        <w:t xml:space="preserve">
Туыстык жагы/Степень родства/Degree of relation:____________________ </w:t>
      </w:r>
      <w:r>
        <w:br/>
      </w:r>
      <w:r>
        <w:rPr>
          <w:rFonts w:ascii="Times New Roman"/>
          <w:b w:val="false"/>
          <w:i w:val="false"/>
          <w:color w:val="000000"/>
          <w:sz w:val="28"/>
        </w:rPr>
        <w:t xml:space="preserve">
Азаматтыгы/Гражданство/Nationaliti:_________________________________ </w:t>
      </w:r>
      <w:r>
        <w:br/>
      </w:r>
      <w:r>
        <w:rPr>
          <w:rFonts w:ascii="Times New Roman"/>
          <w:b w:val="false"/>
          <w:i w:val="false"/>
          <w:color w:val="000000"/>
          <w:sz w:val="28"/>
        </w:rPr>
        <w:t xml:space="preserve">
Мекен-жайы/Адрес/Address:___________________________________________ </w:t>
      </w:r>
      <w:r>
        <w:br/>
      </w:r>
      <w:r>
        <w:rPr>
          <w:rFonts w:ascii="Times New Roman"/>
          <w:b w:val="false"/>
          <w:i w:val="false"/>
          <w:color w:val="000000"/>
          <w:sz w:val="28"/>
        </w:rPr>
        <w:t xml:space="preserve">
Сапардын максаты/Цель поездки/Purpose of visite:____________________ </w:t>
      </w:r>
      <w:r>
        <w:br/>
      </w:r>
      <w:r>
        <w:rPr>
          <w:rFonts w:ascii="Times New Roman"/>
          <w:b w:val="false"/>
          <w:i w:val="false"/>
          <w:color w:val="000000"/>
          <w:sz w:val="28"/>
        </w:rPr>
        <w:t xml:space="preserve">
Сапардын мерзiмi/Срок поездки/Period of visite:_____________________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Шакыру фактiсiн     |Лаузымды адамнын колы:    | Шакырган адамнын      | </w:t>
      </w:r>
      <w:r>
        <w:br/>
      </w:r>
      <w:r>
        <w:rPr>
          <w:rFonts w:ascii="Times New Roman"/>
          <w:b w:val="false"/>
          <w:i w:val="false"/>
          <w:color w:val="000000"/>
          <w:sz w:val="28"/>
        </w:rPr>
        <w:t xml:space="preserve">
куаттаган мекеме:   |                          | жеке колы:            | </w:t>
      </w:r>
      <w:r>
        <w:br/>
      </w:r>
      <w:r>
        <w:rPr>
          <w:rFonts w:ascii="Times New Roman"/>
          <w:b w:val="false"/>
          <w:i w:val="false"/>
          <w:color w:val="000000"/>
          <w:sz w:val="28"/>
        </w:rPr>
        <w:t xml:space="preserve">
Орган подтверждающий|Подпись должностного лица:| Подпись приглашающего:| </w:t>
      </w:r>
      <w:r>
        <w:br/>
      </w:r>
      <w:r>
        <w:rPr>
          <w:rFonts w:ascii="Times New Roman"/>
          <w:b w:val="false"/>
          <w:i w:val="false"/>
          <w:color w:val="000000"/>
          <w:sz w:val="28"/>
        </w:rPr>
        <w:t xml:space="preserve">
факт приглашения:   |Signature of the official:| Signature of the      | </w:t>
      </w:r>
      <w:r>
        <w:br/>
      </w:r>
      <w:r>
        <w:rPr>
          <w:rFonts w:ascii="Times New Roman"/>
          <w:b w:val="false"/>
          <w:i w:val="false"/>
          <w:color w:val="000000"/>
          <w:sz w:val="28"/>
        </w:rPr>
        <w:t xml:space="preserve">
The invation is     |                          |inviting person:       | </w:t>
      </w:r>
      <w:r>
        <w:br/>
      </w:r>
      <w:r>
        <w:rPr>
          <w:rFonts w:ascii="Times New Roman"/>
          <w:b w:val="false"/>
          <w:i w:val="false"/>
          <w:color w:val="000000"/>
          <w:sz w:val="28"/>
        </w:rPr>
        <w:t xml:space="preserve">
endersed by: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----------------М.П.| "____"_________ 20_ г.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(Подлежит возврату в орган, оформивший приглашение) </w:t>
      </w:r>
    </w:p>
    <w:p>
      <w:pPr>
        <w:spacing w:after="0"/>
        <w:ind w:left="0"/>
        <w:jc w:val="both"/>
      </w:pPr>
      <w:r>
        <w:rPr>
          <w:rFonts w:ascii="Times New Roman"/>
          <w:b/>
          <w:i w:val="false"/>
          <w:color w:val="000000"/>
          <w:sz w:val="28"/>
        </w:rPr>
        <w:t xml:space="preserve">                  КОНТРОЛЬНЫЙ ТАЛОН К ПРИГЛАШЕНИЮ          ___________ </w:t>
      </w:r>
      <w:r>
        <w:br/>
      </w:r>
      <w:r>
        <w:rPr>
          <w:rFonts w:ascii="Times New Roman"/>
          <w:b w:val="false"/>
          <w:i w:val="false"/>
          <w:color w:val="000000"/>
          <w:sz w:val="28"/>
        </w:rPr>
        <w:t xml:space="preserve">
Начальнику_____________________________________________  | N         | </w:t>
      </w:r>
      <w:r>
        <w:br/>
      </w:r>
      <w:r>
        <w:rPr>
          <w:rFonts w:ascii="Times New Roman"/>
          <w:b w:val="false"/>
          <w:i w:val="false"/>
          <w:color w:val="000000"/>
          <w:sz w:val="28"/>
        </w:rPr>
        <w:t xml:space="preserve">
сообщается, что________________________________________  |___________| </w:t>
      </w:r>
      <w:r>
        <w:br/>
      </w:r>
      <w:r>
        <w:rPr>
          <w:rFonts w:ascii="Times New Roman"/>
          <w:b w:val="false"/>
          <w:i w:val="false"/>
          <w:color w:val="000000"/>
          <w:sz w:val="28"/>
        </w:rPr>
        <w:t xml:space="preserve">
               (гражданство, фамилия, имя приглашенных)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разрешен въезд из______________в Республику Казахстан на ____дней </w:t>
      </w:r>
      <w:r>
        <w:br/>
      </w:r>
      <w:r>
        <w:rPr>
          <w:rFonts w:ascii="Times New Roman"/>
          <w:b w:val="false"/>
          <w:i w:val="false"/>
          <w:color w:val="000000"/>
          <w:sz w:val="28"/>
        </w:rPr>
        <w:t xml:space="preserve">
Цель въезда__________________________________________________________ </w:t>
      </w:r>
      <w:r>
        <w:br/>
      </w:r>
      <w:r>
        <w:rPr>
          <w:rFonts w:ascii="Times New Roman"/>
          <w:b w:val="false"/>
          <w:i w:val="false"/>
          <w:color w:val="000000"/>
          <w:sz w:val="28"/>
        </w:rPr>
        <w:t xml:space="preserve">
Проживание по адресу:________________________________________________ </w:t>
      </w:r>
      <w:r>
        <w:br/>
      </w:r>
      <w:r>
        <w:rPr>
          <w:rFonts w:ascii="Times New Roman"/>
          <w:b w:val="false"/>
          <w:i w:val="false"/>
          <w:color w:val="000000"/>
          <w:sz w:val="28"/>
        </w:rPr>
        <w:t xml:space="preserve">
Необходимо обеспечить контроль за въездом, соблюдением установленных </w:t>
      </w:r>
      <w:r>
        <w:br/>
      </w:r>
      <w:r>
        <w:rPr>
          <w:rFonts w:ascii="Times New Roman"/>
          <w:b w:val="false"/>
          <w:i w:val="false"/>
          <w:color w:val="000000"/>
          <w:sz w:val="28"/>
        </w:rPr>
        <w:t xml:space="preserve">
правил пребывания и своевременным выездом из Республики Казахстан. </w:t>
      </w:r>
    </w:p>
    <w:p>
      <w:pPr>
        <w:spacing w:after="0"/>
        <w:ind w:left="0"/>
        <w:jc w:val="both"/>
      </w:pPr>
      <w:r>
        <w:rPr>
          <w:rFonts w:ascii="Times New Roman"/>
          <w:b w:val="false"/>
          <w:i w:val="false"/>
          <w:color w:val="000000"/>
          <w:sz w:val="28"/>
        </w:rPr>
        <w:t xml:space="preserve">М.П. Начальник_______________________________________________________ </w:t>
      </w:r>
      <w:r>
        <w:br/>
      </w:r>
      <w:r>
        <w:rPr>
          <w:rFonts w:ascii="Times New Roman"/>
          <w:b w:val="false"/>
          <w:i w:val="false"/>
          <w:color w:val="000000"/>
          <w:sz w:val="28"/>
        </w:rPr>
        <w:t xml:space="preserve">
                 (наименование органа, оформившего приглашение) </w:t>
      </w:r>
    </w:p>
    <w:bookmarkStart w:name="z23"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5"/>
    <w:p>
      <w:pPr>
        <w:spacing w:after="0"/>
        <w:ind w:left="0"/>
        <w:jc w:val="left"/>
      </w:pPr>
      <w:r>
        <w:rPr>
          <w:rFonts w:ascii="Times New Roman"/>
          <w:b/>
          <w:i w:val="false"/>
          <w:color w:val="000000"/>
        </w:rPr>
        <w:t xml:space="preserve"> Обратная сторона </w:t>
      </w:r>
      <w:r>
        <w:br/>
      </w:r>
      <w:r>
        <w:rPr>
          <w:rFonts w:ascii="Times New Roman"/>
          <w:b/>
          <w:i w:val="false"/>
          <w:color w:val="000000"/>
        </w:rPr>
        <w:t xml:space="preserve">
образца приглашения по частным делам </w:t>
      </w:r>
    </w:p>
    <w:p>
      <w:pPr>
        <w:spacing w:after="0"/>
        <w:ind w:left="0"/>
        <w:jc w:val="both"/>
      </w:pPr>
      <w:r>
        <w:rPr>
          <w:rFonts w:ascii="Times New Roman"/>
          <w:b w:val="false"/>
          <w:i w:val="false"/>
          <w:color w:val="000000"/>
          <w:sz w:val="28"/>
        </w:rPr>
        <w:t xml:space="preserve">       ШАКЫРЫЛУ ШАРТТАРЫ: Шакырушы жак туган-туысканынын, танысынын Казакстан Республикасында болган мерзiмiнде: туруы, тамактануы, медициналык жардем корсетiлуiне байланысты шыгыны, келетiн адамнын коші-кон полициясы органдарында бес кунтiзбелiк кун iшiнде тiркелiнуi, Казакстан Республикасынан дер кезiнде кетуі жонiндегi мiндеттемелердi оз мойнына алады. Казакстан Республикасында болуы кезiнде шакырылган адамга енбек етуге, коммерциялык кызметпен айналысуга, Казакстан Республикасынын оку орындарына тусуге тыйым салынады. Шакыру берiлген куннен бастап бiр жылга жарамды. </w:t>
      </w:r>
      <w:r>
        <w:br/>
      </w:r>
      <w:r>
        <w:rPr>
          <w:rFonts w:ascii="Times New Roman"/>
          <w:b w:val="false"/>
          <w:i w:val="false"/>
          <w:color w:val="000000"/>
          <w:sz w:val="28"/>
        </w:rPr>
        <w:t xml:space="preserve">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 </w:t>
      </w:r>
      <w:r>
        <w:br/>
      </w:r>
      <w:r>
        <w:rPr>
          <w:rFonts w:ascii="Times New Roman"/>
          <w:b w:val="false"/>
          <w:i w:val="false"/>
          <w:color w:val="000000"/>
          <w:sz w:val="28"/>
        </w:rPr>
        <w:t xml:space="preserve">
      TERMS OF INVITATION: The inviting party undertakes all responsibilities for the sojourn of their relativs, friends in the Republic of Kazakhstan: accomodation, meals, medical expenses, registration of the visitor (s) at the мigration рolice дepartament within 5 days, and the departure from the Republic of Kazakhstan in due time. During his visite to the Republic of Kazakhstan the visitor is not allowd to undertake any employment or business activities or enter any educational establishment in the Republic of Kazakhstan. The invitation is valid 1 year from the date of issue. </w:t>
      </w:r>
    </w:p>
    <w:p>
      <w:pPr>
        <w:spacing w:after="0"/>
        <w:ind w:left="0"/>
        <w:jc w:val="both"/>
      </w:pPr>
      <w:r>
        <w:rPr>
          <w:rFonts w:ascii="Times New Roman"/>
          <w:b w:val="false"/>
          <w:i w:val="false"/>
          <w:color w:val="000000"/>
          <w:sz w:val="28"/>
        </w:rPr>
        <w:t xml:space="preserve">___________ ___________ _____________ _____________ ___________ </w:t>
      </w:r>
      <w:r>
        <w:br/>
      </w:r>
      <w:r>
        <w:rPr>
          <w:rFonts w:ascii="Times New Roman"/>
          <w:b w:val="false"/>
          <w:i w:val="false"/>
          <w:color w:val="000000"/>
          <w:sz w:val="28"/>
        </w:rPr>
        <w:t xml:space="preserve">
                 Отметки органа внутренних дел </w:t>
      </w:r>
    </w:p>
    <w:p>
      <w:pPr>
        <w:spacing w:after="0"/>
        <w:ind w:left="0"/>
        <w:jc w:val="both"/>
      </w:pPr>
      <w:r>
        <w:rPr>
          <w:rFonts w:ascii="Times New Roman"/>
          <w:b w:val="false"/>
          <w:i w:val="false"/>
          <w:color w:val="000000"/>
          <w:sz w:val="28"/>
        </w:rPr>
        <w:t xml:space="preserve">Ознакомлен участковый инспектор________________________________ </w:t>
      </w:r>
    </w:p>
    <w:p>
      <w:pPr>
        <w:spacing w:after="0"/>
        <w:ind w:left="0"/>
        <w:jc w:val="both"/>
      </w:pPr>
      <w:r>
        <w:rPr>
          <w:rFonts w:ascii="Times New Roman"/>
          <w:b w:val="false"/>
          <w:i w:val="false"/>
          <w:color w:val="000000"/>
          <w:sz w:val="28"/>
        </w:rPr>
        <w:t xml:space="preserve">"___"____________________20____г. </w:t>
      </w:r>
    </w:p>
    <w:p>
      <w:pPr>
        <w:spacing w:after="0"/>
        <w:ind w:left="0"/>
        <w:jc w:val="both"/>
      </w:pPr>
      <w:r>
        <w:rPr>
          <w:rFonts w:ascii="Times New Roman"/>
          <w:b w:val="false"/>
          <w:i w:val="false"/>
          <w:color w:val="000000"/>
          <w:sz w:val="28"/>
        </w:rPr>
        <w:t xml:space="preserve">Сведения о прибытии____________________________________________ </w:t>
      </w:r>
      <w:r>
        <w:br/>
      </w:r>
      <w:r>
        <w:rPr>
          <w:rFonts w:ascii="Times New Roman"/>
          <w:b w:val="false"/>
          <w:i w:val="false"/>
          <w:color w:val="000000"/>
          <w:sz w:val="28"/>
        </w:rPr>
        <w:t xml:space="preserve">
Сведения об убытии_____________________________________________ </w:t>
      </w:r>
      <w:r>
        <w:br/>
      </w:r>
      <w:r>
        <w:rPr>
          <w:rFonts w:ascii="Times New Roman"/>
          <w:b w:val="false"/>
          <w:i w:val="false"/>
          <w:color w:val="000000"/>
          <w:sz w:val="28"/>
        </w:rPr>
        <w:t xml:space="preserve">
Начальник ГОРОВД_______________________________________________ </w:t>
      </w:r>
    </w:p>
    <w:p>
      <w:pPr>
        <w:spacing w:after="0"/>
        <w:ind w:left="0"/>
        <w:jc w:val="both"/>
      </w:pPr>
      <w:r>
        <w:rPr>
          <w:rFonts w:ascii="Times New Roman"/>
          <w:b w:val="false"/>
          <w:i w:val="false"/>
          <w:color w:val="000000"/>
          <w:sz w:val="28"/>
        </w:rPr>
        <w:t xml:space="preserve">"___"__________________20___г. </w:t>
      </w:r>
    </w:p>
    <w:bookmarkStart w:name="z24"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6"/>
    <w:p>
      <w:pPr>
        <w:spacing w:after="0"/>
        <w:ind w:left="0"/>
        <w:jc w:val="both"/>
      </w:pPr>
      <w:r>
        <w:rPr>
          <w:rFonts w:ascii="Times New Roman"/>
          <w:b/>
          <w:i w:val="false"/>
          <w:color w:val="000000"/>
          <w:sz w:val="28"/>
        </w:rPr>
        <w:t xml:space="preserve">                    Форма журнала учета регистрации </w:t>
      </w:r>
      <w:r>
        <w:br/>
      </w:r>
      <w:r>
        <w:rPr>
          <w:rFonts w:ascii="Times New Roman"/>
          <w:b w:val="false"/>
          <w:i w:val="false"/>
          <w:color w:val="000000"/>
          <w:sz w:val="28"/>
        </w:rPr>
        <w:t>
</w:t>
      </w:r>
      <w:r>
        <w:rPr>
          <w:rFonts w:ascii="Times New Roman"/>
          <w:b/>
          <w:i w:val="false"/>
          <w:color w:val="000000"/>
          <w:sz w:val="28"/>
        </w:rPr>
        <w:t xml:space="preserve">                         паспортов иностранцев </w:t>
      </w:r>
      <w:r>
        <w:br/>
      </w:r>
      <w:r>
        <w:rPr>
          <w:rFonts w:ascii="Times New Roman"/>
          <w:b w:val="false"/>
          <w:i w:val="false"/>
          <w:color w:val="000000"/>
          <w:sz w:val="28"/>
        </w:rPr>
        <w:t>
</w:t>
      </w:r>
      <w:r>
        <w:rPr>
          <w:rFonts w:ascii="Times New Roman"/>
          <w:b/>
          <w:i w:val="false"/>
          <w:color w:val="000000"/>
          <w:sz w:val="28"/>
        </w:rPr>
        <w:t xml:space="preserve">                      в органах внутренних дел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|Фамилия,|Дата |N пас- |N визы |КПП и  |Дата|На какой|Цель|Про-  |При- </w:t>
      </w:r>
      <w:r>
        <w:br/>
      </w:r>
      <w:r>
        <w:rPr>
          <w:rFonts w:ascii="Times New Roman"/>
          <w:b w:val="false"/>
          <w:i w:val="false"/>
          <w:color w:val="000000"/>
          <w:sz w:val="28"/>
        </w:rPr>
        <w:t xml:space="preserve">
п/|Имя,    |рож- |порта, |срок ее|дата   |ре- |срок оф-|пре-|живает|меча- </w:t>
      </w:r>
      <w:r>
        <w:br/>
      </w:r>
      <w:r>
        <w:rPr>
          <w:rFonts w:ascii="Times New Roman"/>
          <w:b w:val="false"/>
          <w:i w:val="false"/>
          <w:color w:val="000000"/>
          <w:sz w:val="28"/>
        </w:rPr>
        <w:t xml:space="preserve">
п |Отчество|дения|граж-  |дей-   |пересе-|гис-|ормлена |быва|по    |ние </w:t>
      </w:r>
      <w:r>
        <w:br/>
      </w:r>
      <w:r>
        <w:rPr>
          <w:rFonts w:ascii="Times New Roman"/>
          <w:b w:val="false"/>
          <w:i w:val="false"/>
          <w:color w:val="000000"/>
          <w:sz w:val="28"/>
        </w:rPr>
        <w:t xml:space="preserve">
  |        |     |данство|ствия  |чения  |тра-|регист- |ния |адресу| </w:t>
      </w:r>
      <w:r>
        <w:br/>
      </w:r>
      <w:r>
        <w:rPr>
          <w:rFonts w:ascii="Times New Roman"/>
          <w:b w:val="false"/>
          <w:i w:val="false"/>
          <w:color w:val="000000"/>
          <w:sz w:val="28"/>
        </w:rPr>
        <w:t xml:space="preserve">
  |        |     |       |       |границы|ции |рация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bookmarkStart w:name="z25"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7"/>
    <w:p>
      <w:pPr>
        <w:spacing w:after="0"/>
        <w:ind w:left="0"/>
        <w:jc w:val="both"/>
      </w:pPr>
      <w:r>
        <w:rPr>
          <w:rFonts w:ascii="Times New Roman"/>
          <w:b/>
          <w:i w:val="false"/>
          <w:color w:val="000000"/>
          <w:sz w:val="28"/>
        </w:rPr>
        <w:t xml:space="preserve">                      Образец письменного обращения </w:t>
      </w:r>
      <w:r>
        <w:br/>
      </w:r>
      <w:r>
        <w:rPr>
          <w:rFonts w:ascii="Times New Roman"/>
          <w:b w:val="false"/>
          <w:i w:val="false"/>
          <w:color w:val="000000"/>
          <w:sz w:val="28"/>
        </w:rPr>
        <w:t>
</w:t>
      </w:r>
      <w:r>
        <w:rPr>
          <w:rFonts w:ascii="Times New Roman"/>
          <w:b/>
          <w:i w:val="false"/>
          <w:color w:val="000000"/>
          <w:sz w:val="28"/>
        </w:rPr>
        <w:t xml:space="preserve">                  принимающей организации о регистрации </w:t>
      </w:r>
      <w:r>
        <w:br/>
      </w:r>
      <w:r>
        <w:rPr>
          <w:rFonts w:ascii="Times New Roman"/>
          <w:b w:val="false"/>
          <w:i w:val="false"/>
          <w:color w:val="000000"/>
          <w:sz w:val="28"/>
        </w:rPr>
        <w:t>
</w:t>
      </w:r>
      <w:r>
        <w:rPr>
          <w:rFonts w:ascii="Times New Roman"/>
          <w:b/>
          <w:i w:val="false"/>
          <w:color w:val="000000"/>
          <w:sz w:val="28"/>
        </w:rPr>
        <w:t xml:space="preserve">                                иностранца </w:t>
      </w:r>
    </w:p>
    <w:p>
      <w:pPr>
        <w:spacing w:after="0"/>
        <w:ind w:left="0"/>
        <w:jc w:val="both"/>
      </w:pPr>
      <w:r>
        <w:rPr>
          <w:rFonts w:ascii="Times New Roman"/>
          <w:b w:val="false"/>
          <w:i w:val="false"/>
          <w:color w:val="000000"/>
          <w:sz w:val="28"/>
        </w:rPr>
        <w:t xml:space="preserve">                           (Бланк организации) </w:t>
      </w:r>
    </w:p>
    <w:p>
      <w:pPr>
        <w:spacing w:after="0"/>
        <w:ind w:left="0"/>
        <w:jc w:val="both"/>
      </w:pPr>
      <w:r>
        <w:rPr>
          <w:rFonts w:ascii="Times New Roman"/>
          <w:b w:val="false"/>
          <w:i w:val="false"/>
          <w:color w:val="000000"/>
          <w:sz w:val="28"/>
        </w:rPr>
        <w:t xml:space="preserve">                                       Начальнику Управления </w:t>
      </w:r>
      <w:r>
        <w:br/>
      </w:r>
      <w:r>
        <w:rPr>
          <w:rFonts w:ascii="Times New Roman"/>
          <w:b w:val="false"/>
          <w:i w:val="false"/>
          <w:color w:val="000000"/>
          <w:sz w:val="28"/>
        </w:rPr>
        <w:t xml:space="preserve">
                                       миграционной полиции </w:t>
      </w:r>
      <w:r>
        <w:br/>
      </w:r>
      <w:r>
        <w:rPr>
          <w:rFonts w:ascii="Times New Roman"/>
          <w:b w:val="false"/>
          <w:i w:val="false"/>
          <w:color w:val="000000"/>
          <w:sz w:val="28"/>
        </w:rPr>
        <w:t xml:space="preserve">
                                       УВД ___________области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просит зарегистрировать с__________________ по 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паспорта иностранцев: </w:t>
      </w:r>
    </w:p>
    <w:p>
      <w:pPr>
        <w:spacing w:after="0"/>
        <w:ind w:left="0"/>
        <w:jc w:val="both"/>
      </w:pPr>
      <w:r>
        <w:rPr>
          <w:rFonts w:ascii="Times New Roman"/>
          <w:b w:val="false"/>
          <w:i w:val="false"/>
          <w:color w:val="000000"/>
          <w:sz w:val="28"/>
        </w:rPr>
        <w:t xml:space="preserve">1.________________________________________________________________ </w:t>
      </w:r>
      <w:r>
        <w:br/>
      </w:r>
      <w:r>
        <w:rPr>
          <w:rFonts w:ascii="Times New Roman"/>
          <w:b w:val="false"/>
          <w:i w:val="false"/>
          <w:color w:val="000000"/>
          <w:sz w:val="28"/>
        </w:rPr>
        <w:t xml:space="preserve">
             (фамилия, имя, гражданство, паспорт) </w:t>
      </w:r>
      <w:r>
        <w:br/>
      </w:r>
      <w:r>
        <w:rPr>
          <w:rFonts w:ascii="Times New Roman"/>
          <w:b w:val="false"/>
          <w:i w:val="false"/>
          <w:color w:val="000000"/>
          <w:sz w:val="28"/>
        </w:rPr>
        <w:t xml:space="preserve">
2.________________________________________________________________ </w:t>
      </w:r>
      <w:r>
        <w:br/>
      </w:r>
      <w:r>
        <w:rPr>
          <w:rFonts w:ascii="Times New Roman"/>
          <w:b w:val="false"/>
          <w:i w:val="false"/>
          <w:color w:val="000000"/>
          <w:sz w:val="28"/>
        </w:rPr>
        <w:t xml:space="preserve">
3.________________________________________________________________ </w:t>
      </w:r>
      <w:r>
        <w:br/>
      </w:r>
      <w:r>
        <w:rPr>
          <w:rFonts w:ascii="Times New Roman"/>
          <w:b w:val="false"/>
          <w:i w:val="false"/>
          <w:color w:val="000000"/>
          <w:sz w:val="28"/>
        </w:rPr>
        <w:t xml:space="preserve">
4.________________________________________________________________ </w:t>
      </w:r>
      <w:r>
        <w:br/>
      </w:r>
      <w:r>
        <w:rPr>
          <w:rFonts w:ascii="Times New Roman"/>
          <w:b w:val="false"/>
          <w:i w:val="false"/>
          <w:color w:val="000000"/>
          <w:sz w:val="28"/>
        </w:rPr>
        <w:t xml:space="preserve">
прибывающих с целью_______________________________________________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(обмен опытом, стажировка, туризм, учеба и т.п.) </w:t>
      </w:r>
    </w:p>
    <w:p>
      <w:pPr>
        <w:spacing w:after="0"/>
        <w:ind w:left="0"/>
        <w:jc w:val="both"/>
      </w:pPr>
      <w:r>
        <w:rPr>
          <w:rFonts w:ascii="Times New Roman"/>
          <w:b w:val="false"/>
          <w:i w:val="false"/>
          <w:color w:val="000000"/>
          <w:sz w:val="28"/>
        </w:rPr>
        <w:t xml:space="preserve">Проживание по адресу:_____________________________________________ </w:t>
      </w:r>
    </w:p>
    <w:p>
      <w:pPr>
        <w:spacing w:after="0"/>
        <w:ind w:left="0"/>
        <w:jc w:val="both"/>
      </w:pPr>
      <w:r>
        <w:rPr>
          <w:rFonts w:ascii="Times New Roman"/>
          <w:b w:val="false"/>
          <w:i w:val="false"/>
          <w:color w:val="000000"/>
          <w:sz w:val="28"/>
        </w:rPr>
        <w:t xml:space="preserve">Печать организации </w:t>
      </w:r>
      <w:r>
        <w:br/>
      </w:r>
      <w:r>
        <w:rPr>
          <w:rFonts w:ascii="Times New Roman"/>
          <w:b w:val="false"/>
          <w:i w:val="false"/>
          <w:color w:val="000000"/>
          <w:sz w:val="28"/>
        </w:rPr>
        <w:t xml:space="preserve">
                             Руководитель организации_____________ </w:t>
      </w:r>
      <w:r>
        <w:br/>
      </w:r>
      <w:r>
        <w:rPr>
          <w:rFonts w:ascii="Times New Roman"/>
          <w:b w:val="false"/>
          <w:i w:val="false"/>
          <w:color w:val="000000"/>
          <w:sz w:val="28"/>
        </w:rPr>
        <w:t xml:space="preserve">
                                  (фамилия, инициалы, подпись) </w:t>
      </w:r>
    </w:p>
    <w:bookmarkStart w:name="z26"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8"/>
    <w:p>
      <w:pPr>
        <w:spacing w:after="0"/>
        <w:ind w:left="0"/>
        <w:jc w:val="both"/>
      </w:pPr>
      <w:r>
        <w:rPr>
          <w:rFonts w:ascii="Times New Roman"/>
          <w:b/>
          <w:i w:val="false"/>
          <w:color w:val="000000"/>
          <w:sz w:val="28"/>
        </w:rPr>
        <w:t xml:space="preserve">                              Образец </w:t>
      </w:r>
      <w:r>
        <w:br/>
      </w:r>
      <w:r>
        <w:rPr>
          <w:rFonts w:ascii="Times New Roman"/>
          <w:b w:val="false"/>
          <w:i w:val="false"/>
          <w:color w:val="000000"/>
          <w:sz w:val="28"/>
        </w:rPr>
        <w:t>
</w:t>
      </w:r>
      <w:r>
        <w:rPr>
          <w:rFonts w:ascii="Times New Roman"/>
          <w:b/>
          <w:i w:val="false"/>
          <w:color w:val="000000"/>
          <w:sz w:val="28"/>
        </w:rPr>
        <w:t xml:space="preserve">                учетной карточки на иностранца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Фамилия,                               |ПОЛ | М  | Ж   |                | </w:t>
      </w:r>
      <w:r>
        <w:br/>
      </w:r>
      <w:r>
        <w:rPr>
          <w:rFonts w:ascii="Times New Roman"/>
          <w:b w:val="false"/>
          <w:i w:val="false"/>
          <w:color w:val="000000"/>
          <w:sz w:val="28"/>
        </w:rPr>
        <w:t xml:space="preserve">
Имя, отчество                          |    |    |     |   место для    | </w:t>
      </w:r>
      <w:r>
        <w:br/>
      </w:r>
      <w:r>
        <w:rPr>
          <w:rFonts w:ascii="Times New Roman"/>
          <w:b w:val="false"/>
          <w:i w:val="false"/>
          <w:color w:val="000000"/>
          <w:sz w:val="28"/>
        </w:rPr>
        <w:t xml:space="preserve">
Он (она)                               |    |    |     | фотокарточки   | </w:t>
      </w:r>
      <w:r>
        <w:br/>
      </w:r>
      <w:r>
        <w:rPr>
          <w:rFonts w:ascii="Times New Roman"/>
          <w:b w:val="false"/>
          <w:i w:val="false"/>
          <w:color w:val="000000"/>
          <w:sz w:val="28"/>
        </w:rPr>
        <w:t xml:space="preserve">
---------------------------------------|---------------|                | </w:t>
      </w:r>
      <w:r>
        <w:br/>
      </w:r>
      <w:r>
        <w:rPr>
          <w:rFonts w:ascii="Times New Roman"/>
          <w:b w:val="false"/>
          <w:i w:val="false"/>
          <w:color w:val="000000"/>
          <w:sz w:val="28"/>
        </w:rPr>
        <w:t xml:space="preserve">
Дата рождения  |   Гражданство         |Национальность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N паспорта     | Кем выдан,            |Дата выдачи,   | Срок действия  | </w:t>
      </w:r>
      <w:r>
        <w:br/>
      </w:r>
      <w:r>
        <w:rPr>
          <w:rFonts w:ascii="Times New Roman"/>
          <w:b w:val="false"/>
          <w:i w:val="false"/>
          <w:color w:val="000000"/>
          <w:sz w:val="28"/>
        </w:rPr>
        <w:t xml:space="preserve">
               |продлен, заменен       | продления,    |                | </w:t>
      </w:r>
      <w:r>
        <w:br/>
      </w:r>
      <w:r>
        <w:rPr>
          <w:rFonts w:ascii="Times New Roman"/>
          <w:b w:val="false"/>
          <w:i w:val="false"/>
          <w:color w:val="000000"/>
          <w:sz w:val="28"/>
        </w:rPr>
        <w:t xml:space="preserve">
               |                       |  замены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 КПП                   |  Виза                          | </w:t>
      </w:r>
      <w:r>
        <w:br/>
      </w:r>
      <w:r>
        <w:rPr>
          <w:rFonts w:ascii="Times New Roman"/>
          <w:b w:val="false"/>
          <w:i w:val="false"/>
          <w:color w:val="000000"/>
          <w:sz w:val="28"/>
        </w:rPr>
        <w:t xml:space="preserve">
  въезда:      | въезда                | (телеграмма):                  | </w:t>
      </w:r>
      <w:r>
        <w:br/>
      </w:r>
      <w:r>
        <w:rPr>
          <w:rFonts w:ascii="Times New Roman"/>
          <w:b w:val="false"/>
          <w:i w:val="false"/>
          <w:color w:val="000000"/>
          <w:sz w:val="28"/>
        </w:rPr>
        <w:t xml:space="preserve">
------------------------------------------------------------------------| </w:t>
      </w:r>
      <w:r>
        <w:br/>
      </w:r>
      <w:r>
        <w:rPr>
          <w:rFonts w:ascii="Times New Roman"/>
          <w:b w:val="false"/>
          <w:i w:val="false"/>
          <w:color w:val="000000"/>
          <w:sz w:val="28"/>
        </w:rPr>
        <w:t xml:space="preserve">
Цель  |Постоян.| Частная  | Учеба      |Слу-     |Ра-  | Туризм| Другие | </w:t>
      </w:r>
      <w:r>
        <w:br/>
      </w:r>
      <w:r>
        <w:rPr>
          <w:rFonts w:ascii="Times New Roman"/>
          <w:b w:val="false"/>
          <w:i w:val="false"/>
          <w:color w:val="000000"/>
          <w:sz w:val="28"/>
        </w:rPr>
        <w:t xml:space="preserve">
въезда| жит-во |          |            |жебная   |бота |       |        | </w:t>
      </w:r>
      <w:r>
        <w:br/>
      </w:r>
      <w:r>
        <w:rPr>
          <w:rFonts w:ascii="Times New Roman"/>
          <w:b w:val="false"/>
          <w:i w:val="false"/>
          <w:color w:val="000000"/>
          <w:sz w:val="28"/>
        </w:rPr>
        <w:t xml:space="preserve">
------------------------------------------------------------------------| </w:t>
      </w:r>
      <w:r>
        <w:br/>
      </w:r>
      <w:r>
        <w:rPr>
          <w:rFonts w:ascii="Times New Roman"/>
          <w:b w:val="false"/>
          <w:i w:val="false"/>
          <w:color w:val="000000"/>
          <w:sz w:val="28"/>
        </w:rPr>
        <w:t xml:space="preserve">
УВД, оформившее| N регистрации,        |Дата реги|Срок |Основание       | </w:t>
      </w:r>
      <w:r>
        <w:br/>
      </w:r>
      <w:r>
        <w:rPr>
          <w:rFonts w:ascii="Times New Roman"/>
          <w:b w:val="false"/>
          <w:i w:val="false"/>
          <w:color w:val="000000"/>
          <w:sz w:val="28"/>
        </w:rPr>
        <w:t xml:space="preserve">
регистрацию,вы-|серия и N вида         |страции, |дей- |(номер и        | </w:t>
      </w:r>
      <w:r>
        <w:br/>
      </w:r>
      <w:r>
        <w:rPr>
          <w:rFonts w:ascii="Times New Roman"/>
          <w:b w:val="false"/>
          <w:i w:val="false"/>
          <w:color w:val="000000"/>
          <w:sz w:val="28"/>
        </w:rPr>
        <w:t xml:space="preserve">
давшее (прод-  |на жительство          |выдачи,  |ствия| дата)          | </w:t>
      </w:r>
      <w:r>
        <w:br/>
      </w:r>
      <w:r>
        <w:rPr>
          <w:rFonts w:ascii="Times New Roman"/>
          <w:b w:val="false"/>
          <w:i w:val="false"/>
          <w:color w:val="000000"/>
          <w:sz w:val="28"/>
        </w:rPr>
        <w:t xml:space="preserve">
лившее) вид    |                       |продления|     |                | </w:t>
      </w:r>
      <w:r>
        <w:br/>
      </w:r>
      <w:r>
        <w:rPr>
          <w:rFonts w:ascii="Times New Roman"/>
          <w:b w:val="false"/>
          <w:i w:val="false"/>
          <w:color w:val="000000"/>
          <w:sz w:val="28"/>
        </w:rPr>
        <w:t xml:space="preserve">
на жит.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Адрес проживания в РК                                                   | </w:t>
      </w:r>
      <w:r>
        <w:br/>
      </w:r>
      <w:r>
        <w:rPr>
          <w:rFonts w:ascii="Times New Roman"/>
          <w:b w:val="false"/>
          <w:i w:val="false"/>
          <w:color w:val="000000"/>
          <w:sz w:val="28"/>
        </w:rPr>
        <w:t xml:space="preserve">
------------------------------------------------------------------------| </w:t>
      </w:r>
      <w:r>
        <w:br/>
      </w:r>
      <w:r>
        <w:rPr>
          <w:rFonts w:ascii="Times New Roman"/>
          <w:b w:val="false"/>
          <w:i w:val="false"/>
          <w:color w:val="000000"/>
          <w:sz w:val="28"/>
        </w:rPr>
        <w:t xml:space="preserve">
Принимающая организация                                                 | </w:t>
      </w:r>
      <w:r>
        <w:br/>
      </w:r>
      <w:r>
        <w:rPr>
          <w:rFonts w:ascii="Times New Roman"/>
          <w:b w:val="false"/>
          <w:i w:val="false"/>
          <w:color w:val="000000"/>
          <w:sz w:val="28"/>
        </w:rPr>
        <w:t xml:space="preserve">
Частное лицо (ф.и.о., год рождения)                                     | </w:t>
      </w:r>
      <w:r>
        <w:br/>
      </w:r>
      <w:r>
        <w:rPr>
          <w:rFonts w:ascii="Times New Roman"/>
          <w:b w:val="false"/>
          <w:i w:val="false"/>
          <w:color w:val="000000"/>
          <w:sz w:val="28"/>
        </w:rPr>
        <w:t xml:space="preserve">
------------------------------------------------------------------------ </w:t>
      </w:r>
    </w:p>
    <w:bookmarkStart w:name="z39" w:id="3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39"/>
    <w:p>
      <w:pPr>
        <w:spacing w:after="0"/>
        <w:ind w:left="0"/>
        <w:jc w:val="both"/>
      </w:pPr>
      <w:r>
        <w:rPr>
          <w:rFonts w:ascii="Times New Roman"/>
          <w:b/>
          <w:i w:val="false"/>
          <w:color w:val="000000"/>
          <w:sz w:val="28"/>
        </w:rPr>
        <w:t xml:space="preserve">                           Обратная сторона </w:t>
      </w:r>
      <w:r>
        <w:br/>
      </w:r>
      <w:r>
        <w:rPr>
          <w:rFonts w:ascii="Times New Roman"/>
          <w:b w:val="false"/>
          <w:i w:val="false"/>
          <w:color w:val="000000"/>
          <w:sz w:val="28"/>
        </w:rPr>
        <w:t>
</w:t>
      </w:r>
      <w:r>
        <w:rPr>
          <w:rFonts w:ascii="Times New Roman"/>
          <w:b/>
          <w:i w:val="false"/>
          <w:color w:val="000000"/>
          <w:sz w:val="28"/>
        </w:rPr>
        <w:t xml:space="preserve">               образца учетной карточки на иностранца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Место работы, учебы в РК: </w:t>
      </w:r>
      <w:r>
        <w:br/>
      </w:r>
      <w:r>
        <w:rPr>
          <w:rFonts w:ascii="Times New Roman"/>
          <w:b w:val="false"/>
          <w:i w:val="false"/>
          <w:color w:val="000000"/>
          <w:sz w:val="28"/>
        </w:rPr>
        <w:t xml:space="preserve">
------------------------------------------------------------------------- </w:t>
      </w:r>
      <w:r>
        <w:br/>
      </w:r>
      <w:r>
        <w:rPr>
          <w:rFonts w:ascii="Times New Roman"/>
          <w:b w:val="false"/>
          <w:i w:val="false"/>
          <w:color w:val="000000"/>
          <w:sz w:val="28"/>
        </w:rPr>
        <w:t xml:space="preserve">
   Время приема на работу:  </w:t>
      </w:r>
      <w:r>
        <w:br/>
      </w:r>
      <w:r>
        <w:rPr>
          <w:rFonts w:ascii="Times New Roman"/>
          <w:b w:val="false"/>
          <w:i w:val="false"/>
          <w:color w:val="000000"/>
          <w:sz w:val="28"/>
        </w:rPr>
        <w:t xml:space="preserve">
------------------------------------------------------------------------- </w:t>
      </w:r>
      <w:r>
        <w:br/>
      </w:r>
      <w:r>
        <w:rPr>
          <w:rFonts w:ascii="Times New Roman"/>
          <w:b w:val="false"/>
          <w:i w:val="false"/>
          <w:color w:val="000000"/>
          <w:sz w:val="28"/>
        </w:rPr>
        <w:t xml:space="preserve">
УМП (ОМП) УВД      Дата     Сведения с документами сверены   (ф.и.о.)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Адрес проживания при переездах  |     Дата       | Основание </w:t>
      </w:r>
      <w:r>
        <w:br/>
      </w:r>
      <w:r>
        <w:rPr>
          <w:rFonts w:ascii="Times New Roman"/>
          <w:b w:val="false"/>
          <w:i w:val="false"/>
          <w:color w:val="000000"/>
          <w:sz w:val="28"/>
        </w:rPr>
        <w:t xml:space="preserve">
по территории РК                |убытия, прибытия|и дата записи </w:t>
      </w:r>
      <w:r>
        <w:br/>
      </w:r>
      <w:r>
        <w:rPr>
          <w:rFonts w:ascii="Times New Roman"/>
          <w:b w:val="false"/>
          <w:i w:val="false"/>
          <w:color w:val="000000"/>
          <w:sz w:val="28"/>
        </w:rPr>
        <w:t xml:space="preserve">
------------------------------------------------------------------------- </w:t>
      </w:r>
      <w:r>
        <w:br/>
      </w:r>
      <w:r>
        <w:rPr>
          <w:rFonts w:ascii="Times New Roman"/>
          <w:b w:val="false"/>
          <w:i w:val="false"/>
          <w:color w:val="000000"/>
          <w:sz w:val="28"/>
        </w:rPr>
        <w:t xml:space="preserve">
Убыл в город                    |                |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 в город                  |                | </w:t>
      </w:r>
      <w:r>
        <w:br/>
      </w:r>
      <w:r>
        <w:rPr>
          <w:rFonts w:ascii="Times New Roman"/>
          <w:b w:val="false"/>
          <w:i w:val="false"/>
          <w:color w:val="000000"/>
          <w:sz w:val="28"/>
        </w:rPr>
        <w:t xml:space="preserve">
------------------------------------------------------------------------- </w:t>
      </w:r>
      <w:r>
        <w:br/>
      </w:r>
      <w:r>
        <w:rPr>
          <w:rFonts w:ascii="Times New Roman"/>
          <w:b w:val="false"/>
          <w:i w:val="false"/>
          <w:color w:val="000000"/>
          <w:sz w:val="28"/>
        </w:rPr>
        <w:t xml:space="preserve">
Убыл                            |                |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                          |                | </w:t>
      </w:r>
      <w:r>
        <w:br/>
      </w:r>
      <w:r>
        <w:rPr>
          <w:rFonts w:ascii="Times New Roman"/>
          <w:b w:val="false"/>
          <w:i w:val="false"/>
          <w:color w:val="000000"/>
          <w:sz w:val="28"/>
        </w:rPr>
        <w:t xml:space="preserve">
------------------------------------------------------------------------- </w:t>
      </w:r>
      <w:r>
        <w:br/>
      </w:r>
      <w:r>
        <w:rPr>
          <w:rFonts w:ascii="Times New Roman"/>
          <w:b w:val="false"/>
          <w:i w:val="false"/>
          <w:color w:val="000000"/>
          <w:sz w:val="28"/>
        </w:rPr>
        <w:t xml:space="preserve">
     Основание для снятия с учета: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отметки: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Размер карточки 205 х 145 миллиметров </w:t>
      </w:r>
      <w:r>
        <w:br/>
      </w:r>
      <w:r>
        <w:rPr>
          <w:rFonts w:ascii="Times New Roman"/>
          <w:b w:val="false"/>
          <w:i w:val="false"/>
          <w:color w:val="000000"/>
          <w:sz w:val="28"/>
        </w:rPr>
        <w:t xml:space="preserve">
________________________________________________________________________ </w:t>
      </w:r>
    </w:p>
    <w:bookmarkStart w:name="z27" w:id="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территорий Республики Казахстан, временно закрытых для </w:t>
      </w:r>
      <w:r>
        <w:br/>
      </w:r>
      <w:r>
        <w:rPr>
          <w:rFonts w:ascii="Times New Roman"/>
          <w:b/>
          <w:i w:val="false"/>
          <w:color w:val="000000"/>
        </w:rPr>
        <w:t xml:space="preserve">
посещения иностранцами и лицами без гражданства </w:t>
      </w:r>
      <w:r>
        <w:br/>
      </w:r>
      <w:r>
        <w:rPr>
          <w:rFonts w:ascii="Times New Roman"/>
          <w:b/>
          <w:i w:val="false"/>
          <w:color w:val="000000"/>
        </w:rPr>
        <w:t xml:space="preserve">
(утвержден постановлением Правительства Республики Казахстан </w:t>
      </w:r>
      <w:r>
        <w:br/>
      </w:r>
      <w:r>
        <w:rPr>
          <w:rFonts w:ascii="Times New Roman"/>
          <w:b/>
          <w:i w:val="false"/>
          <w:color w:val="000000"/>
        </w:rPr>
        <w:t xml:space="preserve">
от 31 января 2001 года N 153) </w:t>
      </w:r>
    </w:p>
    <w:p>
      <w:pPr>
        <w:spacing w:after="0"/>
        <w:ind w:left="0"/>
        <w:jc w:val="both"/>
      </w:pPr>
      <w:r>
        <w:rPr>
          <w:rFonts w:ascii="Times New Roman"/>
          <w:b w:val="false"/>
          <w:i w:val="false"/>
          <w:color w:val="000000"/>
          <w:sz w:val="28"/>
          <w:u w:val="single"/>
        </w:rPr>
        <w:t xml:space="preserve">                          Жамбылская область </w:t>
      </w:r>
    </w:p>
    <w:p>
      <w:pPr>
        <w:spacing w:after="0"/>
        <w:ind w:left="0"/>
        <w:jc w:val="both"/>
      </w:pPr>
      <w:r>
        <w:rPr>
          <w:rFonts w:ascii="Times New Roman"/>
          <w:b w:val="false"/>
          <w:i w:val="false"/>
          <w:color w:val="000000"/>
          <w:sz w:val="28"/>
        </w:rPr>
        <w:t xml:space="preserve">      Поселок городского типа Гвардейский, территория, ограниченная линией: поселок Россавел, находящийся на стыке Алматинской и Жамбылской областей, железнодорожный разъезд Кульжаcары, расположенный в 10 км от станции Отар - до 2006 года. </w:t>
      </w:r>
    </w:p>
    <w:p>
      <w:pPr>
        <w:spacing w:after="0"/>
        <w:ind w:left="0"/>
        <w:jc w:val="both"/>
      </w:pPr>
      <w:r>
        <w:rPr>
          <w:rFonts w:ascii="Times New Roman"/>
          <w:b w:val="false"/>
          <w:i w:val="false"/>
          <w:color w:val="000000"/>
          <w:sz w:val="28"/>
          <w:u w:val="single"/>
        </w:rPr>
        <w:t xml:space="preserve">                        Западно-Казахстанская область </w:t>
      </w:r>
    </w:p>
    <w:p>
      <w:pPr>
        <w:spacing w:after="0"/>
        <w:ind w:left="0"/>
        <w:jc w:val="both"/>
      </w:pPr>
      <w:r>
        <w:rPr>
          <w:rFonts w:ascii="Times New Roman"/>
          <w:b w:val="false"/>
          <w:i w:val="false"/>
          <w:color w:val="000000"/>
          <w:sz w:val="28"/>
        </w:rPr>
        <w:t xml:space="preserve">      Бокейординский и Жангалинский районы - до 2006 года. </w:t>
      </w:r>
    </w:p>
    <w:p>
      <w:pPr>
        <w:spacing w:after="0"/>
        <w:ind w:left="0"/>
        <w:jc w:val="both"/>
      </w:pPr>
      <w:r>
        <w:rPr>
          <w:rFonts w:ascii="Times New Roman"/>
          <w:b w:val="false"/>
          <w:i w:val="false"/>
          <w:color w:val="000000"/>
          <w:sz w:val="28"/>
          <w:u w:val="single"/>
        </w:rPr>
        <w:t xml:space="preserve">                        Карагандинская область </w:t>
      </w:r>
    </w:p>
    <w:p>
      <w:pPr>
        <w:spacing w:after="0"/>
        <w:ind w:left="0"/>
        <w:jc w:val="both"/>
      </w:pPr>
      <w:r>
        <w:rPr>
          <w:rFonts w:ascii="Times New Roman"/>
          <w:b w:val="false"/>
          <w:i w:val="false"/>
          <w:color w:val="000000"/>
          <w:sz w:val="28"/>
        </w:rPr>
        <w:t xml:space="preserve">      Город Приозерск, поселок Гульшад - до 2006 года. </w:t>
      </w:r>
    </w:p>
    <w:p>
      <w:pPr>
        <w:spacing w:after="0"/>
        <w:ind w:left="0"/>
        <w:jc w:val="both"/>
      </w:pPr>
      <w:r>
        <w:rPr>
          <w:rFonts w:ascii="Times New Roman"/>
          <w:b w:val="false"/>
          <w:i w:val="false"/>
          <w:color w:val="000000"/>
          <w:sz w:val="28"/>
          <w:u w:val="single"/>
        </w:rPr>
        <w:t xml:space="preserve">                        Кызылординская область </w:t>
      </w:r>
    </w:p>
    <w:p>
      <w:pPr>
        <w:spacing w:after="0"/>
        <w:ind w:left="0"/>
        <w:jc w:val="both"/>
      </w:pPr>
      <w:r>
        <w:rPr>
          <w:rFonts w:ascii="Times New Roman"/>
          <w:b w:val="false"/>
          <w:i w:val="false"/>
          <w:color w:val="000000"/>
          <w:sz w:val="28"/>
        </w:rPr>
        <w:t xml:space="preserve">      Город Байконыр, Кармакшинский и Казалинский районы - до 2006 года. </w:t>
      </w:r>
    </w:p>
    <w:bookmarkStart w:name="z28" w:id="4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1"/>
    <w:p>
      <w:pPr>
        <w:spacing w:after="0"/>
        <w:ind w:left="0"/>
        <w:jc w:val="both"/>
      </w:pPr>
      <w:r>
        <w:rPr>
          <w:rFonts w:ascii="Times New Roman"/>
          <w:b w:val="false"/>
          <w:i w:val="false"/>
          <w:color w:val="000000"/>
          <w:sz w:val="28"/>
        </w:rPr>
        <w:t xml:space="preserve">     Республика Казахстан                          </w:t>
      </w:r>
      <w:r>
        <w:rPr>
          <w:rFonts w:ascii="Times New Roman"/>
          <w:b/>
          <w:i w:val="false"/>
          <w:color w:val="000000"/>
          <w:sz w:val="28"/>
        </w:rPr>
        <w:t xml:space="preserve">П Р О П У С К </w:t>
      </w:r>
      <w:r>
        <w:br/>
      </w:r>
      <w:r>
        <w:rPr>
          <w:rFonts w:ascii="Times New Roman"/>
          <w:b w:val="false"/>
          <w:i w:val="false"/>
          <w:color w:val="000000"/>
          <w:sz w:val="28"/>
        </w:rPr>
        <w:t xml:space="preserve">
         (герб) </w:t>
      </w:r>
      <w:r>
        <w:br/>
      </w:r>
      <w:r>
        <w:rPr>
          <w:rFonts w:ascii="Times New Roman"/>
          <w:b w:val="false"/>
          <w:i w:val="false"/>
          <w:color w:val="000000"/>
          <w:sz w:val="28"/>
        </w:rPr>
        <w:t xml:space="preserve">
                                     Разрешается гражданину(ке)__________ </w:t>
      </w:r>
      <w:r>
        <w:br/>
      </w:r>
      <w:r>
        <w:rPr>
          <w:rFonts w:ascii="Times New Roman"/>
          <w:b w:val="false"/>
          <w:i w:val="false"/>
          <w:color w:val="000000"/>
          <w:sz w:val="28"/>
        </w:rPr>
        <w:t xml:space="preserve">
Министерство внутренних дел                       (фамилия,имя,отчество и </w:t>
      </w:r>
      <w:r>
        <w:br/>
      </w:r>
      <w:r>
        <w:rPr>
          <w:rFonts w:ascii="Times New Roman"/>
          <w:b w:val="false"/>
          <w:i w:val="false"/>
          <w:color w:val="000000"/>
          <w:sz w:val="28"/>
        </w:rPr>
        <w:t xml:space="preserve">
                                                       дата рождения) </w:t>
      </w:r>
      <w:r>
        <w:br/>
      </w:r>
      <w:r>
        <w:rPr>
          <w:rFonts w:ascii="Times New Roman"/>
          <w:b w:val="false"/>
          <w:i w:val="false"/>
          <w:color w:val="000000"/>
          <w:sz w:val="28"/>
        </w:rPr>
        <w:t xml:space="preserve">
___________________________          Въезд и проживание__________________ </w:t>
      </w:r>
      <w:r>
        <w:br/>
      </w:r>
      <w:r>
        <w:rPr>
          <w:rFonts w:ascii="Times New Roman"/>
          <w:b w:val="false"/>
          <w:i w:val="false"/>
          <w:color w:val="000000"/>
          <w:sz w:val="28"/>
        </w:rPr>
        <w:t xml:space="preserve">
         (область)                                  (указывается точное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          название города, селения и в состав </w:t>
      </w:r>
      <w:r>
        <w:br/>
      </w:r>
      <w:r>
        <w:rPr>
          <w:rFonts w:ascii="Times New Roman"/>
          <w:b w:val="false"/>
          <w:i w:val="false"/>
          <w:color w:val="000000"/>
          <w:sz w:val="28"/>
        </w:rPr>
        <w:t xml:space="preserve">
   (наименование органа              ____________________________________ </w:t>
      </w:r>
      <w:r>
        <w:br/>
      </w:r>
      <w:r>
        <w:rPr>
          <w:rFonts w:ascii="Times New Roman"/>
          <w:b w:val="false"/>
          <w:i w:val="false"/>
          <w:color w:val="000000"/>
          <w:sz w:val="28"/>
        </w:rPr>
        <w:t xml:space="preserve">
     внутренних дел)                 какой области этот пункт входит)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"__"_________20____г.                Цель поездки________________________ </w:t>
      </w:r>
      <w:r>
        <w:br/>
      </w:r>
      <w:r>
        <w:rPr>
          <w:rFonts w:ascii="Times New Roman"/>
          <w:b w:val="false"/>
          <w:i w:val="false"/>
          <w:color w:val="000000"/>
          <w:sz w:val="28"/>
        </w:rPr>
        <w:t xml:space="preserve">
                                     Вместе следуют дети не старше 16 лет </w:t>
      </w:r>
      <w:r>
        <w:br/>
      </w:r>
      <w:r>
        <w:rPr>
          <w:rFonts w:ascii="Times New Roman"/>
          <w:b w:val="false"/>
          <w:i w:val="false"/>
          <w:color w:val="000000"/>
          <w:sz w:val="28"/>
        </w:rPr>
        <w:t xml:space="preserve">
     _______________                 ____________________________________ </w:t>
      </w:r>
      <w:r>
        <w:br/>
      </w:r>
      <w:r>
        <w:rPr>
          <w:rFonts w:ascii="Times New Roman"/>
          <w:b w:val="false"/>
          <w:i w:val="false"/>
          <w:color w:val="000000"/>
          <w:sz w:val="28"/>
        </w:rPr>
        <w:t xml:space="preserve">
    |               |                (указывается имя, возраст каждого </w:t>
      </w:r>
      <w:r>
        <w:br/>
      </w:r>
      <w:r>
        <w:rPr>
          <w:rFonts w:ascii="Times New Roman"/>
          <w:b w:val="false"/>
          <w:i w:val="false"/>
          <w:color w:val="000000"/>
          <w:sz w:val="28"/>
        </w:rPr>
        <w:t xml:space="preserve">
    |               |                ____________________________________ </w:t>
      </w:r>
      <w:r>
        <w:br/>
      </w:r>
      <w:r>
        <w:rPr>
          <w:rFonts w:ascii="Times New Roman"/>
          <w:b w:val="false"/>
          <w:i w:val="false"/>
          <w:color w:val="000000"/>
          <w:sz w:val="28"/>
        </w:rPr>
        <w:t xml:space="preserve">
    |_______________|                           ребенка) </w:t>
      </w:r>
      <w:r>
        <w:br/>
      </w:r>
      <w:r>
        <w:rPr>
          <w:rFonts w:ascii="Times New Roman"/>
          <w:b w:val="false"/>
          <w:i w:val="false"/>
          <w:color w:val="000000"/>
          <w:sz w:val="28"/>
        </w:rPr>
        <w:t xml:space="preserve">
                                   Действителен при предъявлении документа </w:t>
      </w:r>
      <w:r>
        <w:br/>
      </w:r>
      <w:r>
        <w:rPr>
          <w:rFonts w:ascii="Times New Roman"/>
          <w:b w:val="false"/>
          <w:i w:val="false"/>
          <w:color w:val="000000"/>
          <w:sz w:val="28"/>
        </w:rPr>
        <w:t xml:space="preserve">
     М.П.                            ____________________________________ </w:t>
      </w:r>
      <w:r>
        <w:br/>
      </w:r>
      <w:r>
        <w:rPr>
          <w:rFonts w:ascii="Times New Roman"/>
          <w:b w:val="false"/>
          <w:i w:val="false"/>
          <w:color w:val="000000"/>
          <w:sz w:val="28"/>
        </w:rPr>
        <w:t xml:space="preserve">
                                    (серия, номер документа, кем, когда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выдан) </w:t>
      </w:r>
      <w:r>
        <w:br/>
      </w:r>
      <w:r>
        <w:rPr>
          <w:rFonts w:ascii="Times New Roman"/>
          <w:b w:val="false"/>
          <w:i w:val="false"/>
          <w:color w:val="000000"/>
          <w:sz w:val="28"/>
        </w:rPr>
        <w:t xml:space="preserve">
                                     Срок действия пропуска________________ </w:t>
      </w:r>
      <w:r>
        <w:br/>
      </w:r>
      <w:r>
        <w:rPr>
          <w:rFonts w:ascii="Times New Roman"/>
          <w:b w:val="false"/>
          <w:i w:val="false"/>
          <w:color w:val="000000"/>
          <w:sz w:val="28"/>
        </w:rPr>
        <w:t xml:space="preserve">
                                     Начальник____________________________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xml:space="preserve">
  </w:t>
      </w:r>
      <w:r>
        <w:br/>
      </w:r>
      <w:r>
        <w:rPr>
          <w:rFonts w:ascii="Times New Roman"/>
          <w:b w:val="false"/>
          <w:i w:val="false"/>
          <w:color w:val="000000"/>
          <w:sz w:val="28"/>
        </w:rPr>
        <w:t xml:space="preserve">
       1. Пропуск дает право на въезд в тот населенный пункт, который в нем указан. </w:t>
      </w:r>
      <w:r>
        <w:br/>
      </w:r>
      <w:r>
        <w:rPr>
          <w:rFonts w:ascii="Times New Roman"/>
          <w:b w:val="false"/>
          <w:i w:val="false"/>
          <w:color w:val="000000"/>
          <w:sz w:val="28"/>
        </w:rPr>
        <w:t xml:space="preserve">
      2. Лицо, прибывшее к месту, указанному в пропуске, обязано в трехдневный срок с момента прибытия сдать свой пропуск и паспорт ответственному за регистрацию лицу (коменданту общежития, администрации гостиницы, санатория, дома отдыха или специально на то уполномоченному) для представления в орган внутренних дел на регистрацию. </w:t>
      </w:r>
      <w:r>
        <w:br/>
      </w:r>
      <w:r>
        <w:rPr>
          <w:rFonts w:ascii="Times New Roman"/>
          <w:b w:val="false"/>
          <w:i w:val="false"/>
          <w:color w:val="000000"/>
          <w:sz w:val="28"/>
        </w:rPr>
        <w:t xml:space="preserve">
      3. В случае утраты пропуска об этом должно быть немедленно заявлено в ближайший орган внутренних дел по месту пребывания. </w:t>
      </w:r>
      <w:r>
        <w:br/>
      </w:r>
      <w:r>
        <w:rPr>
          <w:rFonts w:ascii="Times New Roman"/>
          <w:b w:val="false"/>
          <w:i w:val="false"/>
          <w:color w:val="000000"/>
          <w:sz w:val="28"/>
        </w:rPr>
        <w:t xml:space="preserve">
      4. Лицо, получившее пропуск, но по каким-либо причинам не выехавшее в указанный в нем населенный пункт, обязано сдать его в орган внутренних дел. </w:t>
      </w:r>
      <w:r>
        <w:br/>
      </w:r>
      <w:r>
        <w:rPr>
          <w:rFonts w:ascii="Times New Roman"/>
          <w:b w:val="false"/>
          <w:i w:val="false"/>
          <w:color w:val="000000"/>
          <w:sz w:val="28"/>
        </w:rPr>
        <w:t xml:space="preserve">
      5. Нарушение правил въезда в пограничную зону или пограничную полосу, а также правил проживания или регистрации в них влечет за собой ответственность по закону. </w:t>
      </w:r>
    </w:p>
    <w:p>
      <w:pPr>
        <w:spacing w:after="0"/>
        <w:ind w:left="0"/>
        <w:jc w:val="both"/>
      </w:pPr>
      <w:r>
        <w:rPr>
          <w:rFonts w:ascii="Times New Roman"/>
          <w:b w:val="false"/>
          <w:i w:val="false"/>
          <w:color w:val="000000"/>
          <w:sz w:val="28"/>
        </w:rPr>
        <w:t xml:space="preserve">                              С правилами ознакомлен (а)_______________ </w:t>
      </w:r>
      <w:r>
        <w:br/>
      </w:r>
      <w:r>
        <w:rPr>
          <w:rFonts w:ascii="Times New Roman"/>
          <w:b w:val="false"/>
          <w:i w:val="false"/>
          <w:color w:val="000000"/>
          <w:sz w:val="28"/>
        </w:rPr>
        <w:t xml:space="preserve">
                                                          (подпись) </w:t>
      </w:r>
    </w:p>
    <w:bookmarkStart w:name="z38" w:id="4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2"/>
    <w:p>
      <w:pPr>
        <w:spacing w:after="0"/>
        <w:ind w:left="0"/>
        <w:jc w:val="both"/>
      </w:pPr>
      <w:r>
        <w:rPr>
          <w:rFonts w:ascii="Times New Roman"/>
          <w:b w:val="false"/>
          <w:i w:val="false"/>
          <w:color w:val="000000"/>
          <w:sz w:val="28"/>
        </w:rPr>
        <w:t xml:space="preserve">       от гражданина(ки) ___________________________________________  _________    </w:t>
      </w:r>
      <w:r>
        <w:br/>
      </w:r>
      <w:r>
        <w:rPr>
          <w:rFonts w:ascii="Times New Roman"/>
          <w:b w:val="false"/>
          <w:i w:val="false"/>
          <w:color w:val="000000"/>
          <w:sz w:val="28"/>
        </w:rPr>
        <w:t xml:space="preserve">
                                гражданство                   |         | </w:t>
      </w:r>
      <w:r>
        <w:br/>
      </w:r>
      <w:r>
        <w:rPr>
          <w:rFonts w:ascii="Times New Roman"/>
          <w:b w:val="false"/>
          <w:i w:val="false"/>
          <w:color w:val="000000"/>
          <w:sz w:val="28"/>
        </w:rPr>
        <w:t xml:space="preserve">
_____________________________________________________________ |Наклеить | </w:t>
      </w:r>
      <w:r>
        <w:br/>
      </w:r>
      <w:r>
        <w:rPr>
          <w:rFonts w:ascii="Times New Roman"/>
          <w:b w:val="false"/>
          <w:i w:val="false"/>
          <w:color w:val="000000"/>
          <w:sz w:val="28"/>
        </w:rPr>
        <w:t xml:space="preserve">
               фамилия, имя, отчество                         |Фото-    | </w:t>
      </w:r>
      <w:r>
        <w:br/>
      </w:r>
      <w:r>
        <w:rPr>
          <w:rFonts w:ascii="Times New Roman"/>
          <w:b w:val="false"/>
          <w:i w:val="false"/>
          <w:color w:val="000000"/>
          <w:sz w:val="28"/>
        </w:rPr>
        <w:t xml:space="preserve">
девичьи/прежние фамилии, имена (если были изменены)__________ |графию   | </w:t>
      </w:r>
      <w:r>
        <w:br/>
      </w:r>
      <w:r>
        <w:rPr>
          <w:rFonts w:ascii="Times New Roman"/>
          <w:b w:val="false"/>
          <w:i w:val="false"/>
          <w:color w:val="000000"/>
          <w:sz w:val="28"/>
        </w:rPr>
        <w:t xml:space="preserve">
_____________________________________________________________ |         | </w:t>
      </w:r>
      <w:r>
        <w:br/>
      </w:r>
      <w:r>
        <w:rPr>
          <w:rFonts w:ascii="Times New Roman"/>
          <w:b w:val="false"/>
          <w:i w:val="false"/>
          <w:color w:val="000000"/>
          <w:sz w:val="28"/>
        </w:rPr>
        <w:t xml:space="preserve">
дата рождения "__" _______ 19__ года, национальность ________ |_________| </w:t>
      </w:r>
      <w:r>
        <w:br/>
      </w:r>
      <w:r>
        <w:rPr>
          <w:rFonts w:ascii="Times New Roman"/>
          <w:b w:val="false"/>
          <w:i w:val="false"/>
          <w:color w:val="000000"/>
          <w:sz w:val="28"/>
        </w:rPr>
        <w:t xml:space="preserve">
место рождения: </w:t>
      </w:r>
      <w:r>
        <w:br/>
      </w:r>
      <w:r>
        <w:rPr>
          <w:rFonts w:ascii="Times New Roman"/>
          <w:b w:val="false"/>
          <w:i w:val="false"/>
          <w:color w:val="000000"/>
          <w:sz w:val="28"/>
        </w:rPr>
        <w:t xml:space="preserve">
страна____________ область_________________ нас. пункт ______ </w:t>
      </w:r>
      <w:r>
        <w:br/>
      </w:r>
      <w:r>
        <w:rPr>
          <w:rFonts w:ascii="Times New Roman"/>
          <w:b w:val="false"/>
          <w:i w:val="false"/>
          <w:color w:val="000000"/>
          <w:sz w:val="28"/>
        </w:rPr>
        <w:t xml:space="preserve">
паспорт ______ N_____________ выдан "___"___________ ______г.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орган, выдавший паспорт </w:t>
      </w:r>
      <w:r>
        <w:br/>
      </w:r>
      <w:r>
        <w:rPr>
          <w:rFonts w:ascii="Times New Roman"/>
          <w:b w:val="false"/>
          <w:i w:val="false"/>
          <w:color w:val="000000"/>
          <w:sz w:val="28"/>
        </w:rPr>
        <w:t xml:space="preserve">
прибывшего в Республику Казахстан из ________________________ </w:t>
      </w:r>
      <w:r>
        <w:br/>
      </w:r>
      <w:r>
        <w:rPr>
          <w:rFonts w:ascii="Times New Roman"/>
          <w:b w:val="false"/>
          <w:i w:val="false"/>
          <w:color w:val="000000"/>
          <w:sz w:val="28"/>
        </w:rPr>
        <w:t xml:space="preserve">
                                     страна, область, район,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населенный пункт, полный адрес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ЗАЯВЛЕНИЕ-АНКЕТА </w:t>
      </w:r>
    </w:p>
    <w:p>
      <w:pPr>
        <w:spacing w:after="0"/>
        <w:ind w:left="0"/>
        <w:jc w:val="both"/>
      </w:pPr>
      <w:r>
        <w:rPr>
          <w:rFonts w:ascii="Times New Roman"/>
          <w:b w:val="false"/>
          <w:i w:val="false"/>
          <w:color w:val="000000"/>
          <w:sz w:val="28"/>
        </w:rPr>
        <w:t xml:space="preserve">      Прошу разрешить мне оставление на постоянное жительство </w:t>
      </w:r>
      <w:r>
        <w:br/>
      </w:r>
      <w:r>
        <w:rPr>
          <w:rFonts w:ascii="Times New Roman"/>
          <w:b w:val="false"/>
          <w:i w:val="false"/>
          <w:color w:val="000000"/>
          <w:sz w:val="28"/>
        </w:rPr>
        <w:t xml:space="preserve">
в Республике Казахстан по адресу: </w:t>
      </w:r>
      <w:r>
        <w:br/>
      </w:r>
      <w:r>
        <w:rPr>
          <w:rFonts w:ascii="Times New Roman"/>
          <w:b w:val="false"/>
          <w:i w:val="false"/>
          <w:color w:val="000000"/>
          <w:sz w:val="28"/>
        </w:rPr>
        <w:t xml:space="preserve">
______, ул. ______________ д. _______ кв. ________ тел.______ </w:t>
      </w:r>
    </w:p>
    <w:p>
      <w:pPr>
        <w:spacing w:after="0"/>
        <w:ind w:left="0"/>
        <w:jc w:val="both"/>
      </w:pPr>
      <w:r>
        <w:rPr>
          <w:rFonts w:ascii="Times New Roman"/>
          <w:b w:val="false"/>
          <w:i w:val="false"/>
          <w:color w:val="000000"/>
          <w:sz w:val="28"/>
        </w:rPr>
        <w:t xml:space="preserve">         Сведения о совместно проживающих детях до 16 лет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Фамилия, имя | Степень родства | Год и место рождения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Сведения о близких родственниках, проживающих в Республике </w:t>
      </w:r>
      <w:r>
        <w:br/>
      </w:r>
      <w:r>
        <w:rPr>
          <w:rFonts w:ascii="Times New Roman"/>
          <w:b w:val="false"/>
          <w:i w:val="false"/>
          <w:color w:val="000000"/>
          <w:sz w:val="28"/>
        </w:rPr>
        <w:t xml:space="preserve">
Казахстан и за границей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Фамилия, имя | Степень родства| Год и место| Адрес место- </w:t>
      </w:r>
      <w:r>
        <w:br/>
      </w:r>
      <w:r>
        <w:rPr>
          <w:rFonts w:ascii="Times New Roman"/>
          <w:b w:val="false"/>
          <w:i w:val="false"/>
          <w:color w:val="000000"/>
          <w:sz w:val="28"/>
        </w:rPr>
        <w:t xml:space="preserve">
             |                |  рождения  | жительства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bookmarkStart w:name="z29"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(обратная сторона)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3"/>
    <w:p>
      <w:pPr>
        <w:spacing w:after="0"/>
        <w:ind w:left="0"/>
        <w:jc w:val="both"/>
      </w:pPr>
      <w:r>
        <w:rPr>
          <w:rFonts w:ascii="Times New Roman"/>
          <w:b/>
          <w:i w:val="false"/>
          <w:color w:val="000000"/>
          <w:sz w:val="28"/>
        </w:rPr>
        <w:t xml:space="preserve">                 Сведения о трудовой деятельности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xml:space="preserve">
    Месяц и год        | Наименование предприятия |  Адрес </w:t>
      </w:r>
      <w:r>
        <w:br/>
      </w:r>
      <w:r>
        <w:rPr>
          <w:rFonts w:ascii="Times New Roman"/>
          <w:b w:val="false"/>
          <w:i w:val="false"/>
          <w:color w:val="000000"/>
          <w:sz w:val="28"/>
        </w:rPr>
        <w:t xml:space="preserve">
-----------------------| и занимаемая должность   |Предприятия </w:t>
      </w:r>
      <w:r>
        <w:br/>
      </w:r>
      <w:r>
        <w:rPr>
          <w:rFonts w:ascii="Times New Roman"/>
          <w:b w:val="false"/>
          <w:i w:val="false"/>
          <w:color w:val="000000"/>
          <w:sz w:val="28"/>
        </w:rPr>
        <w:t xml:space="preserve">
Поступления| увольнения|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Предупрежден об ответственности за заведомо ложные данные, </w:t>
      </w:r>
      <w:r>
        <w:br/>
      </w:r>
      <w:r>
        <w:rPr>
          <w:rFonts w:ascii="Times New Roman"/>
          <w:b w:val="false"/>
          <w:i w:val="false"/>
          <w:color w:val="000000"/>
          <w:sz w:val="28"/>
        </w:rPr>
        <w:t xml:space="preserve">
указанные в заявлении-анкете </w:t>
      </w:r>
      <w:r>
        <w:br/>
      </w:r>
      <w:r>
        <w:rPr>
          <w:rFonts w:ascii="Times New Roman"/>
          <w:b w:val="false"/>
          <w:i w:val="false"/>
          <w:color w:val="000000"/>
          <w:sz w:val="28"/>
        </w:rPr>
        <w:t xml:space="preserve">
________________________ личная подпись </w:t>
      </w:r>
      <w:r>
        <w:br/>
      </w:r>
      <w:r>
        <w:rPr>
          <w:rFonts w:ascii="Times New Roman"/>
          <w:b w:val="false"/>
          <w:i w:val="false"/>
          <w:color w:val="000000"/>
          <w:sz w:val="28"/>
        </w:rPr>
        <w:t xml:space="preserve">
"__" __________ 200__г. </w:t>
      </w:r>
    </w:p>
    <w:p>
      <w:pPr>
        <w:spacing w:after="0"/>
        <w:ind w:left="0"/>
        <w:jc w:val="both"/>
      </w:pPr>
      <w:r>
        <w:rPr>
          <w:rFonts w:ascii="Times New Roman"/>
          <w:b w:val="false"/>
          <w:i w:val="false"/>
          <w:color w:val="000000"/>
          <w:sz w:val="28"/>
        </w:rPr>
        <w:t xml:space="preserve">      Анкетные данные с национальным паспортом _____ N ______, выданным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учреждения, выдавшего паспорт </w:t>
      </w:r>
    </w:p>
    <w:p>
      <w:pPr>
        <w:spacing w:after="0"/>
        <w:ind w:left="0"/>
        <w:jc w:val="both"/>
      </w:pPr>
      <w:r>
        <w:rPr>
          <w:rFonts w:ascii="Times New Roman"/>
          <w:b w:val="false"/>
          <w:i w:val="false"/>
          <w:color w:val="000000"/>
          <w:sz w:val="28"/>
        </w:rPr>
        <w:t xml:space="preserve">"__" ___________ _______ г. сроком до "__" ___________ 20 ____ г. </w:t>
      </w:r>
      <w:r>
        <w:br/>
      </w:r>
      <w:r>
        <w:rPr>
          <w:rFonts w:ascii="Times New Roman"/>
          <w:b w:val="false"/>
          <w:i w:val="false"/>
          <w:color w:val="000000"/>
          <w:sz w:val="28"/>
        </w:rPr>
        <w:t xml:space="preserve">
сверил и заявление принял _____________________________________ </w:t>
      </w:r>
      <w:r>
        <w:br/>
      </w:r>
      <w:r>
        <w:rPr>
          <w:rFonts w:ascii="Times New Roman"/>
          <w:b w:val="false"/>
          <w:i w:val="false"/>
          <w:color w:val="000000"/>
          <w:sz w:val="28"/>
        </w:rPr>
        <w:t xml:space="preserve">
                          должность, звание и фамилия сотрудника, </w:t>
      </w:r>
      <w:r>
        <w:br/>
      </w:r>
      <w:r>
        <w:rPr>
          <w:rFonts w:ascii="Times New Roman"/>
          <w:b w:val="false"/>
          <w:i w:val="false"/>
          <w:color w:val="000000"/>
          <w:sz w:val="28"/>
        </w:rPr>
        <w:t xml:space="preserve">
                                  принявшего документы </w:t>
      </w:r>
    </w:p>
    <w:p>
      <w:pPr>
        <w:spacing w:after="0"/>
        <w:ind w:left="0"/>
        <w:jc w:val="both"/>
      </w:pPr>
      <w:r>
        <w:rPr>
          <w:rFonts w:ascii="Times New Roman"/>
          <w:b w:val="false"/>
          <w:i w:val="false"/>
          <w:color w:val="000000"/>
          <w:sz w:val="28"/>
        </w:rPr>
        <w:t xml:space="preserve">"__" __________ 200__г.                     Подпись ________________ </w:t>
      </w:r>
    </w:p>
    <w:bookmarkStart w:name="z30" w:id="4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4"/>
    <w:p>
      <w:pPr>
        <w:spacing w:after="0"/>
        <w:ind w:left="0"/>
        <w:jc w:val="both"/>
      </w:pPr>
      <w:r>
        <w:rPr>
          <w:rFonts w:ascii="Times New Roman"/>
          <w:b/>
          <w:i w:val="false"/>
          <w:color w:val="000000"/>
          <w:sz w:val="28"/>
        </w:rPr>
        <w:t xml:space="preserve">                           Перечень стран, </w:t>
      </w:r>
      <w:r>
        <w:br/>
      </w:r>
      <w:r>
        <w:rPr>
          <w:rFonts w:ascii="Times New Roman"/>
          <w:b w:val="false"/>
          <w:i w:val="false"/>
          <w:color w:val="000000"/>
          <w:sz w:val="28"/>
        </w:rPr>
        <w:t>
</w:t>
      </w:r>
      <w:r>
        <w:rPr>
          <w:rFonts w:ascii="Times New Roman"/>
          <w:b/>
          <w:i w:val="false"/>
          <w:color w:val="000000"/>
          <w:sz w:val="28"/>
        </w:rPr>
        <w:t xml:space="preserve">        граждане которых могут обращаться с ходатайствами </w:t>
      </w:r>
      <w:r>
        <w:br/>
      </w:r>
      <w:r>
        <w:rPr>
          <w:rFonts w:ascii="Times New Roman"/>
          <w:b w:val="false"/>
          <w:i w:val="false"/>
          <w:color w:val="000000"/>
          <w:sz w:val="28"/>
        </w:rPr>
        <w:t>
</w:t>
      </w:r>
      <w:r>
        <w:rPr>
          <w:rFonts w:ascii="Times New Roman"/>
          <w:b/>
          <w:i w:val="false"/>
          <w:color w:val="000000"/>
          <w:sz w:val="28"/>
        </w:rPr>
        <w:t xml:space="preserve">      об оставлении на постоянное жительство в подразделения </w:t>
      </w:r>
      <w:r>
        <w:br/>
      </w:r>
      <w:r>
        <w:rPr>
          <w:rFonts w:ascii="Times New Roman"/>
          <w:b w:val="false"/>
          <w:i w:val="false"/>
          <w:color w:val="000000"/>
          <w:sz w:val="28"/>
        </w:rPr>
        <w:t>
</w:t>
      </w:r>
      <w:r>
        <w:rPr>
          <w:rFonts w:ascii="Times New Roman"/>
          <w:b/>
          <w:i w:val="false"/>
          <w:color w:val="000000"/>
          <w:sz w:val="28"/>
        </w:rPr>
        <w:t xml:space="preserve">                   миграционной полиции ГОРОВД </w:t>
      </w:r>
    </w:p>
    <w:p>
      <w:pPr>
        <w:spacing w:after="0"/>
        <w:ind w:left="0"/>
        <w:jc w:val="both"/>
      </w:pPr>
      <w:r>
        <w:rPr>
          <w:rFonts w:ascii="Times New Roman"/>
          <w:b w:val="false"/>
          <w:i w:val="false"/>
          <w:color w:val="000000"/>
          <w:sz w:val="28"/>
        </w:rPr>
        <w:t xml:space="preserve">       1. Азербайджанская Республика </w:t>
      </w:r>
      <w:r>
        <w:br/>
      </w:r>
      <w:r>
        <w:rPr>
          <w:rFonts w:ascii="Times New Roman"/>
          <w:b w:val="false"/>
          <w:i w:val="false"/>
          <w:color w:val="000000"/>
          <w:sz w:val="28"/>
        </w:rPr>
        <w:t xml:space="preserve">
      2. Республика Армения </w:t>
      </w:r>
      <w:r>
        <w:br/>
      </w:r>
      <w:r>
        <w:rPr>
          <w:rFonts w:ascii="Times New Roman"/>
          <w:b w:val="false"/>
          <w:i w:val="false"/>
          <w:color w:val="000000"/>
          <w:sz w:val="28"/>
        </w:rPr>
        <w:t xml:space="preserve">
      3. Республика Беларусь </w:t>
      </w:r>
      <w:r>
        <w:br/>
      </w:r>
      <w:r>
        <w:rPr>
          <w:rFonts w:ascii="Times New Roman"/>
          <w:b w:val="false"/>
          <w:i w:val="false"/>
          <w:color w:val="000000"/>
          <w:sz w:val="28"/>
        </w:rPr>
        <w:t xml:space="preserve">
      4. Республика Грузия </w:t>
      </w:r>
      <w:r>
        <w:br/>
      </w:r>
      <w:r>
        <w:rPr>
          <w:rFonts w:ascii="Times New Roman"/>
          <w:b w:val="false"/>
          <w:i w:val="false"/>
          <w:color w:val="000000"/>
          <w:sz w:val="28"/>
        </w:rPr>
        <w:t xml:space="preserve">
      5. Кыргызская Республика </w:t>
      </w:r>
      <w:r>
        <w:br/>
      </w:r>
      <w:r>
        <w:rPr>
          <w:rFonts w:ascii="Times New Roman"/>
          <w:b w:val="false"/>
          <w:i w:val="false"/>
          <w:color w:val="000000"/>
          <w:sz w:val="28"/>
        </w:rPr>
        <w:t xml:space="preserve">
      6. Республика Молдова </w:t>
      </w:r>
      <w:r>
        <w:br/>
      </w:r>
      <w:r>
        <w:rPr>
          <w:rFonts w:ascii="Times New Roman"/>
          <w:b w:val="false"/>
          <w:i w:val="false"/>
          <w:color w:val="000000"/>
          <w:sz w:val="28"/>
        </w:rPr>
        <w:t xml:space="preserve">
      7. Российская Федерация </w:t>
      </w:r>
      <w:r>
        <w:br/>
      </w:r>
      <w:r>
        <w:rPr>
          <w:rFonts w:ascii="Times New Roman"/>
          <w:b w:val="false"/>
          <w:i w:val="false"/>
          <w:color w:val="000000"/>
          <w:sz w:val="28"/>
        </w:rPr>
        <w:t xml:space="preserve">
      8. Республика Таджикистан </w:t>
      </w:r>
      <w:r>
        <w:br/>
      </w:r>
      <w:r>
        <w:rPr>
          <w:rFonts w:ascii="Times New Roman"/>
          <w:b w:val="false"/>
          <w:i w:val="false"/>
          <w:color w:val="000000"/>
          <w:sz w:val="28"/>
        </w:rPr>
        <w:t xml:space="preserve">
      9. Республика Узбекистан </w:t>
      </w:r>
      <w:r>
        <w:br/>
      </w:r>
      <w:r>
        <w:rPr>
          <w:rFonts w:ascii="Times New Roman"/>
          <w:b w:val="false"/>
          <w:i w:val="false"/>
          <w:color w:val="000000"/>
          <w:sz w:val="28"/>
        </w:rPr>
        <w:t xml:space="preserve">
      10. Украина </w:t>
      </w:r>
    </w:p>
    <w:bookmarkStart w:name="z37" w:id="4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5"/>
    <w:p>
      <w:pPr>
        <w:spacing w:after="0"/>
        <w:ind w:left="0"/>
        <w:jc w:val="both"/>
      </w:pPr>
      <w:r>
        <w:rPr>
          <w:rFonts w:ascii="Times New Roman"/>
          <w:b/>
          <w:i w:val="false"/>
          <w:color w:val="000000"/>
          <w:sz w:val="28"/>
        </w:rPr>
        <w:t xml:space="preserve">             Заявление о выдаче нового вида на жительство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bookmarkStart w:name="z36" w:id="4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6"/>
    <w:p>
      <w:pPr>
        <w:spacing w:after="0"/>
        <w:ind w:left="0"/>
        <w:jc w:val="both"/>
      </w:pPr>
      <w:r>
        <w:rPr>
          <w:rFonts w:ascii="Times New Roman"/>
          <w:b/>
          <w:i w:val="false"/>
          <w:color w:val="000000"/>
          <w:sz w:val="28"/>
        </w:rPr>
        <w:t xml:space="preserve">                               Образец </w:t>
      </w:r>
      <w:r>
        <w:br/>
      </w:r>
      <w:r>
        <w:rPr>
          <w:rFonts w:ascii="Times New Roman"/>
          <w:b w:val="false"/>
          <w:i w:val="false"/>
          <w:color w:val="000000"/>
          <w:sz w:val="28"/>
        </w:rPr>
        <w:t>
</w:t>
      </w:r>
      <w:r>
        <w:rPr>
          <w:rFonts w:ascii="Times New Roman"/>
          <w:b/>
          <w:i w:val="false"/>
          <w:color w:val="000000"/>
          <w:sz w:val="28"/>
        </w:rPr>
        <w:t xml:space="preserve">             справки, выдаваемой иностранцам по поводу </w:t>
      </w:r>
      <w:r>
        <w:br/>
      </w:r>
      <w:r>
        <w:rPr>
          <w:rFonts w:ascii="Times New Roman"/>
          <w:b w:val="false"/>
          <w:i w:val="false"/>
          <w:color w:val="000000"/>
          <w:sz w:val="28"/>
        </w:rPr>
        <w:t>
</w:t>
      </w:r>
      <w:r>
        <w:rPr>
          <w:rFonts w:ascii="Times New Roman"/>
          <w:b/>
          <w:i w:val="false"/>
          <w:color w:val="000000"/>
          <w:sz w:val="28"/>
        </w:rPr>
        <w:t xml:space="preserve">          утраты ими паспортов или заменяющих их документов </w:t>
      </w:r>
    </w:p>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Выдана гражданину___________________________________________________ </w:t>
      </w:r>
      <w:r>
        <w:br/>
      </w:r>
      <w:r>
        <w:rPr>
          <w:rFonts w:ascii="Times New Roman"/>
          <w:b w:val="false"/>
          <w:i w:val="false"/>
          <w:color w:val="000000"/>
          <w:sz w:val="28"/>
        </w:rPr>
        <w:t xml:space="preserve">
                      (гражданство, фамилия, имя, отчество) </w:t>
      </w:r>
    </w:p>
    <w:p>
      <w:pPr>
        <w:spacing w:after="0"/>
        <w:ind w:left="0"/>
        <w:jc w:val="both"/>
      </w:pPr>
      <w:r>
        <w:rPr>
          <w:rFonts w:ascii="Times New Roman"/>
          <w:b w:val="false"/>
          <w:i w:val="false"/>
          <w:color w:val="000000"/>
          <w:sz w:val="28"/>
        </w:rPr>
        <w:t xml:space="preserve">в том, что он (она) "____"____________20____г. обращался в 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горрайоргана внутренних дел, отделения полиции) </w:t>
      </w:r>
      <w:r>
        <w:br/>
      </w:r>
      <w:r>
        <w:rPr>
          <w:rFonts w:ascii="Times New Roman"/>
          <w:b w:val="false"/>
          <w:i w:val="false"/>
          <w:color w:val="000000"/>
          <w:sz w:val="28"/>
        </w:rPr>
        <w:t xml:space="preserve">
гор. _______________________ с заявлением по поводу утраты им 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        | </w:t>
      </w:r>
      <w:r>
        <w:br/>
      </w:r>
      <w:r>
        <w:rPr>
          <w:rFonts w:ascii="Times New Roman"/>
          <w:b w:val="false"/>
          <w:i w:val="false"/>
          <w:color w:val="000000"/>
          <w:sz w:val="28"/>
        </w:rPr>
        <w:t xml:space="preserve">
|Фото    |                        Начальник горрайоргана </w:t>
      </w:r>
      <w:r>
        <w:br/>
      </w:r>
      <w:r>
        <w:rPr>
          <w:rFonts w:ascii="Times New Roman"/>
          <w:b w:val="false"/>
          <w:i w:val="false"/>
          <w:color w:val="000000"/>
          <w:sz w:val="28"/>
        </w:rPr>
        <w:t xml:space="preserve">
|        |                   внутренних дел (отделения полиции) </w:t>
      </w:r>
      <w:r>
        <w:br/>
      </w:r>
      <w:r>
        <w:rPr>
          <w:rFonts w:ascii="Times New Roman"/>
          <w:b w:val="false"/>
          <w:i w:val="false"/>
          <w:color w:val="000000"/>
          <w:sz w:val="28"/>
        </w:rPr>
        <w:t xml:space="preserve">
|        |                   _______________________________ </w:t>
      </w:r>
      <w:r>
        <w:br/>
      </w:r>
      <w:r>
        <w:rPr>
          <w:rFonts w:ascii="Times New Roman"/>
          <w:b w:val="false"/>
          <w:i w:val="false"/>
          <w:color w:val="000000"/>
          <w:sz w:val="28"/>
        </w:rPr>
        <w:t xml:space="preserve">
|________|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(печать для справок) </w:t>
      </w:r>
    </w:p>
    <w:p>
      <w:pPr>
        <w:spacing w:after="0"/>
        <w:ind w:left="0"/>
        <w:jc w:val="both"/>
      </w:pPr>
      <w:r>
        <w:rPr>
          <w:rFonts w:ascii="Times New Roman"/>
          <w:b w:val="false"/>
          <w:i w:val="false"/>
          <w:color w:val="000000"/>
          <w:sz w:val="28"/>
        </w:rPr>
        <w:t xml:space="preserve">"____"__________________20___г. </w:t>
      </w:r>
    </w:p>
    <w:bookmarkStart w:name="z31" w:id="4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7"/>
    <w:p>
      <w:pPr>
        <w:spacing w:after="0"/>
        <w:ind w:left="0"/>
        <w:jc w:val="both"/>
      </w:pPr>
      <w:r>
        <w:rPr>
          <w:rFonts w:ascii="Times New Roman"/>
          <w:b/>
          <w:i w:val="false"/>
          <w:color w:val="000000"/>
          <w:sz w:val="28"/>
        </w:rPr>
        <w:t xml:space="preserve">                          УЧЕТНАЯ КАРТОЧКА </w:t>
      </w:r>
      <w:r>
        <w:br/>
      </w:r>
      <w:r>
        <w:rPr>
          <w:rFonts w:ascii="Times New Roman"/>
          <w:b w:val="false"/>
          <w:i w:val="false"/>
          <w:color w:val="000000"/>
          <w:sz w:val="28"/>
        </w:rPr>
        <w:t>
</w:t>
      </w:r>
      <w:r>
        <w:rPr>
          <w:rFonts w:ascii="Times New Roman"/>
          <w:b/>
          <w:i w:val="false"/>
          <w:color w:val="000000"/>
          <w:sz w:val="28"/>
        </w:rPr>
        <w:t xml:space="preserve">                 на иностранца (лицо без гражданства), </w:t>
      </w:r>
      <w:r>
        <w:br/>
      </w:r>
      <w:r>
        <w:rPr>
          <w:rFonts w:ascii="Times New Roman"/>
          <w:b w:val="false"/>
          <w:i w:val="false"/>
          <w:color w:val="000000"/>
          <w:sz w:val="28"/>
        </w:rPr>
        <w:t>
</w:t>
      </w:r>
      <w:r>
        <w:rPr>
          <w:rFonts w:ascii="Times New Roman"/>
          <w:b/>
          <w:i w:val="false"/>
          <w:color w:val="000000"/>
          <w:sz w:val="28"/>
        </w:rPr>
        <w:t xml:space="preserve">        привлеченного к административной ответственности или </w:t>
      </w:r>
      <w:r>
        <w:br/>
      </w:r>
      <w:r>
        <w:rPr>
          <w:rFonts w:ascii="Times New Roman"/>
          <w:b w:val="false"/>
          <w:i w:val="false"/>
          <w:color w:val="000000"/>
          <w:sz w:val="28"/>
        </w:rPr>
        <w:t>
</w:t>
      </w:r>
      <w:r>
        <w:rPr>
          <w:rFonts w:ascii="Times New Roman"/>
          <w:b/>
          <w:i w:val="false"/>
          <w:color w:val="000000"/>
          <w:sz w:val="28"/>
        </w:rPr>
        <w:t xml:space="preserve">                выдворенного из Республики Казахстан </w:t>
      </w:r>
    </w:p>
    <w:p>
      <w:pPr>
        <w:spacing w:after="0"/>
        <w:ind w:left="0"/>
        <w:jc w:val="both"/>
      </w:pPr>
      <w:r>
        <w:rPr>
          <w:rFonts w:ascii="Times New Roman"/>
          <w:b/>
          <w:i w:val="false"/>
          <w:color w:val="000000"/>
          <w:sz w:val="28"/>
        </w:rPr>
        <w:t xml:space="preserve">      ___________________________________________________________ </w:t>
      </w:r>
      <w:r>
        <w:br/>
      </w:r>
      <w:r>
        <w:rPr>
          <w:rFonts w:ascii="Times New Roman"/>
          <w:b w:val="false"/>
          <w:i w:val="false"/>
          <w:color w:val="000000"/>
          <w:sz w:val="28"/>
        </w:rPr>
        <w:t xml:space="preserve">
      | 1. Фамилия, имя, отчество: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2. Пол: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3. Дата рождения: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4. Номер паспорта: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5. Гражданство: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6. Цель въезда: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7. Место регистрации: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8. Место работы, учебы: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9. Характер нарушения: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10. Кем выявлено нарушение: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11. Дата нарушения: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12. Принято решение: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13. УВД где принято решение: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14. Дата принятия решения: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15. Дата заполнения карточки: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Размер карточки 205 х 145 миллиметров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Реквизит N 8 - "Место работы, учебы" (указывается сокращенное наименование министерства, ведомства, организации и конкретного учебного заведения). </w:t>
      </w:r>
    </w:p>
    <w:p>
      <w:pPr>
        <w:spacing w:after="0"/>
        <w:ind w:left="0"/>
        <w:jc w:val="both"/>
      </w:pPr>
      <w:r>
        <w:rPr>
          <w:rFonts w:ascii="Times New Roman"/>
          <w:b w:val="false"/>
          <w:i w:val="false"/>
          <w:color w:val="000000"/>
          <w:sz w:val="28"/>
        </w:rPr>
        <w:t>      Реквизит N 9 - "Характер нарушения" (указывается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 правовом положении иностранцев в Республике Казахстан" и другими законодательными актами). </w:t>
      </w:r>
    </w:p>
    <w:p>
      <w:pPr>
        <w:spacing w:after="0"/>
        <w:ind w:left="0"/>
        <w:jc w:val="both"/>
      </w:pPr>
      <w:r>
        <w:rPr>
          <w:rFonts w:ascii="Times New Roman"/>
          <w:b w:val="false"/>
          <w:i w:val="false"/>
          <w:color w:val="000000"/>
          <w:sz w:val="28"/>
        </w:rPr>
        <w:t xml:space="preserve">      Реквизит N 12 - "Принятое решение": </w:t>
      </w:r>
    </w:p>
    <w:p>
      <w:pPr>
        <w:spacing w:after="0"/>
        <w:ind w:left="0"/>
        <w:jc w:val="both"/>
      </w:pPr>
      <w:r>
        <w:rPr>
          <w:rFonts w:ascii="Times New Roman"/>
          <w:b w:val="false"/>
          <w:i w:val="false"/>
          <w:color w:val="000000"/>
          <w:sz w:val="28"/>
        </w:rPr>
        <w:t xml:space="preserve">      1) предупреждение;             2) сокращен срок пребывания; </w:t>
      </w:r>
      <w:r>
        <w:br/>
      </w:r>
      <w:r>
        <w:rPr>
          <w:rFonts w:ascii="Times New Roman"/>
          <w:b w:val="false"/>
          <w:i w:val="false"/>
          <w:color w:val="000000"/>
          <w:sz w:val="28"/>
        </w:rPr>
        <w:t xml:space="preserve">
      3) штраф (сумма в тенге);      4) выдворение; </w:t>
      </w:r>
      <w:r>
        <w:br/>
      </w:r>
      <w:r>
        <w:rPr>
          <w:rFonts w:ascii="Times New Roman"/>
          <w:b w:val="false"/>
          <w:i w:val="false"/>
          <w:color w:val="000000"/>
          <w:sz w:val="28"/>
        </w:rPr>
        <w:t xml:space="preserve">
      5) возбуждено уголовное дело;  6) выдворение под конвоем. </w:t>
      </w:r>
    </w:p>
    <w:bookmarkStart w:name="z32" w:id="4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8"/>
    <w:p>
      <w:pPr>
        <w:spacing w:after="0"/>
        <w:ind w:left="0"/>
        <w:jc w:val="both"/>
      </w:pP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об утрате видов на жительство и изменений </w:t>
      </w:r>
      <w:r>
        <w:br/>
      </w:r>
      <w:r>
        <w:rPr>
          <w:rFonts w:ascii="Times New Roman"/>
          <w:b w:val="false"/>
          <w:i w:val="false"/>
          <w:color w:val="000000"/>
          <w:sz w:val="28"/>
        </w:rPr>
        <w:t>
</w:t>
      </w:r>
      <w:r>
        <w:rPr>
          <w:rFonts w:ascii="Times New Roman"/>
          <w:b/>
          <w:i w:val="false"/>
          <w:color w:val="000000"/>
          <w:sz w:val="28"/>
        </w:rPr>
        <w:t xml:space="preserve">                в учетах иностранцев и лиц без гражданства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(гражданство, бывшее гражданство) </w:t>
      </w:r>
    </w:p>
    <w:p>
      <w:pPr>
        <w:spacing w:after="0"/>
        <w:ind w:left="0"/>
        <w:jc w:val="both"/>
      </w:pPr>
      <w:r>
        <w:rPr>
          <w:rFonts w:ascii="Times New Roman"/>
          <w:b w:val="false"/>
          <w:i w:val="false"/>
          <w:color w:val="000000"/>
          <w:sz w:val="28"/>
        </w:rPr>
        <w:t xml:space="preserve">1. Фамилия__________________________________________________________ </w:t>
      </w:r>
      <w:r>
        <w:br/>
      </w:r>
      <w:r>
        <w:rPr>
          <w:rFonts w:ascii="Times New Roman"/>
          <w:b w:val="false"/>
          <w:i w:val="false"/>
          <w:color w:val="000000"/>
          <w:sz w:val="28"/>
        </w:rPr>
        <w:t xml:space="preserve">
2. Имя, отчество____________________________________________________ </w:t>
      </w:r>
      <w:r>
        <w:br/>
      </w:r>
      <w:r>
        <w:rPr>
          <w:rFonts w:ascii="Times New Roman"/>
          <w:b w:val="false"/>
          <w:i w:val="false"/>
          <w:color w:val="000000"/>
          <w:sz w:val="28"/>
        </w:rPr>
        <w:t xml:space="preserve">
3. Год и место рождения_____________________________________________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N регистрации, каким органом зарегистрирован_____________________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Начальник Управления миграционной </w:t>
      </w:r>
      <w:r>
        <w:br/>
      </w:r>
      <w:r>
        <w:rPr>
          <w:rFonts w:ascii="Times New Roman"/>
          <w:b w:val="false"/>
          <w:i w:val="false"/>
          <w:color w:val="000000"/>
          <w:sz w:val="28"/>
        </w:rPr>
        <w:t xml:space="preserve">
                             полиции ДВД _________________ </w:t>
      </w:r>
    </w:p>
    <w:p>
      <w:pPr>
        <w:spacing w:after="0"/>
        <w:ind w:left="0"/>
        <w:jc w:val="both"/>
      </w:pPr>
      <w:r>
        <w:rPr>
          <w:rFonts w:ascii="Times New Roman"/>
          <w:b w:val="false"/>
          <w:i w:val="false"/>
          <w:color w:val="000000"/>
          <w:sz w:val="28"/>
        </w:rPr>
        <w:t xml:space="preserve">В картотеке УВД отметка произведена ________________________________ </w:t>
      </w:r>
      <w:r>
        <w:br/>
      </w:r>
      <w:r>
        <w:rPr>
          <w:rFonts w:ascii="Times New Roman"/>
          <w:b w:val="false"/>
          <w:i w:val="false"/>
          <w:color w:val="000000"/>
          <w:sz w:val="28"/>
        </w:rPr>
        <w:t xml:space="preserve">
"___"_____________________20___г. __________________________________ </w:t>
      </w:r>
    </w:p>
    <w:p>
      <w:pPr>
        <w:spacing w:after="0"/>
        <w:ind w:left="0"/>
        <w:jc w:val="both"/>
      </w:pPr>
      <w:r>
        <w:rPr>
          <w:rFonts w:ascii="Times New Roman"/>
          <w:b w:val="false"/>
          <w:i w:val="false"/>
          <w:color w:val="000000"/>
          <w:sz w:val="28"/>
        </w:rPr>
        <w:t xml:space="preserve">      Примечание: изменения заполняются на пишущей машинке или чернилами. При заполнении извещения от руки фамилия, имя, отчество пишутся печатными буквами. Переносить текст сообщения на обратную сторону извещения не разрешается. </w:t>
      </w:r>
    </w:p>
    <w:bookmarkStart w:name="z33" w:id="4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49"/>
    <w:p>
      <w:pPr>
        <w:spacing w:after="0"/>
        <w:ind w:left="0"/>
        <w:jc w:val="both"/>
      </w:pPr>
      <w:r>
        <w:rPr>
          <w:rFonts w:ascii="Times New Roman"/>
          <w:b/>
          <w:i w:val="false"/>
          <w:color w:val="000000"/>
          <w:sz w:val="28"/>
        </w:rPr>
        <w:t xml:space="preserve">                             Форма </w:t>
      </w:r>
      <w:r>
        <w:br/>
      </w:r>
      <w:r>
        <w:rPr>
          <w:rFonts w:ascii="Times New Roman"/>
          <w:b w:val="false"/>
          <w:i w:val="false"/>
          <w:color w:val="000000"/>
          <w:sz w:val="28"/>
        </w:rPr>
        <w:t>
</w:t>
      </w:r>
      <w:r>
        <w:rPr>
          <w:rFonts w:ascii="Times New Roman"/>
          <w:b/>
          <w:i w:val="false"/>
          <w:color w:val="000000"/>
          <w:sz w:val="28"/>
        </w:rPr>
        <w:t xml:space="preserve">            книги учета личных дел на иностранцев </w:t>
      </w:r>
      <w:r>
        <w:br/>
      </w:r>
      <w:r>
        <w:rPr>
          <w:rFonts w:ascii="Times New Roman"/>
          <w:b w:val="false"/>
          <w:i w:val="false"/>
          <w:color w:val="000000"/>
          <w:sz w:val="28"/>
        </w:rPr>
        <w:t>
</w:t>
      </w:r>
      <w:r>
        <w:rPr>
          <w:rFonts w:ascii="Times New Roman"/>
          <w:b/>
          <w:i w:val="false"/>
          <w:color w:val="000000"/>
          <w:sz w:val="28"/>
        </w:rPr>
        <w:t xml:space="preserve">                     и лиц без гражданства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|Фамилия, имя и отчест-| Дата | Основание | Отметка о | Примечание </w:t>
      </w:r>
      <w:r>
        <w:br/>
      </w:r>
      <w:r>
        <w:rPr>
          <w:rFonts w:ascii="Times New Roman"/>
          <w:b w:val="false"/>
          <w:i w:val="false"/>
          <w:color w:val="000000"/>
          <w:sz w:val="28"/>
        </w:rPr>
        <w:t xml:space="preserve">
п/п|во лица, на которое   |заве- |к заведению|пересылке  | </w:t>
      </w:r>
      <w:r>
        <w:br/>
      </w:r>
      <w:r>
        <w:rPr>
          <w:rFonts w:ascii="Times New Roman"/>
          <w:b w:val="false"/>
          <w:i w:val="false"/>
          <w:color w:val="000000"/>
          <w:sz w:val="28"/>
        </w:rPr>
        <w:t xml:space="preserve">
   |заведено дело         |дения |   дела    |или уничто-| </w:t>
      </w:r>
      <w:r>
        <w:br/>
      </w:r>
      <w:r>
        <w:rPr>
          <w:rFonts w:ascii="Times New Roman"/>
          <w:b w:val="false"/>
          <w:i w:val="false"/>
          <w:color w:val="000000"/>
          <w:sz w:val="28"/>
        </w:rPr>
        <w:t xml:space="preserve">
   |                      |дела  |           |жении дела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34" w:id="5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50"/>
    <w:p>
      <w:pPr>
        <w:spacing w:after="0"/>
        <w:ind w:left="0"/>
        <w:jc w:val="both"/>
      </w:pPr>
      <w:r>
        <w:rPr>
          <w:rFonts w:ascii="Times New Roman"/>
          <w:b/>
          <w:i w:val="false"/>
          <w:color w:val="000000"/>
          <w:sz w:val="28"/>
        </w:rPr>
        <w:t xml:space="preserve">             Серии номерных знаков на транспортные средства, </w:t>
      </w:r>
      <w:r>
        <w:br/>
      </w:r>
      <w:r>
        <w:rPr>
          <w:rFonts w:ascii="Times New Roman"/>
          <w:b w:val="false"/>
          <w:i w:val="false"/>
          <w:color w:val="000000"/>
          <w:sz w:val="28"/>
        </w:rPr>
        <w:t>
</w:t>
      </w:r>
      <w:r>
        <w:rPr>
          <w:rFonts w:ascii="Times New Roman"/>
          <w:b/>
          <w:i w:val="false"/>
          <w:color w:val="000000"/>
          <w:sz w:val="28"/>
        </w:rPr>
        <w:t xml:space="preserve">  принадлежащие иностранным представительствам в Республике Казахстан, </w:t>
      </w:r>
      <w:r>
        <w:br/>
      </w:r>
      <w:r>
        <w:rPr>
          <w:rFonts w:ascii="Times New Roman"/>
          <w:b w:val="false"/>
          <w:i w:val="false"/>
          <w:color w:val="000000"/>
          <w:sz w:val="28"/>
        </w:rPr>
        <w:t>
</w:t>
      </w:r>
      <w:r>
        <w:rPr>
          <w:rFonts w:ascii="Times New Roman"/>
          <w:b/>
          <w:i w:val="false"/>
          <w:color w:val="000000"/>
          <w:sz w:val="28"/>
        </w:rPr>
        <w:t xml:space="preserve">                   иностранцам и лицам без гражданства </w:t>
      </w:r>
    </w:p>
    <w:p>
      <w:pPr>
        <w:spacing w:after="0"/>
        <w:ind w:left="0"/>
        <w:jc w:val="both"/>
      </w:pPr>
      <w:r>
        <w:rPr>
          <w:rFonts w:ascii="Times New Roman"/>
          <w:b w:val="false"/>
          <w:i w:val="false"/>
          <w:color w:val="000000"/>
          <w:sz w:val="28"/>
        </w:rPr>
        <w:t xml:space="preserve">       "CMD" - на служебные и личные транспортные средства глав иностранных дипломатических представительств; </w:t>
      </w:r>
    </w:p>
    <w:p>
      <w:pPr>
        <w:spacing w:after="0"/>
        <w:ind w:left="0"/>
        <w:jc w:val="both"/>
      </w:pPr>
      <w:r>
        <w:rPr>
          <w:rFonts w:ascii="Times New Roman"/>
          <w:b w:val="false"/>
          <w:i w:val="false"/>
          <w:color w:val="000000"/>
          <w:sz w:val="28"/>
        </w:rPr>
        <w:t xml:space="preserve">      "D" - на транспортные средства иностранных дипломатических представительств, других международных организаций, приравненных к рангу посольства, а также на личные транспортные средства сотрудников дипломатического ранга этих представительств, организаций и членов семей их сотрудников; </w:t>
      </w:r>
    </w:p>
    <w:p>
      <w:pPr>
        <w:spacing w:after="0"/>
        <w:ind w:left="0"/>
        <w:jc w:val="both"/>
      </w:pPr>
      <w:r>
        <w:rPr>
          <w:rFonts w:ascii="Times New Roman"/>
          <w:b w:val="false"/>
          <w:i w:val="false"/>
          <w:color w:val="000000"/>
          <w:sz w:val="28"/>
        </w:rPr>
        <w:t xml:space="preserve">      "T" - на транспортные средства административно-технического и обслуживаемого персонала дипломатических представительств и международных организаций, приравненных к рангу посольств, и членов семей их сотрудников; </w:t>
      </w:r>
    </w:p>
    <w:p>
      <w:pPr>
        <w:spacing w:after="0"/>
        <w:ind w:left="0"/>
        <w:jc w:val="both"/>
      </w:pPr>
      <w:r>
        <w:rPr>
          <w:rFonts w:ascii="Times New Roman"/>
          <w:b w:val="false"/>
          <w:i w:val="false"/>
          <w:color w:val="000000"/>
          <w:sz w:val="28"/>
        </w:rPr>
        <w:t xml:space="preserve">      "М" - на транспортные средства, принадлежащие открытым на территории Республики Казахстан в установленном порядке представительствам иностранных фирм, банков, авиакомпаний и других организаций, а также сотрудникам этих представительств и членам их семей; </w:t>
      </w:r>
    </w:p>
    <w:p>
      <w:pPr>
        <w:spacing w:after="0"/>
        <w:ind w:left="0"/>
        <w:jc w:val="both"/>
      </w:pPr>
      <w:r>
        <w:rPr>
          <w:rFonts w:ascii="Times New Roman"/>
          <w:b w:val="false"/>
          <w:i w:val="false"/>
          <w:color w:val="000000"/>
          <w:sz w:val="28"/>
        </w:rPr>
        <w:t xml:space="preserve">      "К" - на транспортные средства представительств зарубежных средств массовой информации, сотрудникам этих представительств и членам их семей; </w:t>
      </w:r>
    </w:p>
    <w:p>
      <w:pPr>
        <w:spacing w:after="0"/>
        <w:ind w:left="0"/>
        <w:jc w:val="both"/>
      </w:pPr>
      <w:r>
        <w:rPr>
          <w:rFonts w:ascii="Times New Roman"/>
          <w:b w:val="false"/>
          <w:i w:val="false"/>
          <w:color w:val="000000"/>
          <w:sz w:val="28"/>
        </w:rPr>
        <w:t xml:space="preserve">      "Н" - на транспортные средства предприятий с иностранным участием не менее 10%, иностранцев, прибывших в Республику Казахстан по служебным, личным делам, на учебу, иностранцев, постоянно проживающих в Республике Казахстан по виду на жительство, или лиц без гражданства; </w:t>
      </w:r>
    </w:p>
    <w:p>
      <w:pPr>
        <w:spacing w:after="0"/>
        <w:ind w:left="0"/>
        <w:jc w:val="both"/>
      </w:pPr>
      <w:r>
        <w:rPr>
          <w:rFonts w:ascii="Times New Roman"/>
          <w:b w:val="false"/>
          <w:i w:val="false"/>
          <w:color w:val="000000"/>
          <w:sz w:val="28"/>
        </w:rPr>
        <w:t xml:space="preserve">      "Р" - на транспортные средства, снимаемые с учета в связи с окончательным вывозом за границу или убытием за пределы территории обслуживания регистрационным пунктом, срок их действия на территории Республики Казахстан - 30 суток. </w:t>
      </w:r>
    </w:p>
    <w:p>
      <w:pPr>
        <w:spacing w:after="0"/>
        <w:ind w:left="0"/>
        <w:jc w:val="both"/>
      </w:pPr>
      <w:r>
        <w:rPr>
          <w:rFonts w:ascii="Times New Roman"/>
          <w:b w:val="false"/>
          <w:i w:val="false"/>
          <w:color w:val="000000"/>
          <w:sz w:val="28"/>
        </w:rPr>
        <w:t xml:space="preserve">      Государственные номерные знаки серии "CMD" и "D" с транспортных средств, принадлежащих дипломатическим представительствам иностранных государств, представительствам международных организаций (приравненных к рангу дипломатических представительств), сотрудникам дипломатического корпуса иностранных государств и международных организаций, аккредитованных в Республике Казахстан, не снимаются. </w:t>
      </w:r>
    </w:p>
    <w:bookmarkStart w:name="z35" w:id="5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по применению Правил въезда   </w:t>
      </w:r>
      <w:r>
        <w:br/>
      </w:r>
      <w:r>
        <w:rPr>
          <w:rFonts w:ascii="Times New Roman"/>
          <w:b w:val="false"/>
          <w:i w:val="false"/>
          <w:color w:val="000000"/>
          <w:sz w:val="28"/>
        </w:rPr>
        <w:t xml:space="preserve">
и пребывания иностранцев в            </w:t>
      </w:r>
      <w:r>
        <w:br/>
      </w:r>
      <w:r>
        <w:rPr>
          <w:rFonts w:ascii="Times New Roman"/>
          <w:b w:val="false"/>
          <w:i w:val="false"/>
          <w:color w:val="000000"/>
          <w:sz w:val="28"/>
        </w:rPr>
        <w:t xml:space="preserve">
Республике Казахстан, а также их выезда    </w:t>
      </w:r>
      <w:r>
        <w:br/>
      </w:r>
      <w:r>
        <w:rPr>
          <w:rFonts w:ascii="Times New Roman"/>
          <w:b w:val="false"/>
          <w:i w:val="false"/>
          <w:color w:val="000000"/>
          <w:sz w:val="28"/>
        </w:rPr>
        <w:t xml:space="preserve">
из Республики Казахстан и организации     </w:t>
      </w:r>
      <w:r>
        <w:br/>
      </w:r>
      <w:r>
        <w:rPr>
          <w:rFonts w:ascii="Times New Roman"/>
          <w:b w:val="false"/>
          <w:i w:val="false"/>
          <w:color w:val="000000"/>
          <w:sz w:val="28"/>
        </w:rPr>
        <w:t xml:space="preserve">
оперативно-служебной деятельности органов   </w:t>
      </w:r>
      <w:r>
        <w:br/>
      </w:r>
      <w:r>
        <w:rPr>
          <w:rFonts w:ascii="Times New Roman"/>
          <w:b w:val="false"/>
          <w:i w:val="false"/>
          <w:color w:val="000000"/>
          <w:sz w:val="28"/>
        </w:rPr>
        <w:t xml:space="preserve">
внутренних дел по предупреждению и пресечению </w:t>
      </w:r>
      <w:r>
        <w:br/>
      </w:r>
      <w:r>
        <w:rPr>
          <w:rFonts w:ascii="Times New Roman"/>
          <w:b w:val="false"/>
          <w:i w:val="false"/>
          <w:color w:val="000000"/>
          <w:sz w:val="28"/>
        </w:rPr>
        <w:t xml:space="preserve">
незаконной миграции иностранцев на      </w:t>
      </w:r>
      <w:r>
        <w:br/>
      </w:r>
      <w:r>
        <w:rPr>
          <w:rFonts w:ascii="Times New Roman"/>
          <w:b w:val="false"/>
          <w:i w:val="false"/>
          <w:color w:val="000000"/>
          <w:sz w:val="28"/>
        </w:rPr>
        <w:t xml:space="preserve">
территории Республики Казахстан, утвержденное </w:t>
      </w:r>
      <w:r>
        <w:br/>
      </w:r>
      <w:r>
        <w:rPr>
          <w:rFonts w:ascii="Times New Roman"/>
          <w:b w:val="false"/>
          <w:i w:val="false"/>
          <w:color w:val="000000"/>
          <w:sz w:val="28"/>
        </w:rPr>
        <w:t xml:space="preserve">
совместным приказом Министра внутренних дел </w:t>
      </w:r>
      <w:r>
        <w:br/>
      </w:r>
      <w:r>
        <w:rPr>
          <w:rFonts w:ascii="Times New Roman"/>
          <w:b w:val="false"/>
          <w:i w:val="false"/>
          <w:color w:val="000000"/>
          <w:sz w:val="28"/>
        </w:rPr>
        <w:t xml:space="preserve">
Республики Казахстан от 9 апреля 2004 г. N 215, </w:t>
      </w:r>
      <w:r>
        <w:br/>
      </w:r>
      <w:r>
        <w:rPr>
          <w:rFonts w:ascii="Times New Roman"/>
          <w:b w:val="false"/>
          <w:i w:val="false"/>
          <w:color w:val="000000"/>
          <w:sz w:val="28"/>
        </w:rPr>
        <w:t xml:space="preserve">
Министра иностранных дел Республики Казахстан </w:t>
      </w:r>
      <w:r>
        <w:br/>
      </w:r>
      <w:r>
        <w:rPr>
          <w:rFonts w:ascii="Times New Roman"/>
          <w:b w:val="false"/>
          <w:i w:val="false"/>
          <w:color w:val="000000"/>
          <w:sz w:val="28"/>
        </w:rPr>
        <w:t xml:space="preserve">
от 14 апреля 2004 г. N 08-1/93, Председателя  </w:t>
      </w:r>
      <w:r>
        <w:br/>
      </w:r>
      <w:r>
        <w:rPr>
          <w:rFonts w:ascii="Times New Roman"/>
          <w:b w:val="false"/>
          <w:i w:val="false"/>
          <w:color w:val="000000"/>
          <w:sz w:val="28"/>
        </w:rPr>
        <w:t xml:space="preserve">
Комитета по миграции Министерства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от 14 апреля 2004 г. N 35-П        </w:t>
      </w:r>
    </w:p>
    <w:bookmarkEnd w:id="51"/>
    <w:p>
      <w:pPr>
        <w:spacing w:after="0"/>
        <w:ind w:left="0"/>
        <w:jc w:val="both"/>
      </w:pPr>
      <w:r>
        <w:rPr>
          <w:rFonts w:ascii="Times New Roman"/>
          <w:b/>
          <w:i w:val="false"/>
          <w:color w:val="000000"/>
          <w:sz w:val="28"/>
        </w:rPr>
        <w:t xml:space="preserve">                     Перечень необходимых документов, </w:t>
      </w:r>
      <w:r>
        <w:br/>
      </w:r>
      <w:r>
        <w:rPr>
          <w:rFonts w:ascii="Times New Roman"/>
          <w:b w:val="false"/>
          <w:i w:val="false"/>
          <w:color w:val="000000"/>
          <w:sz w:val="28"/>
        </w:rPr>
        <w:t>
</w:t>
      </w:r>
      <w:r>
        <w:rPr>
          <w:rFonts w:ascii="Times New Roman"/>
          <w:b/>
          <w:i w:val="false"/>
          <w:color w:val="000000"/>
          <w:sz w:val="28"/>
        </w:rPr>
        <w:t xml:space="preserve">                 касающихся иностранцев, которые должны </w:t>
      </w:r>
      <w:r>
        <w:br/>
      </w:r>
      <w:r>
        <w:rPr>
          <w:rFonts w:ascii="Times New Roman"/>
          <w:b w:val="false"/>
          <w:i w:val="false"/>
          <w:color w:val="000000"/>
          <w:sz w:val="28"/>
        </w:rPr>
        <w:t>
</w:t>
      </w:r>
      <w:r>
        <w:rPr>
          <w:rFonts w:ascii="Times New Roman"/>
          <w:b/>
          <w:i w:val="false"/>
          <w:color w:val="000000"/>
          <w:sz w:val="28"/>
        </w:rPr>
        <w:t xml:space="preserve">            иметься в дежурных частях органов внутренних дел </w:t>
      </w:r>
    </w:p>
    <w:p>
      <w:pPr>
        <w:spacing w:after="0"/>
        <w:ind w:left="0"/>
        <w:jc w:val="both"/>
      </w:pPr>
      <w:r>
        <w:rPr>
          <w:rFonts w:ascii="Times New Roman"/>
          <w:b w:val="false"/>
          <w:i w:val="false"/>
          <w:color w:val="000000"/>
          <w:sz w:val="28"/>
        </w:rPr>
        <w:t xml:space="preserve">       1. Соответствующие выписки из установленных Правил. </w:t>
      </w:r>
      <w:r>
        <w:br/>
      </w:r>
      <w:r>
        <w:rPr>
          <w:rFonts w:ascii="Times New Roman"/>
          <w:b w:val="false"/>
          <w:i w:val="false"/>
          <w:color w:val="000000"/>
          <w:sz w:val="28"/>
        </w:rPr>
        <w:t xml:space="preserve">
      2. Выписка из настоящей Инструкции о порядке обращения работников органов внутренних дел с иностранцами. </w:t>
      </w:r>
      <w:r>
        <w:br/>
      </w:r>
      <w:r>
        <w:rPr>
          <w:rFonts w:ascii="Times New Roman"/>
          <w:b w:val="false"/>
          <w:i w:val="false"/>
          <w:color w:val="000000"/>
          <w:sz w:val="28"/>
        </w:rPr>
        <w:t xml:space="preserve">
      3. Памятка дежурному по органу внутренних дел о его действиях при задержании иностранцев или обращении их в полицию. </w:t>
      </w:r>
      <w:r>
        <w:br/>
      </w:r>
      <w:r>
        <w:rPr>
          <w:rFonts w:ascii="Times New Roman"/>
          <w:b w:val="false"/>
          <w:i w:val="false"/>
          <w:color w:val="000000"/>
          <w:sz w:val="28"/>
        </w:rPr>
        <w:t xml:space="preserve">
      4. Список казахстанских граждан, знающих иностранные языки, адреса их проживания и номера телефонов для возможного использования этих лиц в качестве переводчиков. </w:t>
      </w:r>
      <w:r>
        <w:br/>
      </w:r>
      <w:r>
        <w:rPr>
          <w:rFonts w:ascii="Times New Roman"/>
          <w:b w:val="false"/>
          <w:i w:val="false"/>
          <w:color w:val="000000"/>
          <w:sz w:val="28"/>
        </w:rPr>
        <w:t xml:space="preserve">
      5. Образцы документов, по которым иностранцы въезжают в Республику Казахстан, проживают и передвигаются по территории Республики Казахстан (визы, дипломатические и служебные карточки Министерства иностранных дел Республики Казахстан, штампы регистрации, разрешительные записи на пребывание в данной местности). </w:t>
      </w:r>
      <w:r>
        <w:br/>
      </w:r>
      <w:r>
        <w:rPr>
          <w:rFonts w:ascii="Times New Roman"/>
          <w:b w:val="false"/>
          <w:i w:val="false"/>
          <w:color w:val="000000"/>
          <w:sz w:val="28"/>
        </w:rPr>
        <w:t xml:space="preserve">
      6. Перечень территорий Республики Казахстан, временно закрытых для посещения иностранцами и лицами без гражданства. </w:t>
      </w:r>
      <w:r>
        <w:br/>
      </w:r>
      <w:r>
        <w:rPr>
          <w:rFonts w:ascii="Times New Roman"/>
          <w:b w:val="false"/>
          <w:i w:val="false"/>
          <w:color w:val="000000"/>
          <w:sz w:val="28"/>
        </w:rPr>
        <w:t xml:space="preserve">
      7. Список телефонов руководства Департамента консульской службы Министерства иностранных дел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