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55bb" w14:textId="0635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учреждений", зарегистрированный в Министерстве юстиции Республики Казахстан 29 декабря 2001 года за № 1720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2004 года № 154. Зарегистрирован в Министерстве юстиции Республики Казахстан 29 мая 2004 года № 2878.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внесении изменений и дополнений в некоторые законодательные акты по вопросам наказания в виде ареста, а также введения в действие пожизненного лишения свободы"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Уголовный, Уголовно-процессуальный и Уголовно-исполнительный кодексы Республики Казахстан в связи с введением моратория на исполнение смертной казни",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(зарегистрированный в Государственном реестре нормативных правовых актов центральных исполнительных и иных государственных органов Республики Казахстан, 2002 год, № 7-8, статья 542)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20 ноября 2002 года № 167 (зарегистрированный в Государственном реестре нормативных правовых актов Республики Казахстан 12 декабря 2002 года № 2083, опубликованный в Бюллетене нормативных правовых актов центральных исполнительных и иных государственных органов Республики Казахстан, 2003 год, № 4, статья 784),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распорядка исправительных учреждений,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Прием осужденных, отбывающих пожизненное лишение свободы и осужденных к смертной казни (далее - осужденные к ПЛС и СК), осуществляется руководством учреждения, дежурным помощником начальника учреждения, оперативно-режимным составом. В целях исключения противоправных действий со стороны осужденных присутствуют контролеры резервной группы.";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"в карантинное помещение" дополнить словами "(осужденным к ПЛС и СК, предварительно на глаза надеваются повязки из непрозрачного материала в целях исключения возможности запоминания ими расположения объектов ИУ)";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предложения, оканчивающегося словами "проводится медицинское обследование.", дополнить новым предложением следующего содержания: "Для осужденных к ПЛС и СК срок нахождения в карантине устанавливается до 30 суток.";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 пункта 10 после слов "музыкальными инструментами." дополнить предложением следующего содержания: "Осужденные к ПЛС и СК, содержащиеся в тюрьме, вправе пользоваться только библиотечным фондом учреждения, настольными играми, изготовленными из картона;";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 пункта 10 после слов "времени уборки" дополнить словами ", кроме осужденных к ПЛС и 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 пункта 11 после слов "культурно-бытовых условий" дополнить словами ", кроме осужденных к ПЛС и 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 пункта 11 после слов "приема пищи" дополнить словами ", кроме осужденных к ПЛС и СК";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12-1, 12-2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Осужденным к ПЛС и СК запрещено: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нарушать установленную форму одежды (приложение 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передвигаться по территории ИУ без сопровождения и без наручников, одетых на руки сзади, и повязки из непрозрачного материала, надетой на глаза (кроме времени нахождения в прогулочных дворах, банных боксах, жилых и рабочих камерах);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курить в камерах в неотведенное для курения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 разрешения администрации открывать и закрывать оконные форточки;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стирать одежду в камерах;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закрывать смотровой глазок;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контакты с осужденными из других камер;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ложиться на спальное место в неотведенное для этого распорядком дня время, кроме как с разрешения начальника ИК по рекомендации медицинских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иметь в камере вещи и предметы сверх норм, установленных Перечнем предметов и вещей, которые разрешается иметь в камерах осужденным к ПЛС и СК (приложение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Осужденные к ПЛС и СК, совершившие в период отбывания наказания преступления, в следственный изолятор не переводятся. Следственные действия проводятся по месту отбывания наказания.";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"36-1. Проверка осужденных к ПЛС и СК проводится покамерно.";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"37-1. Осужденные к ПЛС и СК передвигаются по территории ИУ в сопровождении администрации учреждения в наручниках, надетых на руки сзади, с повязкой из непрозрачного материала, надетой на глаза.";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после слов "на строгих условиях отбывания наказания" дополнить словами "осужденных к ПЛС и СК,";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после слов "расположенных в районе дислокации ИУ" дополнить словами ", кроме осужденных к ПЛС и СК";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после слов "вручаются после отбытия меры взыскания" дополнить словами ", осужденным к ПЛС и СК вручаются администрацией ИУ в камере.";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86 дополнить новым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"Длительные свидания осужденным к ПЛС предоставляются при отбывании ими наказания в обычных и облегченных условиях.";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95 после слов "свидания могут предоставляться наедине" дополнить словами ", для осужденных к ПЛС и СК в специально оборудованной комнате.";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"100-1. Осужденным к ПЛС и СК телефонные переговоры предоставляются начальником ИУ при исключительных личных обстоятельствах.";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120 после слов "территориальных органов здравоохранения" дополнить словами ", кроме осужденных к ПЛС и СК.";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"124-1. Оказание медицинской помощи осужденным к ПЛС и СК проводится в специальной камере временного содержания, расположенной в коридоре поста, где осужденному оказывается необходимая помощь. С целью исключения этапирования осужденных за пределы колонии, в учреждении оборудуются специальные кабинеты, в которых хирургический стол, кресло в зубном кабинете, рентген аппарат оборудованы кронштейном для пристегивания осужденных наручниками.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к ПЛС и СК, больные тяжелой формой туберкулеза, и соматические больные, находятся в медицинских изоляторах учреждения с камерным содержанием. Построение данной категории осужденных во время посещения камер с больничным режимом администрацией не предусмотрено.";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указанным Правилам дополнить следующим абзацем "Рации и другие средства мобильной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11, 12.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27 мая 2004 год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мая 2004 года N 154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внутреннего распорядка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учреждений,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11 декабря 2001 года № 148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установленной формы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осужденных к ПЛС и СК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Одежда установленного образца (черного или синего цвета) с тремя полосами из ткани белого цвета шириною 3 см каждая, нашитыми по горизонтали через 2 см на концах штанин брюк и рукавах куртки. На верхней задней части куртки и теплой верхней одежды наносится надпись через трафарет "ПЛС" или "СК", размер букв 15х8 см. Нижнее нательное белье из хлопчатобумажной ткани. В камере осужденные носят мягкие тапочки без металлических частей.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мая 2004 года N 154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внутреннего распорядка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учреждений,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11 декабря 2001 года № 148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предметов и вещей, которые разрешается иметь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камерах осужденным к ПЛС и СК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Постельные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Матрац - 1 шт.; одеяло - 1 шт.; простыни - 2 шт.; подушка - 1 шт.; наволочка - 1 шт.; полотенце - 2 шт. (не более 50 см. каждое).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Предметы личной гигиены: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Зубная паста (в пластмассовом тюбике) - 1 шт.; зубная щетка - 1 шт.; электробритва - 1 шт.; мыло, мочалка из губки (находится в банном боксе, в ячейке закрепленной за камерой), одноразовый бритвенный станок (выдается при проведении бани под контролем дежурного на посту).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Письменные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Писчая бумага (без металлических скрепок); авторучка в пластмассовом корпусе с пастой синего цвета; карандаш.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Пластмассовая тарелка (выдается во время приема пищи); пластмассовые или деревянные бокал и ложка (находятся в камере).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Иные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Нитка с иголкой (выдается старшим по корпусу на определенное время); личная переписка осужденных; фотографии родственников; настольные игры: шахматы, шашки, домино (изготовленные из картона); администрация ИУ не обеспечивает курительными принадлежностями, а при их наличии у осужденных, они хранятся в ячейке, закрепленной за камерой вблизи прогулочных двориков.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