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9162" w14:textId="0a59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Казахстан", зарегистрированный в Министерстве юстиции Республики Казахстан за N 1118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марта 2004 года N 241. Зарегистрирован Министерством юстиции Республики Казахстан 16 апреля 2004 года N 2808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Приказ Министра образования и науки РК от 23 марта 2004 года N 241 утратил силу приказом Министра образования и науки РК от 19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2004 года N 317 "О введении единого национального тестирования" и повышения качества организации приема в высшие учебные заведения Республики Казахстан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 (зарегистрированный в Министерстве юстиции Республики Казахстан за N 1118, опубликованный 16 мая 2000 года в "Казахстанской правде" N 118-119 (23131-23132), Приказ Министра образования и науки Республики Казахстан от 18 мая 2001 года N 366 "О внесении изменений и дополнений в приказ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 (зарегистрированный в Министерстве юстиции Республики Казахстан за N 1514),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мая 2002 года N 394 "О внесении изменений в приказ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 (зарегистрированный в Министерстве юстиции Республики Казахстан за N 1859)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2003 года N 116-1 "О внесении изменений и дополнений  в приказ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 (зарегистрированный в Министерстве юстиции Республики Казахстан за N 2211)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Типовых правилах приема в высшие учебные заведения Республики Казахстан, утвержденных указанным приказом: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 "Республики Беларусь" дополнить словами ", Республики Таджикистан";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абзацы первый, второй,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Прием граждан в высшие учебные заведения Республики Казахстан осуществляется в соответствии с баллами государственного сертификата, выданного по результатам единого национального тестирования (далее - ЕНТ) или комплексного тестирования, проводимых по технологиям, разработанным Национальным центром государственных стандартов образования и тестирования Министерства образования и науки Республики Казахстан (далее - НЦГСОиТ).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ЕНТ проводится для выпускников общеобразовательных школ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тестирование проводится для выпускников общеобразовательных школ прошлых лет, выпускников начальных и средних профессиональных учебных заведений, выпускников общеобразовательных школ, обучавшихся по линии международного обмена школьников за рубежом, выпускников общеобразовательных школ с узбекским, уйгурским и таджикским языками обучения, не принявших участие в ЕНТ, а также иностранных граждан, окончивших учебные заведения за рубежом.";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"подведомственные" дополнить словами "Комитету национальной безопасности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"финансовой полиции Республики Казахстан" заменить словами "Республики Казахстан по борьбе с экономической и коррупционной преступностью";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"(приложение 1)"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слово "психологическим" заменить словом "психофизиологическим";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"проводятся вступительные экзамены в форме комплексного тестирования в соответствии с технологией, разработанной НЦГСОиТ" заменить словами "проводится отбор в соответствии с баллами государственного сертификата";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"согласно приложению 2" заменить словами "согласно Перечню, утвержденному Правительством Республики Казахстан";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участия в конкурсе на присуждение государственных образовательных грантов и кредитов абитуриент подает в приемную комиссию высшего учебного заведения заявление на специальном бланке, документ об образовании (подлинник), государственный сертификат, документ, дающий право на льготы, две фотокарточки размером 3x4, а также копию документа с фотографией, удостоверяющего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абитуриент для участия в конкурсе на получение государственного образовательного гранта указывает выбранные им специальность и вуз, в котором размещаются государственные образовательные гранты по этой специальности. При условии совпадении четвертого предмета абитуриент может указать вторую специальность и вуз, в котором размещаются государственные образовательные гранты.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конкурсе на получение государственного образовательного кредита абитуриент указывает специальность. При условии совпадении четвертого предмета абитуриент может указать вторую специальность.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поступающие в высшие учебные заведения, подведомственные государственным органам, указанным в пункте 3, первой указывают специальность подготовки в данном вузе, второй - специальность по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предоставляемые на иностранном языке, должны иметь нотариально заверенный перевод на казахский или русский языки.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предоставляемые иностранными гражданами, должны быть нотифицированы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инвалидность первой и второй групп, а также инвалиды с детства представляют заключение медико-социальной экспертной комиссии (МСЭК) об отсутствии противопоказаний для обучения по выбранной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право на получение государственного образовательного гранта вне конкурса, подают в приемную комиссию вуза документ, подтверждающий это право, и заявление о поступлении на выбранную им специальность в установленные настоящими Типовыми правилами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приема заявлений для участия в конкурсе на присуждение государственных образовательных грантов и кредитов с 20 июня по 10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на творческие специальности проводится приемными комиссиями вузов с 20 июня по 4 июля, специальные (творческие) экзамены с 5 по 8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приема заявлений в высшие учебные заведения, подведомственные государственным органам, указанным в пункте 3, устанавливаются соответствующими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на творческие специальности, а также в высшие учебные заведения, подведомственные государственным органам, указанным в пункте 3, за исключением высших учебных заведений, подведомственных Комитету национальной безопасности Республики Казахстан, прием заявлений осуществляется по месту нахождения вуза.";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"Количество тестовых заданий по каждому предмету - 30. Правильный ответ на каждое тестовое задание оценивается одним баллом." и слова "по результатам комплексного тестирования."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9, 10, 11, 11-1 исключить;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после слова "Туркестан" дополнить словом ", Балхаш";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третий,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приема заявлений для участия в комплексном тестировании с 20 июня по 10 июля. Комплексное тестирование проводится с 20 по 25 июля.";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14-2, 14-3, 14-4, 14-5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"14-2. Комплексное тестирование проводится по желанию абитуриентов на казахском или русском языках в объеме учебных программ среднего общего образования по четырем предметам. Обязательными являются казахский или русский языки, история Казахстана и математика, а четвертый и профилирующий предметы определяются в зависимости от выбранной абитуриентом специальности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творческих специальностей обязательными являются казахский или русский языки и история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поступающие на творческие специальности, сдают специальные (творческие) экзамены, которые проводятся приемными комиссиями избранных ими вузов. Максимальное количество баллов по одному творческому экзамену - 30. Количество специальных (творческих) экзаменов равно двум. Абитуриенты, получившие по специальному (творческому) экзамену менее 10 баллов или не явившиеся на них, к комплексному тестированию для поступления по данной специальности не допускаются. Пересдача специальных (творческих) экзаменов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14-3. Количество тестовых заданий по каждому предмету 30. Правильный ответ на каждое тестовое задание оценивается одним баллом.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14-4. На комплексное тестирование отводится 3 астрономических часа. Пересдача тестирования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14-5. Коды правильных ответов вывешиваются сразу после окончания сканирования листов ответов, которое проводится после тестирования.";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исключить;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"согласно приложению 1" заменить словами ", подведомственные государственным органам, указанным в пункте 3";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дополнить предложением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первую очередь, присуждаются государственные образовательные гранты, далее предоставляются государственные образовательные кредиты.";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 слова "и предоставление государственных образовательных кредитов" исключить;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второй, третий, четвертый, пятый абзацы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"Далее присуждение государственных образовательных грантов осуществляется на конкурсной основе в соответствии с баллами государственных сертификатов по специальностям, языковым отделениям и вузам, заявленным абитуриентами, в пределах утвержденного для каждого вуза объема государственных образовательных грантов по соответствующей специальности, с учетом установленных квот.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прохождения абитуриентом конкурсного отбора по обеим заявленным им специальностям, государственный образовательный грант присуждается по первой указанной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государственных образовательных кредитов осуществляется на конкурсной основе в соответствии с баллами государственных сертификатов по специальностям и языковым отделениям, с учетом установленных квот. В случае прохождения абитуриентом конкурсного отбора по обеим заявленным им специальностям, государственный образовательный кредит предоставляется по первой указанной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Вакантные места по одному из языковых отделений передаются для присуждения на конкурсной основе внутри специальности.";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"трех этапов" исключить;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 цифру "27" заменить цифрой "25";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"30. Граждане, получившие свидетельства о присуждении государственного образовательного гранта, подают заявление о приеме в указанный в свидетельстве вуз и зачисляются в число студентов. Граждане, получившие свидетельства о предоставлении права на получение государственного образовательного кредита, подают заявление о приеме в вуз, имеющий лицензию на соответствующую специальность высшего профессионального образования, и прошедший государственную аттестацию, и зачисляются в число студентов.";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полученными при комплексном тестировании" заменить словами "государственного сертификата", слова "по приложению 1" заменить словами ", подведомственных государственным органам, указанным в пункте 3,", слова "по результатам комплексного тестирования" заменить словами "в соответствии с баллами государственного сертификата", слово "психологическим" заменить словом "психофизиологическим";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изложить в новой редакции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изложить в новой редакции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(Б.Абдрасилов)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И.о. Министра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приказу и.о.Министра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образования и науки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от 23 марта 2004 года N 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"О внесении изменений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дополнений в приказ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от 25 марта 2000 года N 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"Об утверждении Типовых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приема в высшие учебные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зарегистрированный в Министерстве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 за N 1118"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Типовым правилам приема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 высшие учебные заведения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Перечень специальностей с указанием предметов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комплексного тестирования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Код  !       Наименование групп      !      4-й    !  Профильный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 специальностей и       ! тестируемый !    предмет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 специальностей        !    предмет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Специальности бакалавриата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1.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050101 Дошкольное обучение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воспитание                      Биология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050102 Педагогика и методика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начального обучения             Биология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050103 Педагогика и психология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050104 Начальная военная подготовка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050105 Дефектология         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050106 Музыкальное образование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050107 Изобразительное искусство и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черчение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050108 Физическая культура и спорт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050109 Математика    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050110 Физика                          Физика       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050111 Информатика   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050112 Химия                           Химия         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050113 Биология             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050114 История                         Всемирная     Всемирная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история       история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050115 Основы права и экономики        Всемирная     Всемирная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история       история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050116 География                       География     География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050117 Казахский язык и литература     Казахская     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литература   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050118 Русский язык и литература       Русская       Русский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литература   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050119 Иностранный язык: два           Иностранный   Иностранный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иностранных языка               язык         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050120 Профессиональное обучение       География     География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Гуманитарные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050201 Философия                       Всемирная     Всемирная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история       история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050202 Международные отношения         Иностранный   Иностранный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язык         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050203 История                         Всемирная     Всемирная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история       история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050204 Культурология                   Всемирная     Всемирная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история       история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050205 Филология                       Литература    Родной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050206 Религиоведение                  Иностранный   Иностранный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язык         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050207 Переводческое дело              Иностранный   Иностранный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язык         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050208 Археология и этнология          Всемирная     Всемирная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история       история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3.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050301 Юриспруденция                   Всемирная     Всемирная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история       история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050302 Международное право             Иностранный   Иностранный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язык         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050303 Правоохранительная деятельность Всемирная     Всемирная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история       история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Искусство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050401 Музыковедение   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050402 Инструментальное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исполнительство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050403 Вокальное искусство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050404 Традиционное музыкальное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искусство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050405 Дирижирование   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050406 Режиссура       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050407 Актерское искусство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050408 Искусство эстрады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050409 Хореография     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050410 Сценография     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050411 Композиция      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050412 Операторское искусство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050413 Живопись        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050414 Графика         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050415 Скульптура      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050416 Искусствоведение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050417 Декоративное искусство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050418 Библиотековедение и             Литература    Литература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библиография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500419 Музейное дело и охрана          Всемирная     Всемирная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памятников                      история       история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050420 Архитектура     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050421 Дизайн          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050422 Издательское дело               Литература    Литература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5. Социальные науки и бизнес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050501 Социология                      Всемирная     Всемирная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история       история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050502 Политология                     Всемирная     Всемирная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история       история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050503 Психология           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050504 Журналистика              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050505 Регионоведение                  Иностранный   Иностранный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язык         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050506 Экономика                       География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050507 Менеджмент                      География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050508 Учет и аудит                    География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050509 Финансы                         География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050510 Государственное и местное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управление                      География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050511 Маркетинг                       География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6. Естественные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050601 Математика    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050602 Информатика   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050603 Механика      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050604 Физика                          Физика       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050605 Ядерная физика                  Физика       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050606 Химия                           Химия         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050607 Биология             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050608 Экология             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050609 География                       География     География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050610 Гидрометеорология               Физика       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050611 Астрономия                      Физика       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7. Технические науки и 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050701 Биотехнология        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050702 Автоматизация и управление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050703 Информационные системы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050704 Вычислительная техника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программное обеспечение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050705 Математическое и компьютерное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моделирование 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050706 Геология и разведка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месторождений полезных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ископаемых    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050707 Горное дело   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050708 Нефтегазовое дело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050709 Металлургия   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050710 Материаловедение и технология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новых материалов                Физика       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050711 Геодезия и картография          География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050712 Машиностроение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050713 Транспорт, транспортная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техника и технологии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050714 Авиационная техника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технологии                      Физика       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050715 Морская техника и технологии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050716 Приборостроение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050717 Теплоэнергетика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050718 Электроэнергетика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050719 Радиотехника, электроника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телекоммуникации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050720 Химическая технология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неорганических веществ          Химия         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050721 Химическая технология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органических веществ            Химия         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050722 Полиграфия                      Физика       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050723 Техническая физика              Физика       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050724 Технологические машины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оборудование                    Физика       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050725 Технология деревообработки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050726 Технология изделий и товаров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текстильной и легкой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промышленности                  Физика       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050727 Технология продовольственных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продуктов                       Химия         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050728 Технология перерабатывающих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                     Химия         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050729 Строительство 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050730 Производство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материалов, изделий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конструкций   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050731 Безопасность жизнедеятельности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защита окружающей среды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050732 Стандартизация, метрология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сертификация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8. Сельскохозяйственные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050801 Агрономия            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050802 Зоотехния            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050803 Охотоведение и звероводство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050804 Рыбное хозяйство     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050805 Водные ресурсы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водопользование                 География     География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050806 Агроинженерия 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050807 Лесохозяйственное дело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050808 Почвоведение и агрохимия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9.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050901 Организация перевозок,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движения и 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транспорта           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050902 Туризм                          География     География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050903 Землеустройство и кадастр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050904 Бытовые услуги и сервис         География     География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050905 Социальная работа               География     География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050906 Культурно-досуговая работа      2-творческих  1-й творческий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экзамена      экзамен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10. Военное дело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051001 Пожарная безопасность           Физика  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Специальности высшего специального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Здравоохранение и социальное обеспечение (медицина)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051101 Лечебное дело        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051102 Педиатрия            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051103 Медико-профилактическое дело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051104 Стоматология         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051105 Фармация                        Химия         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051106 Восточная медицина   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051107 Медико-биологическое дело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 Ветеринария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051201 Ветеринарная медицина 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051202 Ветеринарная санитария          Биология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 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2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образования и науки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от 23 марта 2004 года N 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"О внесении изменений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дополнений в приказ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от 25 марта 2000 года N 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"Об утверждении Типовых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приема в высшие учебные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зарегистрированный в Министерстве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 за N 1118"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Типовым правилам приема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 высшие учебные заведения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специальностей бакалавриата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высшего специального образования, по которым для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окончивших сельские организации образования, установлена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квота приема в высшие учебные заведения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   ! Наименование групп специальностей и специальностей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Специальности бакалавриата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1.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050101      Дошкольное обучение и воспитание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050102      Педагогика и методика начального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050103      Педагогика и психология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050104      Начальная военная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050105      Дефектология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050106      Музыкальное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050107      Изобразительное искусство и черчение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050108      Физическая культура и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050109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050110     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050111      Информатика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050112      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050113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050114      История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050115      Основы права и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050116      География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050117      Казахский язык и литература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050118      Русский язык и литература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050119      Иностранный язык: два иностранных языка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050120      Профессиональное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Гуманитарные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050203      История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050204      Культурология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050206      Религиоведение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050208      Археология и этнология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3. Искусство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050404      Традиционное музыкальное искусство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050418      Библиотековедение и библиография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050419      Музейное дело и охрана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5. Социальные науки и бизнес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050504      Журналистика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050505      Регионоведение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050506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050507      Менеджмент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050508      Учет и аудит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050510      Государственное и местное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050511      Маркетинг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6. Естественные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050601      Математика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050602      Информатика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050604      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050606      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050607      Биология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050608      Экология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050609      География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050610      Гидрометеорология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7. Технические науки и технологии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050701      Биотехнология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050703      Информационные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050706      Геология и разведка месторождений 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050708      Нефтегазовое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050711      Геодезия и картография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050713      Транспорт, транспортная техника и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050715      Морская техника и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050717      Теплоэнергетика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050718      Электроэнергетика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050719      Радиотехника, электроника и телекоммуникации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050724      Технологические машины и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050725      Технология деревообработки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050726      Технология изделий и товаров текстильной и легкой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050727      Технология продовольственных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050728      Технология перерабатывающих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050729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050731      Безопасность жизнедеятельности и защита окружающей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050732      Стандартизация, метрология и сертификация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8. Сельскохозяйственные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050801      Агрономия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050802      Зоотехния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050803      Охотоведение и звероводство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050804      Рыбное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050805      Водные ресурсы и водопользование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050806      Агроинженерия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050807      Лесохозяйственное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050808      Почвоведение и агрохимия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9.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050901      Организация перевозок, движения и 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050903      Землеустройство и кадастр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050904      Бытовые услуги и сервис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050905      Социальная работа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050906      Культурно-досуговая работа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10. Военное дело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051001      Пожарная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Специальности высшего специального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Здравоохранение и социальное обеспечение (медицина)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051101      Лечебное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051102      Педиатрия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051103      Медико-профилактическое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051104      Стоматология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051105      Фармация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051106      Восточная медицина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051107      Медико-биологическое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Ветеринария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051201      Ветеринарная медицина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051202      Ветеринарная санитария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