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42df5" w14:textId="8542d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Директора Департамента казначейства Министерства финансов Республики Казахстан от 27 января 1998 года № 30 "Об утверждении Инструкции по бухгалтерскому учету в государственных учреждениях", зарегистрированный за № 489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казначейства Министерства финансов Республики Казахстан от 17 марта 2004 года № 17. Зарегистрирован в Министерстве юстиции Республики Казахстан 1 апреля 2004 года № 2788. Утратил силу приказом Министра финансов Республики Казахстан от 4 августа 2010 года № 395</w:t>
      </w:r>
    </w:p>
    <w:p>
      <w:pPr>
        <w:spacing w:after="0"/>
        <w:ind w:left="0"/>
        <w:jc w:val="both"/>
      </w:pPr>
      <w:bookmarkStart w:name="z1" w:id="0"/>
      <w:r>
        <w:rPr>
          <w:rFonts w:ascii="Times New Roman"/>
          <w:b w:val="false"/>
          <w:i w:val="false"/>
          <w:color w:val="ff0000"/>
          <w:sz w:val="28"/>
        </w:rPr>
        <w:t>
      Сноска. Утратил силу приказом Министра финансов РК от 04.08.2010 </w:t>
      </w:r>
      <w:r>
        <w:rPr>
          <w:rFonts w:ascii="Times New Roman"/>
          <w:b w:val="false"/>
          <w:i w:val="false"/>
          <w:color w:val="ff0000"/>
          <w:sz w:val="28"/>
        </w:rPr>
        <w:t>№ 395</w:t>
      </w:r>
      <w:r>
        <w:rPr>
          <w:rFonts w:ascii="Times New Roman"/>
          <w:b w:val="false"/>
          <w:i w:val="false"/>
          <w:color w:val="ff0000"/>
          <w:sz w:val="28"/>
        </w:rPr>
        <w:t> (вводится в действие с 01.01.2013).</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приказываю: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приказ </w:t>
      </w:r>
      <w:r>
        <w:rPr>
          <w:rFonts w:ascii="Times New Roman"/>
          <w:b w:val="false"/>
          <w:i w:val="false"/>
          <w:color w:val="000000"/>
          <w:sz w:val="28"/>
        </w:rPr>
        <w:t>Директора Департамента казначейства Министерства финансов Республики Казахстан от 27 января 1998 года N 30 "Об утверждении Инструкции по бухгалтерскому учету в государственных учреждениях" (зарегистрированный в Реестре государственной регистрации нормативных правовых актов за N 489, опубликованный Издательством "Каржы-каражат" Министерства финансов Республики Казахстан в 1998 году отдельным официальным изданием, внесены изменения приказом Директора Департамента казначейства от 22 апреля 1998 года  </w:t>
      </w:r>
      <w:r>
        <w:rPr>
          <w:rFonts w:ascii="Times New Roman"/>
          <w:b w:val="false"/>
          <w:i w:val="false"/>
          <w:color w:val="000000"/>
          <w:sz w:val="28"/>
        </w:rPr>
        <w:t xml:space="preserve">N 184 </w:t>
      </w:r>
      <w:r>
        <w:rPr>
          <w:rFonts w:ascii="Times New Roman"/>
          <w:b w:val="false"/>
          <w:i w:val="false"/>
          <w:color w:val="000000"/>
          <w:sz w:val="28"/>
        </w:rPr>
        <w:t>- зарегистрирован за N 81, приказами Председателя Комитета казначейства: от 25 мая 1999 года  </w:t>
      </w:r>
      <w:r>
        <w:rPr>
          <w:rFonts w:ascii="Times New Roman"/>
          <w:b w:val="false"/>
          <w:i w:val="false"/>
          <w:color w:val="000000"/>
          <w:sz w:val="28"/>
        </w:rPr>
        <w:t xml:space="preserve">N 238 </w:t>
      </w:r>
      <w:r>
        <w:rPr>
          <w:rFonts w:ascii="Times New Roman"/>
          <w:b w:val="false"/>
          <w:i w:val="false"/>
          <w:color w:val="000000"/>
          <w:sz w:val="28"/>
        </w:rPr>
        <w:t>- зарегистрирован за N 825, от 12 июня 2000 года  </w:t>
      </w:r>
      <w:r>
        <w:rPr>
          <w:rFonts w:ascii="Times New Roman"/>
          <w:b w:val="false"/>
          <w:i w:val="false"/>
          <w:color w:val="000000"/>
          <w:sz w:val="28"/>
        </w:rPr>
        <w:t xml:space="preserve">N 278 </w:t>
      </w:r>
      <w:r>
        <w:rPr>
          <w:rFonts w:ascii="Times New Roman"/>
          <w:b w:val="false"/>
          <w:i w:val="false"/>
          <w:color w:val="000000"/>
          <w:sz w:val="28"/>
        </w:rPr>
        <w:t>- зарегистрирован за N 1188, от 17 марта 2001 года  </w:t>
      </w:r>
      <w:r>
        <w:rPr>
          <w:rFonts w:ascii="Times New Roman"/>
          <w:b w:val="false"/>
          <w:i w:val="false"/>
          <w:color w:val="000000"/>
          <w:sz w:val="28"/>
        </w:rPr>
        <w:t xml:space="preserve">N 141 </w:t>
      </w:r>
      <w:r>
        <w:rPr>
          <w:rFonts w:ascii="Times New Roman"/>
          <w:b w:val="false"/>
          <w:i w:val="false"/>
          <w:color w:val="000000"/>
          <w:sz w:val="28"/>
        </w:rPr>
        <w:t>- зарегистрирован за N 1431, от 30 марта 2001 года  </w:t>
      </w:r>
      <w:r>
        <w:rPr>
          <w:rFonts w:ascii="Times New Roman"/>
          <w:b w:val="false"/>
          <w:i w:val="false"/>
          <w:color w:val="000000"/>
          <w:sz w:val="28"/>
        </w:rPr>
        <w:t xml:space="preserve">N 159 </w:t>
      </w:r>
      <w:r>
        <w:rPr>
          <w:rFonts w:ascii="Times New Roman"/>
          <w:b w:val="false"/>
          <w:i w:val="false"/>
          <w:color w:val="000000"/>
          <w:sz w:val="28"/>
        </w:rPr>
        <w:t>- зарегистрирован за N 1487, от 18 мая 2001 года  </w:t>
      </w:r>
      <w:r>
        <w:rPr>
          <w:rFonts w:ascii="Times New Roman"/>
          <w:b w:val="false"/>
          <w:i w:val="false"/>
          <w:color w:val="000000"/>
          <w:sz w:val="28"/>
        </w:rPr>
        <w:t xml:space="preserve">N 260 </w:t>
      </w:r>
      <w:r>
        <w:rPr>
          <w:rFonts w:ascii="Times New Roman"/>
          <w:b w:val="false"/>
          <w:i w:val="false"/>
          <w:color w:val="000000"/>
          <w:sz w:val="28"/>
        </w:rPr>
        <w:t>- зарегистрирован за N 1546, от 18 февраля 2002 года  </w:t>
      </w:r>
      <w:r>
        <w:rPr>
          <w:rFonts w:ascii="Times New Roman"/>
          <w:b w:val="false"/>
          <w:i w:val="false"/>
          <w:color w:val="000000"/>
          <w:sz w:val="28"/>
        </w:rPr>
        <w:t xml:space="preserve">N 67 </w:t>
      </w:r>
      <w:r>
        <w:rPr>
          <w:rFonts w:ascii="Times New Roman"/>
          <w:b w:val="false"/>
          <w:i w:val="false"/>
          <w:color w:val="000000"/>
          <w:sz w:val="28"/>
        </w:rPr>
        <w:t>- зарегистрирован за N 1793, от 2 августа 2002 года  </w:t>
      </w:r>
      <w:r>
        <w:rPr>
          <w:rFonts w:ascii="Times New Roman"/>
          <w:b w:val="false"/>
          <w:i w:val="false"/>
          <w:color w:val="000000"/>
          <w:sz w:val="28"/>
        </w:rPr>
        <w:t xml:space="preserve">N 353 </w:t>
      </w:r>
      <w:r>
        <w:rPr>
          <w:rFonts w:ascii="Times New Roman"/>
          <w:b w:val="false"/>
          <w:i w:val="false"/>
          <w:color w:val="000000"/>
          <w:sz w:val="28"/>
        </w:rPr>
        <w:t xml:space="preserve">- зарегистрирован за N 1952) следующие изменения и дополнения: </w:t>
      </w:r>
      <w:r>
        <w:br/>
      </w:r>
      <w:r>
        <w:rPr>
          <w:rFonts w:ascii="Times New Roman"/>
          <w:b w:val="false"/>
          <w:i w:val="false"/>
          <w:color w:val="000000"/>
          <w:sz w:val="28"/>
        </w:rPr>
        <w:t xml:space="preserve">
      в Инструкции по бухгалтерскому учету в государственных учреждениях, утвержденной указанным приказом: </w:t>
      </w:r>
      <w:r>
        <w:br/>
      </w:r>
      <w:r>
        <w:rPr>
          <w:rFonts w:ascii="Times New Roman"/>
          <w:b w:val="false"/>
          <w:i w:val="false"/>
          <w:color w:val="000000"/>
          <w:sz w:val="28"/>
        </w:rPr>
        <w:t xml:space="preserve">
      по всему тексту: </w:t>
      </w:r>
      <w:r>
        <w:br/>
      </w:r>
      <w:r>
        <w:rPr>
          <w:rFonts w:ascii="Times New Roman"/>
          <w:b w:val="false"/>
          <w:i w:val="false"/>
          <w:color w:val="000000"/>
          <w:sz w:val="28"/>
        </w:rPr>
        <w:t xml:space="preserve">
      слова "и грантам", "и грантов", "и гранты" исключить; </w:t>
      </w:r>
      <w:r>
        <w:br/>
      </w:r>
      <w:r>
        <w:rPr>
          <w:rFonts w:ascii="Times New Roman"/>
          <w:b w:val="false"/>
          <w:i w:val="false"/>
          <w:color w:val="000000"/>
          <w:sz w:val="28"/>
        </w:rPr>
        <w:t xml:space="preserve">
      слова "Департаментом", "Департамента" заменить словами "Комитетом", "Комитета"; </w:t>
      </w:r>
      <w:r>
        <w:br/>
      </w:r>
      <w:r>
        <w:rPr>
          <w:rFonts w:ascii="Times New Roman"/>
          <w:b w:val="false"/>
          <w:i w:val="false"/>
          <w:color w:val="000000"/>
          <w:sz w:val="28"/>
        </w:rPr>
        <w:t xml:space="preserve">
      слова "смет доходов и расходов", "сметам доходов и расходов" заменить соответственно словами "планов доходов и финансирования расходов", "планам доходов и финансирования расходов"; </w:t>
      </w:r>
      <w:r>
        <w:br/>
      </w:r>
      <w:r>
        <w:rPr>
          <w:rFonts w:ascii="Times New Roman"/>
          <w:b w:val="false"/>
          <w:i w:val="false"/>
          <w:color w:val="000000"/>
          <w:sz w:val="28"/>
        </w:rPr>
        <w:t xml:space="preserve">
      слова "депозитный счет", "депозитном счете", "депозитного счета" заменить соответственно словами "счет по депозитным средствам", "счете по депозитным средствам", "счета по депозитным средствам"; </w:t>
      </w:r>
      <w:r>
        <w:br/>
      </w:r>
      <w:r>
        <w:rPr>
          <w:rFonts w:ascii="Times New Roman"/>
          <w:b w:val="false"/>
          <w:i w:val="false"/>
          <w:color w:val="000000"/>
          <w:sz w:val="28"/>
        </w:rPr>
        <w:t xml:space="preserve">
      в пунктах 1 и 2: </w:t>
      </w:r>
      <w:r>
        <w:br/>
      </w:r>
      <w:r>
        <w:rPr>
          <w:rFonts w:ascii="Times New Roman"/>
          <w:b w:val="false"/>
          <w:i w:val="false"/>
          <w:color w:val="000000"/>
          <w:sz w:val="28"/>
        </w:rPr>
        <w:t xml:space="preserve">
      слова "для спонсорской" заменить словами "по спонсорской"; </w:t>
      </w:r>
      <w:r>
        <w:br/>
      </w:r>
      <w:r>
        <w:rPr>
          <w:rFonts w:ascii="Times New Roman"/>
          <w:b w:val="false"/>
          <w:i w:val="false"/>
          <w:color w:val="000000"/>
          <w:sz w:val="28"/>
        </w:rPr>
        <w:t xml:space="preserve">
      слова "депозитные счета" заменить словами "по депозитным средствам"; </w:t>
      </w:r>
      <w:r>
        <w:br/>
      </w:r>
      <w:r>
        <w:rPr>
          <w:rFonts w:ascii="Times New Roman"/>
          <w:b w:val="false"/>
          <w:i w:val="false"/>
          <w:color w:val="000000"/>
          <w:sz w:val="28"/>
        </w:rPr>
        <w:t xml:space="preserve">
      в пункте 7 слово "детальными" исключить; </w:t>
      </w:r>
      <w:r>
        <w:br/>
      </w:r>
      <w:r>
        <w:rPr>
          <w:rFonts w:ascii="Times New Roman"/>
          <w:b w:val="false"/>
          <w:i w:val="false"/>
          <w:color w:val="000000"/>
          <w:sz w:val="28"/>
        </w:rPr>
        <w:t>
      в пункте 8 слова "Указом Президента Республики Казахстан, имеющим силу закона, "О бухгалтерском учете" от 26 декабря 1995 года N 2732" заменить словами "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бухгалтерском учете и финансовой отчетности";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"контроль за принятием обязательств в пределах выданных разрешений в соответствии с планом финансирования по обязательствам, контроль за правильным, эффективным и целевым расходованием средств в соответствии с утвержденными паспортами бюджетных программ и планами финансирования по платежам с учетом внесенных в установленном порядке изменений, а также за сохранностью денежных средств и материальных ценностей;"; </w:t>
      </w:r>
      <w:r>
        <w:br/>
      </w:r>
      <w:r>
        <w:rPr>
          <w:rFonts w:ascii="Times New Roman"/>
          <w:b w:val="false"/>
          <w:i w:val="false"/>
          <w:color w:val="000000"/>
          <w:sz w:val="28"/>
        </w:rPr>
        <w:t xml:space="preserve">
      в абзаце четвертом слова "открытых лимитов" заменить словом "разрешений"; </w:t>
      </w:r>
      <w:r>
        <w:br/>
      </w:r>
      <w:r>
        <w:rPr>
          <w:rFonts w:ascii="Times New Roman"/>
          <w:b w:val="false"/>
          <w:i w:val="false"/>
          <w:color w:val="000000"/>
          <w:sz w:val="28"/>
        </w:rPr>
        <w:t xml:space="preserve">
      в абзаце пятом слова "расходов по сметам" заменить словами "финансирования расходов по планам"; </w:t>
      </w:r>
      <w:r>
        <w:br/>
      </w:r>
      <w:r>
        <w:rPr>
          <w:rFonts w:ascii="Times New Roman"/>
          <w:b w:val="false"/>
          <w:i w:val="false"/>
          <w:color w:val="000000"/>
          <w:sz w:val="28"/>
        </w:rPr>
        <w:t xml:space="preserve">
      в пункте 32: </w:t>
      </w:r>
      <w:r>
        <w:br/>
      </w:r>
      <w:r>
        <w:rPr>
          <w:rFonts w:ascii="Times New Roman"/>
          <w:b w:val="false"/>
          <w:i w:val="false"/>
          <w:color w:val="000000"/>
          <w:sz w:val="28"/>
        </w:rPr>
        <w:t xml:space="preserve">
      в разделе V. Денежные средства: </w:t>
      </w:r>
      <w:r>
        <w:br/>
      </w:r>
      <w:r>
        <w:rPr>
          <w:rFonts w:ascii="Times New Roman"/>
          <w:b w:val="false"/>
          <w:i w:val="false"/>
          <w:color w:val="000000"/>
          <w:sz w:val="28"/>
        </w:rPr>
        <w:t xml:space="preserve">
      по счету 09 "Открытые лимиты по бюджету": </w:t>
      </w:r>
      <w:r>
        <w:br/>
      </w:r>
      <w:r>
        <w:rPr>
          <w:rFonts w:ascii="Times New Roman"/>
          <w:b w:val="false"/>
          <w:i w:val="false"/>
          <w:color w:val="000000"/>
          <w:sz w:val="28"/>
        </w:rPr>
        <w:t xml:space="preserve">
      субсчет 092 "Открытые лимиты на расходы администратора республиканских бюджетных программ за счет лимитов, выделенных другому администратору республиканских бюджетных программ" исключить; </w:t>
      </w:r>
      <w:r>
        <w:br/>
      </w:r>
      <w:r>
        <w:rPr>
          <w:rFonts w:ascii="Times New Roman"/>
          <w:b w:val="false"/>
          <w:i w:val="false"/>
          <w:color w:val="000000"/>
          <w:sz w:val="28"/>
        </w:rPr>
        <w:t xml:space="preserve">
      по счету 10 "Лимиты по местным бюджетам": </w:t>
      </w:r>
      <w:r>
        <w:br/>
      </w:r>
      <w:r>
        <w:rPr>
          <w:rFonts w:ascii="Times New Roman"/>
          <w:b w:val="false"/>
          <w:i w:val="false"/>
          <w:color w:val="000000"/>
          <w:sz w:val="28"/>
        </w:rPr>
        <w:t xml:space="preserve">
      субсчет 109 "Средства заказчика на специальном счете в банке для расчетов с подрядчиком по капитальным вложениям" исключить; </w:t>
      </w:r>
      <w:r>
        <w:br/>
      </w:r>
      <w:r>
        <w:rPr>
          <w:rFonts w:ascii="Times New Roman"/>
          <w:b w:val="false"/>
          <w:i w:val="false"/>
          <w:color w:val="000000"/>
          <w:sz w:val="28"/>
        </w:rPr>
        <w:t xml:space="preserve">
      по счету 11 "Специальные и валютные счета": </w:t>
      </w:r>
      <w:r>
        <w:br/>
      </w:r>
      <w:r>
        <w:rPr>
          <w:rFonts w:ascii="Times New Roman"/>
          <w:b w:val="false"/>
          <w:i w:val="false"/>
          <w:color w:val="000000"/>
          <w:sz w:val="28"/>
        </w:rPr>
        <w:t xml:space="preserve">
      в графе "Наименование субсчета": </w:t>
      </w:r>
      <w:r>
        <w:br/>
      </w:r>
      <w:r>
        <w:rPr>
          <w:rFonts w:ascii="Times New Roman"/>
          <w:b w:val="false"/>
          <w:i w:val="false"/>
          <w:color w:val="000000"/>
          <w:sz w:val="28"/>
        </w:rPr>
        <w:t xml:space="preserve">
      слова "Текущий счет для спонсорской и благотворительной помощи и для зачисления страховой выплаты" заменить словами "Счет по спонсорской и благотворительной помощи"; </w:t>
      </w:r>
      <w:r>
        <w:br/>
      </w:r>
      <w:r>
        <w:rPr>
          <w:rFonts w:ascii="Times New Roman"/>
          <w:b w:val="false"/>
          <w:i w:val="false"/>
          <w:color w:val="000000"/>
          <w:sz w:val="28"/>
        </w:rPr>
        <w:t xml:space="preserve">
      слова "Текущий счет для средств от платных услуг" заменить словами "Счет по платным услугам"; </w:t>
      </w:r>
      <w:r>
        <w:br/>
      </w:r>
      <w:r>
        <w:rPr>
          <w:rFonts w:ascii="Times New Roman"/>
          <w:b w:val="false"/>
          <w:i w:val="false"/>
          <w:color w:val="000000"/>
          <w:sz w:val="28"/>
        </w:rPr>
        <w:t xml:space="preserve">
      субсчет 114 "Специальный счет софинансирования" исключить; </w:t>
      </w:r>
      <w:r>
        <w:br/>
      </w:r>
      <w:r>
        <w:rPr>
          <w:rFonts w:ascii="Times New Roman"/>
          <w:b w:val="false"/>
          <w:i w:val="false"/>
          <w:color w:val="000000"/>
          <w:sz w:val="28"/>
        </w:rPr>
        <w:t xml:space="preserve">
      дополнить субсчетом 116 "Специальный счет по грантам" и субсчетом 119 "Деньги в пути"; </w:t>
      </w:r>
      <w:r>
        <w:br/>
      </w:r>
      <w:r>
        <w:rPr>
          <w:rFonts w:ascii="Times New Roman"/>
          <w:b w:val="false"/>
          <w:i w:val="false"/>
          <w:color w:val="000000"/>
          <w:sz w:val="28"/>
        </w:rPr>
        <w:t xml:space="preserve">
      в разделе YI. Внутриведомственные расчеты по финансированию: </w:t>
      </w:r>
      <w:r>
        <w:br/>
      </w:r>
      <w:r>
        <w:rPr>
          <w:rFonts w:ascii="Times New Roman"/>
          <w:b w:val="false"/>
          <w:i w:val="false"/>
          <w:color w:val="000000"/>
          <w:sz w:val="28"/>
        </w:rPr>
        <w:t xml:space="preserve">
      по счету 14 "Внутриведомственные расчеты по финансированию": </w:t>
      </w:r>
      <w:r>
        <w:br/>
      </w:r>
      <w:r>
        <w:rPr>
          <w:rFonts w:ascii="Times New Roman"/>
          <w:b w:val="false"/>
          <w:i w:val="false"/>
          <w:color w:val="000000"/>
          <w:sz w:val="28"/>
        </w:rPr>
        <w:t xml:space="preserve">
      субсчет 141 "Расчеты по финансированию из бюджета на расходы государственного учреждения за счет лимитов, выделенных другому администратору республиканских бюджетных программ" исключить; </w:t>
      </w:r>
      <w:r>
        <w:br/>
      </w:r>
      <w:r>
        <w:rPr>
          <w:rFonts w:ascii="Times New Roman"/>
          <w:b w:val="false"/>
          <w:i w:val="false"/>
          <w:color w:val="000000"/>
          <w:sz w:val="28"/>
        </w:rPr>
        <w:t xml:space="preserve">
      в разделе YII. Расчеты: </w:t>
      </w:r>
      <w:r>
        <w:br/>
      </w:r>
      <w:r>
        <w:rPr>
          <w:rFonts w:ascii="Times New Roman"/>
          <w:b w:val="false"/>
          <w:i w:val="false"/>
          <w:color w:val="000000"/>
          <w:sz w:val="28"/>
        </w:rPr>
        <w:t xml:space="preserve">
      счет 15 "Расчеты с поставщиками, подрядчиками и заказчиками за выполненные работы и оказанные услуги" дополнить субсчетом 155 "Расчеты по обязательствам за счет грантов"; </w:t>
      </w:r>
      <w:r>
        <w:br/>
      </w:r>
      <w:r>
        <w:rPr>
          <w:rFonts w:ascii="Times New Roman"/>
          <w:b w:val="false"/>
          <w:i w:val="false"/>
          <w:color w:val="000000"/>
          <w:sz w:val="28"/>
        </w:rPr>
        <w:t xml:space="preserve">
      по счету 17 "Расчеты с разными дебиторами и кредиторами" в графе "Наименование субсчета": </w:t>
      </w:r>
      <w:r>
        <w:br/>
      </w:r>
      <w:r>
        <w:rPr>
          <w:rFonts w:ascii="Times New Roman"/>
          <w:b w:val="false"/>
          <w:i w:val="false"/>
          <w:color w:val="000000"/>
          <w:sz w:val="28"/>
        </w:rPr>
        <w:t xml:space="preserve">
      в названии субсчета 176 слова ", страховой выплаты" исключить; </w:t>
      </w:r>
      <w:r>
        <w:br/>
      </w:r>
      <w:r>
        <w:rPr>
          <w:rFonts w:ascii="Times New Roman"/>
          <w:b w:val="false"/>
          <w:i w:val="false"/>
          <w:color w:val="000000"/>
          <w:sz w:val="28"/>
        </w:rPr>
        <w:t xml:space="preserve">
      в разделе YIII. Расходы: </w:t>
      </w:r>
      <w:r>
        <w:br/>
      </w:r>
      <w:r>
        <w:rPr>
          <w:rFonts w:ascii="Times New Roman"/>
          <w:b w:val="false"/>
          <w:i w:val="false"/>
          <w:color w:val="000000"/>
          <w:sz w:val="28"/>
        </w:rPr>
        <w:t xml:space="preserve">
      по счету 20 "Расходы по бюджету": </w:t>
      </w:r>
      <w:r>
        <w:br/>
      </w:r>
      <w:r>
        <w:rPr>
          <w:rFonts w:ascii="Times New Roman"/>
          <w:b w:val="false"/>
          <w:i w:val="false"/>
          <w:color w:val="000000"/>
          <w:sz w:val="28"/>
        </w:rPr>
        <w:t xml:space="preserve">
      субсчет 201 "Расходы по бюджету на содержание государственного учреждения за счет лимитов, выделенных другому администратору республиканских бюджетных программ" исключить; </w:t>
      </w:r>
      <w:r>
        <w:br/>
      </w:r>
      <w:r>
        <w:rPr>
          <w:rFonts w:ascii="Times New Roman"/>
          <w:b w:val="false"/>
          <w:i w:val="false"/>
          <w:color w:val="000000"/>
          <w:sz w:val="28"/>
        </w:rPr>
        <w:t xml:space="preserve">
      дополнить субсчетом 209 "Расходы по проектам, финансируемым за счет грантов"; </w:t>
      </w:r>
      <w:r>
        <w:br/>
      </w:r>
      <w:r>
        <w:rPr>
          <w:rFonts w:ascii="Times New Roman"/>
          <w:b w:val="false"/>
          <w:i w:val="false"/>
          <w:color w:val="000000"/>
          <w:sz w:val="28"/>
        </w:rPr>
        <w:t xml:space="preserve">
      по счету 21 "Прочие расходы" в графе "Наименование субсчета": </w:t>
      </w:r>
      <w:r>
        <w:br/>
      </w:r>
      <w:r>
        <w:rPr>
          <w:rFonts w:ascii="Times New Roman"/>
          <w:b w:val="false"/>
          <w:i w:val="false"/>
          <w:color w:val="000000"/>
          <w:sz w:val="28"/>
        </w:rPr>
        <w:t xml:space="preserve">
      наименование субсчета 212 изложить в следующей редакции: "Расходы на капитальные вложения за счет прочих средств"; </w:t>
      </w:r>
      <w:r>
        <w:br/>
      </w:r>
      <w:r>
        <w:rPr>
          <w:rFonts w:ascii="Times New Roman"/>
          <w:b w:val="false"/>
          <w:i w:val="false"/>
          <w:color w:val="000000"/>
          <w:sz w:val="28"/>
        </w:rPr>
        <w:t xml:space="preserve">
      в наименовании субсчета 213 слова ", за счет страховой выплаты" исключить; </w:t>
      </w:r>
      <w:r>
        <w:br/>
      </w:r>
      <w:r>
        <w:rPr>
          <w:rFonts w:ascii="Times New Roman"/>
          <w:b w:val="false"/>
          <w:i w:val="false"/>
          <w:color w:val="000000"/>
          <w:sz w:val="28"/>
        </w:rPr>
        <w:t xml:space="preserve">
      в разделе IX. Финансирование: </w:t>
      </w:r>
      <w:r>
        <w:br/>
      </w:r>
      <w:r>
        <w:rPr>
          <w:rFonts w:ascii="Times New Roman"/>
          <w:b w:val="false"/>
          <w:i w:val="false"/>
          <w:color w:val="000000"/>
          <w:sz w:val="28"/>
        </w:rPr>
        <w:t xml:space="preserve">
      по счету 23 "Финансирование": </w:t>
      </w:r>
      <w:r>
        <w:br/>
      </w:r>
      <w:r>
        <w:rPr>
          <w:rFonts w:ascii="Times New Roman"/>
          <w:b w:val="false"/>
          <w:i w:val="false"/>
          <w:color w:val="000000"/>
          <w:sz w:val="28"/>
        </w:rPr>
        <w:t xml:space="preserve">
      субсчет 233 "Финансирование из бюджета на расходы администратора республиканских бюджетных программ за счет лимитов, выделенных другому администратору республиканских бюджетных программ" исключить; </w:t>
      </w:r>
      <w:r>
        <w:br/>
      </w:r>
      <w:r>
        <w:rPr>
          <w:rFonts w:ascii="Times New Roman"/>
          <w:b w:val="false"/>
          <w:i w:val="false"/>
          <w:color w:val="000000"/>
          <w:sz w:val="28"/>
        </w:rPr>
        <w:t xml:space="preserve">
      в разделе X "Фонды и средства целевого назначения": </w:t>
      </w:r>
      <w:r>
        <w:br/>
      </w:r>
      <w:r>
        <w:rPr>
          <w:rFonts w:ascii="Times New Roman"/>
          <w:b w:val="false"/>
          <w:i w:val="false"/>
          <w:color w:val="000000"/>
          <w:sz w:val="28"/>
        </w:rPr>
        <w:t xml:space="preserve">
      счет 24 "Фонды и средства целевого назначения" дополнить субсчетом 245 "Гранты"; </w:t>
      </w:r>
      <w:r>
        <w:br/>
      </w:r>
      <w:r>
        <w:rPr>
          <w:rFonts w:ascii="Times New Roman"/>
          <w:b w:val="false"/>
          <w:i w:val="false"/>
          <w:color w:val="000000"/>
          <w:sz w:val="28"/>
        </w:rPr>
        <w:t xml:space="preserve">
      в разделе "Забалансовые счета": </w:t>
      </w:r>
      <w:r>
        <w:br/>
      </w:r>
      <w:r>
        <w:rPr>
          <w:rFonts w:ascii="Times New Roman"/>
          <w:b w:val="false"/>
          <w:i w:val="false"/>
          <w:color w:val="000000"/>
          <w:sz w:val="28"/>
        </w:rPr>
        <w:t xml:space="preserve">
      счет 12 "Обязательные пенсионные взносы в накопительные пенсионные фонды" исключить; </w:t>
      </w:r>
      <w:r>
        <w:br/>
      </w:r>
      <w:r>
        <w:rPr>
          <w:rFonts w:ascii="Times New Roman"/>
          <w:b w:val="false"/>
          <w:i w:val="false"/>
          <w:color w:val="000000"/>
          <w:sz w:val="28"/>
        </w:rPr>
        <w:t xml:space="preserve">
      дополнить счетом 12 "Обязательства"; </w:t>
      </w:r>
      <w:r>
        <w:br/>
      </w:r>
      <w:r>
        <w:rPr>
          <w:rFonts w:ascii="Times New Roman"/>
          <w:b w:val="false"/>
          <w:i w:val="false"/>
          <w:color w:val="000000"/>
          <w:sz w:val="28"/>
        </w:rPr>
        <w:t xml:space="preserve">
      в пункте 84: </w:t>
      </w:r>
      <w:r>
        <w:br/>
      </w:r>
      <w:r>
        <w:rPr>
          <w:rFonts w:ascii="Times New Roman"/>
          <w:b w:val="false"/>
          <w:i w:val="false"/>
          <w:color w:val="000000"/>
          <w:sz w:val="28"/>
        </w:rPr>
        <w:t xml:space="preserve">
      в абзацах двенадцатом и тринадцатом слова "Комитета здравоохранения Министерства здравоохранения, образования и спорта Республики Казахстан", "Комитетом здравоохранения Министерства здравоохранения, образования и спорта Республики Казахстан" заменить соответственно словами "Министерства здравоохранения Республики Казахстан", "Министерством здравоохранения Республики Казахстан"; </w:t>
      </w:r>
      <w:r>
        <w:br/>
      </w:r>
      <w:r>
        <w:rPr>
          <w:rFonts w:ascii="Times New Roman"/>
          <w:b w:val="false"/>
          <w:i w:val="false"/>
          <w:color w:val="000000"/>
          <w:sz w:val="28"/>
        </w:rPr>
        <w:t xml:space="preserve">
      в пункте 109 слова ", текущих счетах средств от платных услуг, текущих счетах для спонсорской и благотворительной помощи и депозитном счете" заменить словами "по платным услугам, по спонсорской и благотворительной помощи и по депозитным средствам"; </w:t>
      </w:r>
      <w:r>
        <w:br/>
      </w:r>
      <w:r>
        <w:rPr>
          <w:rFonts w:ascii="Times New Roman"/>
          <w:b w:val="false"/>
          <w:i w:val="false"/>
          <w:color w:val="000000"/>
          <w:sz w:val="28"/>
        </w:rPr>
        <w:t xml:space="preserve">
      пункт 110 изложить в следующей редакции: </w:t>
      </w:r>
      <w:r>
        <w:br/>
      </w:r>
      <w:r>
        <w:rPr>
          <w:rFonts w:ascii="Times New Roman"/>
          <w:b w:val="false"/>
          <w:i w:val="false"/>
          <w:color w:val="000000"/>
          <w:sz w:val="28"/>
        </w:rPr>
        <w:t xml:space="preserve">
      "110. Министерство финансов Республики Казахстан выдает разрешения администраторам республиканских бюджетных программ в сроки, в порядке и по форме, определенными постановлением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(далее - Правила финансовых процедур), при наличии утвержденных паспортов и сводных планов финансирования по обязательствам республиканского бюджета с учетом ожидаемого объема поступлений денег в республиканский бюджет. </w:t>
      </w:r>
      <w:r>
        <w:br/>
      </w:r>
      <w:r>
        <w:rPr>
          <w:rFonts w:ascii="Times New Roman"/>
          <w:b w:val="false"/>
          <w:i w:val="false"/>
          <w:color w:val="000000"/>
          <w:sz w:val="28"/>
        </w:rPr>
        <w:t xml:space="preserve">
      Администраторы республиканских бюджетных программ в течение трех рабочих дней после выдачи Министерством финансов им разрешений выдают разрешения подведомственным государственным учреждениям. Разрешения государственным учреждениям выдаются в пределах разрешений администратора республиканских бюджетных программ в соответствии с планом финансирования по обязательствам администратора республиканских бюджетных программ, паспортами и доводятся до территориальных органов Казначейства."; </w:t>
      </w:r>
      <w:r>
        <w:br/>
      </w:r>
      <w:r>
        <w:rPr>
          <w:rFonts w:ascii="Times New Roman"/>
          <w:b w:val="false"/>
          <w:i w:val="false"/>
          <w:color w:val="000000"/>
          <w:sz w:val="28"/>
        </w:rPr>
        <w:t xml:space="preserve">
      пункт 111 исключить; </w:t>
      </w:r>
      <w:r>
        <w:br/>
      </w:r>
      <w:r>
        <w:rPr>
          <w:rFonts w:ascii="Times New Roman"/>
          <w:b w:val="false"/>
          <w:i w:val="false"/>
          <w:color w:val="000000"/>
          <w:sz w:val="28"/>
        </w:rPr>
        <w:t xml:space="preserve">
      в пункте 112: </w:t>
      </w:r>
      <w:r>
        <w:br/>
      </w:r>
      <w:r>
        <w:rPr>
          <w:rFonts w:ascii="Times New Roman"/>
          <w:b w:val="false"/>
          <w:i w:val="false"/>
          <w:color w:val="000000"/>
          <w:sz w:val="28"/>
        </w:rPr>
        <w:t xml:space="preserve">
      в абзаце первом слова "выделенных лимитов, открытых" заменить словами "плана финансирования по платежам"; </w:t>
      </w:r>
      <w:r>
        <w:br/>
      </w:r>
      <w:r>
        <w:rPr>
          <w:rFonts w:ascii="Times New Roman"/>
          <w:b w:val="false"/>
          <w:i w:val="false"/>
          <w:color w:val="000000"/>
          <w:sz w:val="28"/>
        </w:rPr>
        <w:t xml:space="preserve">
      в абзаце втором пункта 113 после слова "бюджету" дополнить словами "или ф. N 4-20 "Сводный отчет по расходам"; </w:t>
      </w:r>
      <w:r>
        <w:br/>
      </w:r>
      <w:r>
        <w:rPr>
          <w:rFonts w:ascii="Times New Roman"/>
          <w:b w:val="false"/>
          <w:i w:val="false"/>
          <w:color w:val="000000"/>
          <w:sz w:val="28"/>
        </w:rPr>
        <w:t xml:space="preserve">
      в абзаце четвертом пункта 114 слова "(формы 1, 2, 2-а, 2-б)" исключить; </w:t>
      </w:r>
      <w:r>
        <w:br/>
      </w:r>
      <w:r>
        <w:rPr>
          <w:rFonts w:ascii="Times New Roman"/>
          <w:b w:val="false"/>
          <w:i w:val="false"/>
          <w:color w:val="000000"/>
          <w:sz w:val="28"/>
        </w:rPr>
        <w:t xml:space="preserve">
      абзац четвертый пункта 115 исключить; </w:t>
      </w:r>
      <w:r>
        <w:br/>
      </w:r>
      <w:r>
        <w:rPr>
          <w:rFonts w:ascii="Times New Roman"/>
          <w:b w:val="false"/>
          <w:i w:val="false"/>
          <w:color w:val="000000"/>
          <w:sz w:val="28"/>
        </w:rPr>
        <w:t xml:space="preserve">
      пункт 117-1 исключить; </w:t>
      </w:r>
      <w:r>
        <w:br/>
      </w:r>
      <w:r>
        <w:rPr>
          <w:rFonts w:ascii="Times New Roman"/>
          <w:b w:val="false"/>
          <w:i w:val="false"/>
          <w:color w:val="000000"/>
          <w:sz w:val="28"/>
        </w:rPr>
        <w:t xml:space="preserve">
      в пункте 120-1: </w:t>
      </w:r>
      <w:r>
        <w:br/>
      </w:r>
      <w:r>
        <w:rPr>
          <w:rFonts w:ascii="Times New Roman"/>
          <w:b w:val="false"/>
          <w:i w:val="false"/>
          <w:color w:val="000000"/>
          <w:sz w:val="28"/>
        </w:rPr>
        <w:t xml:space="preserve">
      слова "казначейскому разрешению N 1" заменить словом "разрешению"; </w:t>
      </w:r>
      <w:r>
        <w:br/>
      </w:r>
      <w:r>
        <w:rPr>
          <w:rFonts w:ascii="Times New Roman"/>
          <w:b w:val="false"/>
          <w:i w:val="false"/>
          <w:color w:val="000000"/>
          <w:sz w:val="28"/>
        </w:rPr>
        <w:t xml:space="preserve">
      в пункте 120-2: </w:t>
      </w:r>
      <w:r>
        <w:br/>
      </w:r>
      <w:r>
        <w:rPr>
          <w:rFonts w:ascii="Times New Roman"/>
          <w:b w:val="false"/>
          <w:i w:val="false"/>
          <w:color w:val="000000"/>
          <w:sz w:val="28"/>
        </w:rPr>
        <w:t xml:space="preserve">
      в абзаце третьем слово "казначейского" и слова "по форме N 1" исключить; </w:t>
      </w:r>
      <w:r>
        <w:br/>
      </w:r>
      <w:r>
        <w:rPr>
          <w:rFonts w:ascii="Times New Roman"/>
          <w:b w:val="false"/>
          <w:i w:val="false"/>
          <w:color w:val="000000"/>
          <w:sz w:val="28"/>
        </w:rPr>
        <w:t xml:space="preserve">
      в абзаце четвертом слова "по форме N 2 или по форме N 2-а" заменить словами "государственного учреждения"; </w:t>
      </w:r>
      <w:r>
        <w:br/>
      </w:r>
      <w:r>
        <w:rPr>
          <w:rFonts w:ascii="Times New Roman"/>
          <w:b w:val="false"/>
          <w:i w:val="false"/>
          <w:color w:val="000000"/>
          <w:sz w:val="28"/>
        </w:rPr>
        <w:t xml:space="preserve">
      в пункте 121: </w:t>
      </w:r>
      <w:r>
        <w:br/>
      </w:r>
      <w:r>
        <w:rPr>
          <w:rFonts w:ascii="Times New Roman"/>
          <w:b w:val="false"/>
          <w:i w:val="false"/>
          <w:color w:val="000000"/>
          <w:sz w:val="28"/>
        </w:rPr>
        <w:t xml:space="preserve">
      предложение второе исключить; </w:t>
      </w:r>
      <w:r>
        <w:br/>
      </w:r>
      <w:r>
        <w:rPr>
          <w:rFonts w:ascii="Times New Roman"/>
          <w:b w:val="false"/>
          <w:i w:val="false"/>
          <w:color w:val="000000"/>
          <w:sz w:val="28"/>
        </w:rPr>
        <w:t xml:space="preserve">
      дополнить абзацами вторым, третьим и четвертым следующего содержания: </w:t>
      </w:r>
      <w:r>
        <w:br/>
      </w:r>
      <w:r>
        <w:rPr>
          <w:rFonts w:ascii="Times New Roman"/>
          <w:b w:val="false"/>
          <w:i w:val="false"/>
          <w:color w:val="000000"/>
          <w:sz w:val="28"/>
        </w:rPr>
        <w:t xml:space="preserve">
      "Местный уполномоченный орган ежемесячно выдает разрешения администраторам местных бюджетных программ в порядке, по форме и в сроки, определенные Правилами финансовых процедур, при наличии утвержденных паспортов и сводных планов финансирования по обязательствам местных бюджетов с учетом ожидаемого объема поступлений денег в местный бюджет. </w:t>
      </w:r>
      <w:r>
        <w:br/>
      </w:r>
      <w:r>
        <w:rPr>
          <w:rFonts w:ascii="Times New Roman"/>
          <w:b w:val="false"/>
          <w:i w:val="false"/>
          <w:color w:val="000000"/>
          <w:sz w:val="28"/>
        </w:rPr>
        <w:t xml:space="preserve">
      Администраторы местных бюджетных программ в течение трех рабочих дней после выдачи местными уполномоченными органами им разрешений выдают разрешения подведомственным государственным учреждениям. </w:t>
      </w:r>
      <w:r>
        <w:br/>
      </w:r>
      <w:r>
        <w:rPr>
          <w:rFonts w:ascii="Times New Roman"/>
          <w:b w:val="false"/>
          <w:i w:val="false"/>
          <w:color w:val="000000"/>
          <w:sz w:val="28"/>
        </w:rPr>
        <w:t xml:space="preserve">
      Разрешения государственным учреждениям выдаются в пределах разрешений администратора местных бюджетных программ в соответствии с планом финансирования по обязательствам администратора местных бюджетных программ, паспортами и доводятся до территориальных органов Казначейства."; </w:t>
      </w:r>
      <w:r>
        <w:br/>
      </w:r>
      <w:r>
        <w:rPr>
          <w:rFonts w:ascii="Times New Roman"/>
          <w:b w:val="false"/>
          <w:i w:val="false"/>
          <w:color w:val="000000"/>
          <w:sz w:val="28"/>
        </w:rPr>
        <w:t xml:space="preserve">
      в пункте 122: </w:t>
      </w:r>
      <w:r>
        <w:br/>
      </w:r>
      <w:r>
        <w:rPr>
          <w:rFonts w:ascii="Times New Roman"/>
          <w:b w:val="false"/>
          <w:i w:val="false"/>
          <w:color w:val="000000"/>
          <w:sz w:val="28"/>
        </w:rPr>
        <w:t xml:space="preserve">
      абзац первый исключить; </w:t>
      </w:r>
      <w:r>
        <w:br/>
      </w:r>
      <w:r>
        <w:rPr>
          <w:rFonts w:ascii="Times New Roman"/>
          <w:b w:val="false"/>
          <w:i w:val="false"/>
          <w:color w:val="000000"/>
          <w:sz w:val="28"/>
        </w:rPr>
        <w:t xml:space="preserve">
      в абзаце втором слова "финансовым разрешениям (ф. 1 МБР)," заменить словом "разрешениям"; </w:t>
      </w:r>
      <w:r>
        <w:br/>
      </w:r>
      <w:r>
        <w:rPr>
          <w:rFonts w:ascii="Times New Roman"/>
          <w:b w:val="false"/>
          <w:i w:val="false"/>
          <w:color w:val="000000"/>
          <w:sz w:val="28"/>
        </w:rPr>
        <w:t xml:space="preserve">
      в пункте 123 после слова "бюджету" дополнить словами "или ф. N 4-20 Сводный отчет по расходам"; </w:t>
      </w:r>
      <w:r>
        <w:br/>
      </w:r>
      <w:r>
        <w:rPr>
          <w:rFonts w:ascii="Times New Roman"/>
          <w:b w:val="false"/>
          <w:i w:val="false"/>
          <w:color w:val="000000"/>
          <w:sz w:val="28"/>
        </w:rPr>
        <w:t xml:space="preserve">
      абзац пятый пункта 125 исключить; </w:t>
      </w:r>
      <w:r>
        <w:br/>
      </w:r>
      <w:r>
        <w:rPr>
          <w:rFonts w:ascii="Times New Roman"/>
          <w:b w:val="false"/>
          <w:i w:val="false"/>
          <w:color w:val="000000"/>
          <w:sz w:val="28"/>
        </w:rPr>
        <w:t xml:space="preserve">
      пункт 128 исключить; </w:t>
      </w:r>
      <w:r>
        <w:br/>
      </w:r>
      <w:r>
        <w:rPr>
          <w:rFonts w:ascii="Times New Roman"/>
          <w:b w:val="false"/>
          <w:i w:val="false"/>
          <w:color w:val="000000"/>
          <w:sz w:val="28"/>
        </w:rPr>
        <w:t xml:space="preserve">
      в пункте 129: </w:t>
      </w:r>
      <w:r>
        <w:br/>
      </w:r>
      <w:r>
        <w:rPr>
          <w:rFonts w:ascii="Times New Roman"/>
          <w:b w:val="false"/>
          <w:i w:val="false"/>
          <w:color w:val="000000"/>
          <w:sz w:val="28"/>
        </w:rPr>
        <w:t xml:space="preserve">
      абзацы второй, третий, четвертый изложить в следующей редакции: </w:t>
      </w:r>
      <w:r>
        <w:br/>
      </w:r>
      <w:r>
        <w:rPr>
          <w:rFonts w:ascii="Times New Roman"/>
          <w:b w:val="false"/>
          <w:i w:val="false"/>
          <w:color w:val="000000"/>
          <w:sz w:val="28"/>
        </w:rPr>
        <w:t xml:space="preserve">
      "110 "Счет по спонсорской и благотворительной помощи"; </w:t>
      </w:r>
      <w:r>
        <w:br/>
      </w:r>
      <w:r>
        <w:rPr>
          <w:rFonts w:ascii="Times New Roman"/>
          <w:b w:val="false"/>
          <w:i w:val="false"/>
          <w:color w:val="000000"/>
          <w:sz w:val="28"/>
        </w:rPr>
        <w:t xml:space="preserve">
      111 "Счет по платным услугам"; </w:t>
      </w:r>
      <w:r>
        <w:br/>
      </w:r>
      <w:r>
        <w:rPr>
          <w:rFonts w:ascii="Times New Roman"/>
          <w:b w:val="false"/>
          <w:i w:val="false"/>
          <w:color w:val="000000"/>
          <w:sz w:val="28"/>
        </w:rPr>
        <w:t xml:space="preserve">
      112 "Счет по депозитным средствам"; </w:t>
      </w:r>
      <w:r>
        <w:br/>
      </w:r>
      <w:r>
        <w:rPr>
          <w:rFonts w:ascii="Times New Roman"/>
          <w:b w:val="false"/>
          <w:i w:val="false"/>
          <w:color w:val="000000"/>
          <w:sz w:val="28"/>
        </w:rPr>
        <w:t xml:space="preserve">
      абзац шестой исключить; </w:t>
      </w:r>
      <w:r>
        <w:br/>
      </w:r>
      <w:r>
        <w:rPr>
          <w:rFonts w:ascii="Times New Roman"/>
          <w:b w:val="false"/>
          <w:i w:val="false"/>
          <w:color w:val="000000"/>
          <w:sz w:val="28"/>
        </w:rPr>
        <w:t xml:space="preserve">
      после абзаца седьмого дополнить абзацем следующего содержания: </w:t>
      </w:r>
      <w:r>
        <w:br/>
      </w:r>
      <w:r>
        <w:rPr>
          <w:rFonts w:ascii="Times New Roman"/>
          <w:b w:val="false"/>
          <w:i w:val="false"/>
          <w:color w:val="000000"/>
          <w:sz w:val="28"/>
        </w:rPr>
        <w:t xml:space="preserve">
      "116 "Специальный счет по грантам"; </w:t>
      </w:r>
      <w:r>
        <w:br/>
      </w:r>
      <w:r>
        <w:rPr>
          <w:rFonts w:ascii="Times New Roman"/>
          <w:b w:val="false"/>
          <w:i w:val="false"/>
          <w:color w:val="000000"/>
          <w:sz w:val="28"/>
        </w:rPr>
        <w:t xml:space="preserve">
      после абзаца восьмого дополнить абзацами следующего содержания: </w:t>
      </w:r>
      <w:r>
        <w:br/>
      </w:r>
      <w:r>
        <w:rPr>
          <w:rFonts w:ascii="Times New Roman"/>
          <w:b w:val="false"/>
          <w:i w:val="false"/>
          <w:color w:val="000000"/>
          <w:sz w:val="28"/>
        </w:rPr>
        <w:t xml:space="preserve">
      "119 "Деньги в пути". </w:t>
      </w:r>
      <w:r>
        <w:br/>
      </w:r>
      <w:r>
        <w:rPr>
          <w:rFonts w:ascii="Times New Roman"/>
          <w:b w:val="false"/>
          <w:i w:val="false"/>
          <w:color w:val="000000"/>
          <w:sz w:val="28"/>
        </w:rPr>
        <w:t xml:space="preserve">
      Счета государственных учреждений открываются и закрываются в установленном Министерством финансов Республики Казахстан порядке."; </w:t>
      </w:r>
      <w:r>
        <w:br/>
      </w:r>
      <w:r>
        <w:rPr>
          <w:rFonts w:ascii="Times New Roman"/>
          <w:b w:val="false"/>
          <w:i w:val="false"/>
          <w:color w:val="000000"/>
          <w:sz w:val="28"/>
        </w:rPr>
        <w:t xml:space="preserve">
      в пункте 130: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"130. На субсчете 110 "Счет по спонсорской и благотворительной помощи" учитывается поступление и расходование средств, получаемых государственными учреждениями от спонсорской и благотворительной помощи от юридических и физических лиц, в соответствии с законодательными актами Республики Казахстан, а также в виде страховой выплаты, осуществляемой страховщиком в случае повреждения или уничтожения имущества государственного учреждения в результате дорожно-транспортного происшествия.";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"На суммы, поступившие на счет по спонсорской и благотворительной помощи, на счет для зачисления страховой выплаты дебетуется субсчет 110 и кредитуется субсчет 176 "Расчеты по средствам, полученным на расходы за счет спонсорской и благотворительной помощи."; </w:t>
      </w:r>
      <w:r>
        <w:br/>
      </w:r>
      <w:r>
        <w:rPr>
          <w:rFonts w:ascii="Times New Roman"/>
          <w:b w:val="false"/>
          <w:i w:val="false"/>
          <w:color w:val="000000"/>
          <w:sz w:val="28"/>
        </w:rPr>
        <w:t xml:space="preserve">
      в предложении первом абзаца четвертого слова "с текущего счета для" заменить словами "со счета по"; </w:t>
      </w:r>
      <w:r>
        <w:br/>
      </w:r>
      <w:r>
        <w:rPr>
          <w:rFonts w:ascii="Times New Roman"/>
          <w:b w:val="false"/>
          <w:i w:val="false"/>
          <w:color w:val="000000"/>
          <w:sz w:val="28"/>
        </w:rPr>
        <w:t xml:space="preserve">
      в пункте 131: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"131. На субсчете 111 "Счет по платным услугам" отражаются средства, получаемые от реализации государственными учреждениями платных услуг, в соответствии с законодательством Республики Казахстан, которые формируются по каждому виду оказываемых платных услуг. </w:t>
      </w:r>
      <w:r>
        <w:br/>
      </w:r>
      <w:r>
        <w:rPr>
          <w:rFonts w:ascii="Times New Roman"/>
          <w:b w:val="false"/>
          <w:i w:val="false"/>
          <w:color w:val="000000"/>
          <w:sz w:val="28"/>
        </w:rPr>
        <w:t xml:space="preserve">
      Перечень платных услуг с указанием кодов функциональной классификации расходов, видов платных услуг, источников образования и направлений использования поступлений в соответствии с законом о республиканском бюджете на соответствующий финансовый год утверждается Министерством финансов."; </w:t>
      </w:r>
      <w:r>
        <w:br/>
      </w:r>
      <w:r>
        <w:rPr>
          <w:rFonts w:ascii="Times New Roman"/>
          <w:b w:val="false"/>
          <w:i w:val="false"/>
          <w:color w:val="000000"/>
          <w:sz w:val="28"/>
        </w:rPr>
        <w:t xml:space="preserve">
      абзацы второй, третий, четвертый, пятый и шестой исключить; </w:t>
      </w:r>
      <w:r>
        <w:br/>
      </w:r>
      <w:r>
        <w:rPr>
          <w:rFonts w:ascii="Times New Roman"/>
          <w:b w:val="false"/>
          <w:i w:val="false"/>
          <w:color w:val="000000"/>
          <w:sz w:val="28"/>
        </w:rPr>
        <w:t xml:space="preserve">
      в пункте 132: </w:t>
      </w:r>
      <w:r>
        <w:br/>
      </w:r>
      <w:r>
        <w:rPr>
          <w:rFonts w:ascii="Times New Roman"/>
          <w:b w:val="false"/>
          <w:i w:val="false"/>
          <w:color w:val="000000"/>
          <w:sz w:val="28"/>
        </w:rPr>
        <w:t xml:space="preserve">
      абзац второй исключить;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в предложении первом после слова "учреждения" дополнить словами "с момента наступления срока уплаты"; </w:t>
      </w:r>
      <w:r>
        <w:br/>
      </w:r>
      <w:r>
        <w:rPr>
          <w:rFonts w:ascii="Times New Roman"/>
          <w:b w:val="false"/>
          <w:i w:val="false"/>
          <w:color w:val="000000"/>
          <w:sz w:val="28"/>
        </w:rPr>
        <w:t xml:space="preserve">
      слова ", на текущем счете которого хранятся эти суммы, в доход республиканского бюджета" заменить словами "в доход соответствующего бюджета"; </w:t>
      </w:r>
      <w:r>
        <w:br/>
      </w:r>
      <w:r>
        <w:rPr>
          <w:rFonts w:ascii="Times New Roman"/>
          <w:b w:val="false"/>
          <w:i w:val="false"/>
          <w:color w:val="000000"/>
          <w:sz w:val="28"/>
        </w:rPr>
        <w:t xml:space="preserve">
      в абзаце шестом слова "и его районов" исключить; </w:t>
      </w:r>
      <w:r>
        <w:br/>
      </w:r>
      <w:r>
        <w:rPr>
          <w:rFonts w:ascii="Times New Roman"/>
          <w:b w:val="false"/>
          <w:i w:val="false"/>
          <w:color w:val="000000"/>
          <w:sz w:val="28"/>
        </w:rPr>
        <w:t xml:space="preserve">
      пункт 132.2 исключить; </w:t>
      </w:r>
      <w:r>
        <w:br/>
      </w:r>
      <w:r>
        <w:rPr>
          <w:rFonts w:ascii="Times New Roman"/>
          <w:b w:val="false"/>
          <w:i w:val="false"/>
          <w:color w:val="000000"/>
          <w:sz w:val="28"/>
        </w:rPr>
        <w:t xml:space="preserve">
      пункт 132-3 дополнить абзацами четвертым и пятым следующего содержания: </w:t>
      </w:r>
      <w:r>
        <w:br/>
      </w:r>
      <w:r>
        <w:rPr>
          <w:rFonts w:ascii="Times New Roman"/>
          <w:b w:val="false"/>
          <w:i w:val="false"/>
          <w:color w:val="000000"/>
          <w:sz w:val="28"/>
        </w:rPr>
        <w:t xml:space="preserve">
      "При поступлении на расчетный счет загранучреждения суммы, которая числилась в пути, производится по дебету субсчета 115 и кредиту субсчета 119. </w:t>
      </w:r>
      <w:r>
        <w:br/>
      </w:r>
      <w:r>
        <w:rPr>
          <w:rFonts w:ascii="Times New Roman"/>
          <w:b w:val="false"/>
          <w:i w:val="false"/>
          <w:color w:val="000000"/>
          <w:sz w:val="28"/>
        </w:rPr>
        <w:t xml:space="preserve">
      На субсчете 115 отражаются также средства Фонда науки, поступление сумм в фонд отражается по дебету субсчета 115 и кредиту субсчета 272 "Прочие фонды"."; </w:t>
      </w:r>
      <w:r>
        <w:br/>
      </w:r>
      <w:r>
        <w:rPr>
          <w:rFonts w:ascii="Times New Roman"/>
          <w:b w:val="false"/>
          <w:i w:val="false"/>
          <w:color w:val="000000"/>
          <w:sz w:val="28"/>
        </w:rPr>
        <w:t xml:space="preserve">
      дополнить пунктом 132-4 следующего содержания: </w:t>
      </w:r>
      <w:r>
        <w:br/>
      </w:r>
      <w:r>
        <w:rPr>
          <w:rFonts w:ascii="Times New Roman"/>
          <w:b w:val="false"/>
          <w:i w:val="false"/>
          <w:color w:val="000000"/>
          <w:sz w:val="28"/>
        </w:rPr>
        <w:t xml:space="preserve">
      "132-4. На субсчете 116 "Специальный счет по грантам" учитываются финансовые операции по поступлению и расходованию средств по грантам на специальном счете в банке второго уровня. </w:t>
      </w:r>
      <w:r>
        <w:br/>
      </w:r>
      <w:r>
        <w:rPr>
          <w:rFonts w:ascii="Times New Roman"/>
          <w:b w:val="false"/>
          <w:i w:val="false"/>
          <w:color w:val="000000"/>
          <w:sz w:val="28"/>
        </w:rPr>
        <w:t xml:space="preserve">
      При поступлении средств на специальный счет по грантам производится запись в дебет субсчета 116 и в кредит субсчета 245 "Гранты". </w:t>
      </w:r>
      <w:r>
        <w:br/>
      </w:r>
      <w:r>
        <w:rPr>
          <w:rFonts w:ascii="Times New Roman"/>
          <w:b w:val="false"/>
          <w:i w:val="false"/>
          <w:color w:val="000000"/>
          <w:sz w:val="28"/>
        </w:rPr>
        <w:t xml:space="preserve">
      Учет операций по движению средств грантов ведется в накопительной ведомости форма 381 (мемориальный ордер 3). </w:t>
      </w:r>
      <w:r>
        <w:br/>
      </w:r>
      <w:r>
        <w:rPr>
          <w:rFonts w:ascii="Times New Roman"/>
          <w:b w:val="false"/>
          <w:i w:val="false"/>
          <w:color w:val="000000"/>
          <w:sz w:val="28"/>
        </w:rPr>
        <w:t xml:space="preserve">
      Аналитический учет по субсчету 116 ведется на карточках формы N 294-а."; </w:t>
      </w:r>
      <w:r>
        <w:br/>
      </w:r>
      <w:r>
        <w:rPr>
          <w:rFonts w:ascii="Times New Roman"/>
          <w:b w:val="false"/>
          <w:i w:val="false"/>
          <w:color w:val="000000"/>
          <w:sz w:val="28"/>
        </w:rPr>
        <w:t xml:space="preserve">
      абзацы второй и третий пункта 134 исключить; </w:t>
      </w:r>
      <w:r>
        <w:br/>
      </w:r>
      <w:r>
        <w:rPr>
          <w:rFonts w:ascii="Times New Roman"/>
          <w:b w:val="false"/>
          <w:i w:val="false"/>
          <w:color w:val="000000"/>
          <w:sz w:val="28"/>
        </w:rPr>
        <w:t xml:space="preserve">
      в абзацах первом и четвертом пункта 135 слова "по курсу Национального Банка Республики Казахстан" заменить словами "по рыночному курсу обмена валют, определенному в порядке, установленном законодательством Республики Казахстан"; </w:t>
      </w:r>
      <w:r>
        <w:br/>
      </w:r>
      <w:r>
        <w:rPr>
          <w:rFonts w:ascii="Times New Roman"/>
          <w:b w:val="false"/>
          <w:i w:val="false"/>
          <w:color w:val="000000"/>
          <w:sz w:val="28"/>
        </w:rPr>
        <w:t xml:space="preserve">
      дополнить пунктом 135-1 следующего содержания: </w:t>
      </w:r>
      <w:r>
        <w:br/>
      </w:r>
      <w:r>
        <w:rPr>
          <w:rFonts w:ascii="Times New Roman"/>
          <w:b w:val="false"/>
          <w:i w:val="false"/>
          <w:color w:val="000000"/>
          <w:sz w:val="28"/>
        </w:rPr>
        <w:t xml:space="preserve">
      "135-1. На субсчете 119 "Деньги в пути" учитываются суммы, переведенные Министерством иностранных дел Республики Казахстан на финансирование расходов загранучреждения, но не поступившие на расчетный счет загранучреждения, при этом производится запись по дебету субсчета 119 и кредиту субсчета 140. </w:t>
      </w:r>
      <w:r>
        <w:br/>
      </w:r>
      <w:r>
        <w:rPr>
          <w:rFonts w:ascii="Times New Roman"/>
          <w:b w:val="false"/>
          <w:i w:val="false"/>
          <w:color w:val="000000"/>
          <w:sz w:val="28"/>
        </w:rPr>
        <w:t xml:space="preserve">
      Поступление на расчетный счет загранучреждения суммы, которая числилась в пути, отражается по дебету субсчета 115 и кредиту субсчета 119."; </w:t>
      </w:r>
      <w:r>
        <w:br/>
      </w:r>
      <w:r>
        <w:rPr>
          <w:rFonts w:ascii="Times New Roman"/>
          <w:b w:val="false"/>
          <w:i w:val="false"/>
          <w:color w:val="000000"/>
          <w:sz w:val="28"/>
        </w:rPr>
        <w:t xml:space="preserve">
      предложение второе абзаца первого и абзацы второй, третий, четвертый, пятый пункта 137-1 исключить; </w:t>
      </w:r>
      <w:r>
        <w:br/>
      </w:r>
      <w:r>
        <w:rPr>
          <w:rFonts w:ascii="Times New Roman"/>
          <w:b w:val="false"/>
          <w:i w:val="false"/>
          <w:color w:val="000000"/>
          <w:sz w:val="28"/>
        </w:rPr>
        <w:t xml:space="preserve">
      абзац третий пункта 140 исключить; </w:t>
      </w:r>
      <w:r>
        <w:br/>
      </w:r>
      <w:r>
        <w:rPr>
          <w:rFonts w:ascii="Times New Roman"/>
          <w:b w:val="false"/>
          <w:i w:val="false"/>
          <w:color w:val="000000"/>
          <w:sz w:val="28"/>
        </w:rPr>
        <w:t xml:space="preserve">
      в пункте 141: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"Порядок финансирования государственных учреждений, содержащихся за счет республиканского и местных бюджетов регламентируется Правилами финансовых процедур. </w:t>
      </w:r>
      <w:r>
        <w:br/>
      </w:r>
      <w:r>
        <w:rPr>
          <w:rFonts w:ascii="Times New Roman"/>
          <w:b w:val="false"/>
          <w:i w:val="false"/>
          <w:color w:val="000000"/>
          <w:sz w:val="28"/>
        </w:rPr>
        <w:t xml:space="preserve">
      Администраторы бюджетных программ в течение трех рабочих дней после выдачи Министерством финансов Республики Казахстан и местными уполномоченными органами им разрешений выдают разрешения подведомственным государственным учреждениям. </w:t>
      </w:r>
      <w:r>
        <w:br/>
      </w:r>
      <w:r>
        <w:rPr>
          <w:rFonts w:ascii="Times New Roman"/>
          <w:b w:val="false"/>
          <w:i w:val="false"/>
          <w:color w:val="000000"/>
          <w:sz w:val="28"/>
        </w:rPr>
        <w:t xml:space="preserve">
      Разрешения государственным учреждениям выдаются в пределах разрешений администратора бюджетных программ в соответствии с планом финансирования по обязательствам администратора бюджетных программ, паспортами и доводятся до территориальных органов Казначейства."; </w:t>
      </w:r>
      <w:r>
        <w:br/>
      </w:r>
      <w:r>
        <w:rPr>
          <w:rFonts w:ascii="Times New Roman"/>
          <w:b w:val="false"/>
          <w:i w:val="false"/>
          <w:color w:val="000000"/>
          <w:sz w:val="28"/>
        </w:rPr>
        <w:t xml:space="preserve">
      абзацы третий, четвертый, пятый исключить; </w:t>
      </w:r>
      <w:r>
        <w:br/>
      </w:r>
      <w:r>
        <w:rPr>
          <w:rFonts w:ascii="Times New Roman"/>
          <w:b w:val="false"/>
          <w:i w:val="false"/>
          <w:color w:val="000000"/>
          <w:sz w:val="28"/>
        </w:rPr>
        <w:t xml:space="preserve">
      пункт 142-1 исключить; </w:t>
      </w:r>
      <w:r>
        <w:br/>
      </w:r>
      <w:r>
        <w:rPr>
          <w:rFonts w:ascii="Times New Roman"/>
          <w:b w:val="false"/>
          <w:i w:val="false"/>
          <w:color w:val="000000"/>
          <w:sz w:val="28"/>
        </w:rPr>
        <w:t xml:space="preserve">
      в пункте 149 после абзаца шестого дополнить абзацем следующего содержания: </w:t>
      </w:r>
      <w:r>
        <w:br/>
      </w:r>
      <w:r>
        <w:rPr>
          <w:rFonts w:ascii="Times New Roman"/>
          <w:b w:val="false"/>
          <w:i w:val="false"/>
          <w:color w:val="000000"/>
          <w:sz w:val="28"/>
        </w:rPr>
        <w:t xml:space="preserve">
      "155 "Расчеты по обязательствам за счет грантов"; </w:t>
      </w:r>
      <w:r>
        <w:br/>
      </w:r>
      <w:r>
        <w:rPr>
          <w:rFonts w:ascii="Times New Roman"/>
          <w:b w:val="false"/>
          <w:i w:val="false"/>
          <w:color w:val="000000"/>
          <w:sz w:val="28"/>
        </w:rPr>
        <w:t xml:space="preserve">
      в абзацах втором и третьем пункта 150 цифру "109" исключить; </w:t>
      </w:r>
      <w:r>
        <w:br/>
      </w:r>
      <w:r>
        <w:rPr>
          <w:rFonts w:ascii="Times New Roman"/>
          <w:b w:val="false"/>
          <w:i w:val="false"/>
          <w:color w:val="000000"/>
          <w:sz w:val="28"/>
        </w:rPr>
        <w:t xml:space="preserve">
      дополнить пунктом 153-1 следующего содержания: </w:t>
      </w:r>
      <w:r>
        <w:br/>
      </w:r>
      <w:r>
        <w:rPr>
          <w:rFonts w:ascii="Times New Roman"/>
          <w:b w:val="false"/>
          <w:i w:val="false"/>
          <w:color w:val="000000"/>
          <w:sz w:val="28"/>
        </w:rPr>
        <w:t xml:space="preserve">
      "153-1. На субсчете 155 "Расчеты по обязательствам за счет грантов" учитываются расчеты с поставщиками и подрядчиками, заключившими договора (контракты) на выполнение работ (услуг) по проекту. </w:t>
      </w:r>
      <w:r>
        <w:br/>
      </w:r>
      <w:r>
        <w:rPr>
          <w:rFonts w:ascii="Times New Roman"/>
          <w:b w:val="false"/>
          <w:i w:val="false"/>
          <w:color w:val="000000"/>
          <w:sz w:val="28"/>
        </w:rPr>
        <w:t xml:space="preserve">
      По расчетам с подрядчиком (поставщиком) по дебету субсчета 155 отражаются суммы, перечисленные за выполненные работы (услуги), при этом кредитуется субсчет 116 "Специальный счет по грантам". На суммы выполненных подрядчиком (поставщиком) работ (услуг) производится запись в дебет субсчета 209 "Расходы по проектам, финансируемым за счет грантов" и кредит субсчета 155. </w:t>
      </w:r>
      <w:r>
        <w:br/>
      </w:r>
      <w:r>
        <w:rPr>
          <w:rFonts w:ascii="Times New Roman"/>
          <w:b w:val="false"/>
          <w:i w:val="false"/>
          <w:color w:val="000000"/>
          <w:sz w:val="28"/>
        </w:rPr>
        <w:t xml:space="preserve">
      Стоимость приобретенных активов, материальных ценностей отражается по дебету соответствующих счетов активов, материальных ценностей и кредиту субсчета 155. Одновременно при приобретении активов производится запись по дебету субсчета 209 и кредиту субсчета 250 "Фонд в активах". </w:t>
      </w:r>
      <w:r>
        <w:br/>
      </w:r>
      <w:r>
        <w:rPr>
          <w:rFonts w:ascii="Times New Roman"/>
          <w:b w:val="false"/>
          <w:i w:val="false"/>
          <w:color w:val="000000"/>
          <w:sz w:val="28"/>
        </w:rPr>
        <w:t xml:space="preserve">
      Аналитический учет по субсчету 155 ведется по каждому поставщику и подрядчику на карточках аналитического учета формы N 292-а."; </w:t>
      </w:r>
      <w:r>
        <w:br/>
      </w:r>
      <w:r>
        <w:rPr>
          <w:rFonts w:ascii="Times New Roman"/>
          <w:b w:val="false"/>
          <w:i w:val="false"/>
          <w:color w:val="000000"/>
          <w:sz w:val="28"/>
        </w:rPr>
        <w:t xml:space="preserve">
      в абзацах четвертом и пятом пункта 166 слова "текущий счет для средств от платных услуг" заменить словами "счет по платным услугам"; </w:t>
      </w:r>
      <w:r>
        <w:br/>
      </w:r>
      <w:r>
        <w:rPr>
          <w:rFonts w:ascii="Times New Roman"/>
          <w:b w:val="false"/>
          <w:i w:val="false"/>
          <w:color w:val="000000"/>
          <w:sz w:val="28"/>
        </w:rPr>
        <w:t xml:space="preserve">
      в пункте 170 слова "Комитетом образования Министерства здравоохранения, образования и спорта" заменить словами "Министерством образования и науки"; </w:t>
      </w:r>
      <w:r>
        <w:br/>
      </w:r>
      <w:r>
        <w:rPr>
          <w:rFonts w:ascii="Times New Roman"/>
          <w:b w:val="false"/>
          <w:i w:val="false"/>
          <w:color w:val="000000"/>
          <w:sz w:val="28"/>
        </w:rPr>
        <w:t xml:space="preserve">
      абзац второй пункта 172 исключить; </w:t>
      </w:r>
      <w:r>
        <w:br/>
      </w:r>
      <w:r>
        <w:rPr>
          <w:rFonts w:ascii="Times New Roman"/>
          <w:b w:val="false"/>
          <w:i w:val="false"/>
          <w:color w:val="000000"/>
          <w:sz w:val="28"/>
        </w:rPr>
        <w:t xml:space="preserve">
      в абзаце втором пункта 173 слова "текущий счет для спонсорской и благотворительной помощи, на текущий" заменить словами "счет по спонсорской и благотворительной помощи, на"; </w:t>
      </w:r>
      <w:r>
        <w:br/>
      </w:r>
      <w:r>
        <w:rPr>
          <w:rFonts w:ascii="Times New Roman"/>
          <w:b w:val="false"/>
          <w:i w:val="false"/>
          <w:color w:val="000000"/>
          <w:sz w:val="28"/>
        </w:rPr>
        <w:t xml:space="preserve">
      в предложении первом пункта 175 слова ", расчеты с исполнителями за выполнение государственного заказа, осуществляемые путем перечисления средств бюджетного счета заказчика на счет исполнителя в банках второго уровня или в органах Казначейства Министерства финансов Республики Казахстан" исключить; </w:t>
      </w:r>
      <w:r>
        <w:br/>
      </w:r>
      <w:r>
        <w:rPr>
          <w:rFonts w:ascii="Times New Roman"/>
          <w:b w:val="false"/>
          <w:i w:val="false"/>
          <w:color w:val="000000"/>
          <w:sz w:val="28"/>
        </w:rPr>
        <w:t xml:space="preserve">
      абзац шестой пункта 176 исключить; </w:t>
      </w:r>
      <w:r>
        <w:br/>
      </w:r>
      <w:r>
        <w:rPr>
          <w:rFonts w:ascii="Times New Roman"/>
          <w:b w:val="false"/>
          <w:i w:val="false"/>
          <w:color w:val="000000"/>
          <w:sz w:val="28"/>
        </w:rPr>
        <w:t xml:space="preserve">
      абзац третий пункта 192 исключить; </w:t>
      </w:r>
      <w:r>
        <w:br/>
      </w:r>
      <w:r>
        <w:rPr>
          <w:rFonts w:ascii="Times New Roman"/>
          <w:b w:val="false"/>
          <w:i w:val="false"/>
          <w:color w:val="000000"/>
          <w:sz w:val="28"/>
        </w:rPr>
        <w:t xml:space="preserve">
      в пункте 195: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после абзаца седьмого дополнить абзацем следующего содержания: </w:t>
      </w:r>
      <w:r>
        <w:br/>
      </w:r>
      <w:r>
        <w:rPr>
          <w:rFonts w:ascii="Times New Roman"/>
          <w:b w:val="false"/>
          <w:i w:val="false"/>
          <w:color w:val="000000"/>
          <w:sz w:val="28"/>
        </w:rPr>
        <w:t xml:space="preserve">
      "209 "Расходы по проектам, финансируемым за счет грантов"; </w:t>
      </w:r>
      <w:r>
        <w:br/>
      </w:r>
      <w:r>
        <w:rPr>
          <w:rFonts w:ascii="Times New Roman"/>
          <w:b w:val="false"/>
          <w:i w:val="false"/>
          <w:color w:val="000000"/>
          <w:sz w:val="28"/>
        </w:rPr>
        <w:t xml:space="preserve">
      пункт 196-1 исключить; </w:t>
      </w:r>
      <w:r>
        <w:br/>
      </w:r>
      <w:r>
        <w:rPr>
          <w:rFonts w:ascii="Times New Roman"/>
          <w:b w:val="false"/>
          <w:i w:val="false"/>
          <w:color w:val="000000"/>
          <w:sz w:val="28"/>
        </w:rPr>
        <w:t xml:space="preserve">
      в пункте 198.1: </w:t>
      </w:r>
      <w:r>
        <w:br/>
      </w:r>
      <w:r>
        <w:rPr>
          <w:rFonts w:ascii="Times New Roman"/>
          <w:b w:val="false"/>
          <w:i w:val="false"/>
          <w:color w:val="000000"/>
          <w:sz w:val="28"/>
        </w:rPr>
        <w:t xml:space="preserve">
      в абзаце первом слова "и расходы за счет грантов, полученных от международных финансовых организаций и иностранных государств" исключить; </w:t>
      </w:r>
      <w:r>
        <w:br/>
      </w:r>
      <w:r>
        <w:rPr>
          <w:rFonts w:ascii="Times New Roman"/>
          <w:b w:val="false"/>
          <w:i w:val="false"/>
          <w:color w:val="000000"/>
          <w:sz w:val="28"/>
        </w:rPr>
        <w:t xml:space="preserve">
      абзац седьмой исключить; </w:t>
      </w:r>
      <w:r>
        <w:br/>
      </w:r>
      <w:r>
        <w:rPr>
          <w:rFonts w:ascii="Times New Roman"/>
          <w:b w:val="false"/>
          <w:i w:val="false"/>
          <w:color w:val="000000"/>
          <w:sz w:val="28"/>
        </w:rPr>
        <w:t xml:space="preserve">
      дополнить пунктом 199-1 следующего содержания: </w:t>
      </w:r>
      <w:r>
        <w:br/>
      </w:r>
      <w:r>
        <w:rPr>
          <w:rFonts w:ascii="Times New Roman"/>
          <w:b w:val="false"/>
          <w:i w:val="false"/>
          <w:color w:val="000000"/>
          <w:sz w:val="28"/>
        </w:rPr>
        <w:t xml:space="preserve">
      "199-1. На субсчете 209 "Расходы по проектам, финансируемым за счет грантов" учитываются расходы, произведенные в ходе реализации проектов за счет грантов. </w:t>
      </w:r>
      <w:r>
        <w:br/>
      </w:r>
      <w:r>
        <w:rPr>
          <w:rFonts w:ascii="Times New Roman"/>
          <w:b w:val="false"/>
          <w:i w:val="false"/>
          <w:color w:val="000000"/>
          <w:sz w:val="28"/>
        </w:rPr>
        <w:t xml:space="preserve">
      Заемные средства расходуются в строгом соответствии с целевым назначением, предусмотренным соглашением о грантах. </w:t>
      </w:r>
      <w:r>
        <w:br/>
      </w:r>
      <w:r>
        <w:rPr>
          <w:rFonts w:ascii="Times New Roman"/>
          <w:b w:val="false"/>
          <w:i w:val="false"/>
          <w:color w:val="000000"/>
          <w:sz w:val="28"/>
        </w:rPr>
        <w:t xml:space="preserve">
      Оплата труда и дополнительная оплата сотрудников-консультантов производится путем выплаты вознаграждений (гонораров) из средств грантов. На сумму начисленных вознаграждений (гонораров) производится запись в кредит субсчета 180 "Расчеты с рабочими и служащими" и в дебет субсчета 209. Начисленные суммы установленных действующим законодательством обязательных взносов отражаются по кредиту соответствующих субсчетов 159, 171, 198 и дебету субсчета 209. Суммы выплаченных вознаграждений (гонораров), удержания, произведенные в установленном порядке, показываются по дебету субсчета 180 и кредиту субсчетов 120 "Касса", 116 "Специальный счет по грантам" и соответствующих субсчетов счета 17 "Расчеты с разными дебиторами и кредиторами". </w:t>
      </w:r>
      <w:r>
        <w:br/>
      </w:r>
      <w:r>
        <w:rPr>
          <w:rFonts w:ascii="Times New Roman"/>
          <w:b w:val="false"/>
          <w:i w:val="false"/>
          <w:color w:val="000000"/>
          <w:sz w:val="28"/>
        </w:rPr>
        <w:t xml:space="preserve">
      Оплата банковских услуг по операциям по специальному счету по грантам отражается по дебету субсчета 209 и кредиту субсчета 116. </w:t>
      </w:r>
      <w:r>
        <w:br/>
      </w:r>
      <w:r>
        <w:rPr>
          <w:rFonts w:ascii="Times New Roman"/>
          <w:b w:val="false"/>
          <w:i w:val="false"/>
          <w:color w:val="000000"/>
          <w:sz w:val="28"/>
        </w:rPr>
        <w:t xml:space="preserve">
      На списание суммы аванса, израсходованные подотчетными лицами, производится запись в кредит субсчета 160 "Расчеты с подотчетными лицами" и в дебет субсчета 209. </w:t>
      </w:r>
      <w:r>
        <w:br/>
      </w:r>
      <w:r>
        <w:rPr>
          <w:rFonts w:ascii="Times New Roman"/>
          <w:b w:val="false"/>
          <w:i w:val="false"/>
          <w:color w:val="000000"/>
          <w:sz w:val="28"/>
        </w:rPr>
        <w:t xml:space="preserve">
      Расходы по проектам за счет грантов, осуществленные в ходе освоения грантов в текущем финансовом году, списываются в конце года, при этом производится запись по дебету субсчета 245 "Гранты" и по кредиту субсчета 209. </w:t>
      </w:r>
      <w:r>
        <w:br/>
      </w:r>
      <w:r>
        <w:rPr>
          <w:rFonts w:ascii="Times New Roman"/>
          <w:b w:val="false"/>
          <w:i w:val="false"/>
          <w:color w:val="000000"/>
          <w:sz w:val="28"/>
        </w:rPr>
        <w:t xml:space="preserve">
      Аналитический учет фактических расходов, произведенных за счет грантов, ведется в карточке формы N 294-а."; </w:t>
      </w:r>
      <w:r>
        <w:br/>
      </w:r>
      <w:r>
        <w:rPr>
          <w:rFonts w:ascii="Times New Roman"/>
          <w:b w:val="false"/>
          <w:i w:val="false"/>
          <w:color w:val="000000"/>
          <w:sz w:val="28"/>
        </w:rPr>
        <w:t xml:space="preserve">
      абзац четвертый пункта 200 изложить в следующей редакции: </w:t>
      </w:r>
      <w:r>
        <w:br/>
      </w:r>
      <w:r>
        <w:rPr>
          <w:rFonts w:ascii="Times New Roman"/>
          <w:b w:val="false"/>
          <w:i w:val="false"/>
          <w:color w:val="000000"/>
          <w:sz w:val="28"/>
        </w:rPr>
        <w:t xml:space="preserve">
      "212 "Расходы на капитальные вложения за счет прочих средств"; </w:t>
      </w:r>
      <w:r>
        <w:br/>
      </w:r>
      <w:r>
        <w:rPr>
          <w:rFonts w:ascii="Times New Roman"/>
          <w:b w:val="false"/>
          <w:i w:val="false"/>
          <w:color w:val="000000"/>
          <w:sz w:val="28"/>
        </w:rPr>
        <w:t xml:space="preserve">
      в пункте 202 слово "смете" заменить словами "плану доходов и финансированию расходов"; </w:t>
      </w:r>
      <w:r>
        <w:br/>
      </w:r>
      <w:r>
        <w:rPr>
          <w:rFonts w:ascii="Times New Roman"/>
          <w:b w:val="false"/>
          <w:i w:val="false"/>
          <w:color w:val="000000"/>
          <w:sz w:val="28"/>
        </w:rPr>
        <w:t xml:space="preserve">
      в пункте 203: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"203. На субсчете 212 "Расходы на капитальные вложения за счет прочих средств" учитываются расходы на капитальные вложения и приобретение оборудования за счет средств, получаемых от реализации платных услуг, спонсорской и благотворительной помощи, грантов, и не подлежащие отнесению на себестоимость выпускаемой продукции:"; </w:t>
      </w:r>
      <w:r>
        <w:br/>
      </w:r>
      <w:r>
        <w:rPr>
          <w:rFonts w:ascii="Times New Roman"/>
          <w:b w:val="false"/>
          <w:i w:val="false"/>
          <w:color w:val="000000"/>
          <w:sz w:val="28"/>
        </w:rPr>
        <w:t xml:space="preserve">
      в абзаце пятом цифру "246" дополнить цифрами "176, 245"; </w:t>
      </w:r>
      <w:r>
        <w:br/>
      </w:r>
      <w:r>
        <w:rPr>
          <w:rFonts w:ascii="Times New Roman"/>
          <w:b w:val="false"/>
          <w:i w:val="false"/>
          <w:color w:val="000000"/>
          <w:sz w:val="28"/>
        </w:rPr>
        <w:t xml:space="preserve">
      абзац пятый пункта 209 исключить; </w:t>
      </w:r>
      <w:r>
        <w:br/>
      </w:r>
      <w:r>
        <w:rPr>
          <w:rFonts w:ascii="Times New Roman"/>
          <w:b w:val="false"/>
          <w:i w:val="false"/>
          <w:color w:val="000000"/>
          <w:sz w:val="28"/>
        </w:rPr>
        <w:t xml:space="preserve">
      пункт 210-1 исключить; </w:t>
      </w:r>
      <w:r>
        <w:br/>
      </w:r>
      <w:r>
        <w:rPr>
          <w:rFonts w:ascii="Times New Roman"/>
          <w:b w:val="false"/>
          <w:i w:val="false"/>
          <w:color w:val="000000"/>
          <w:sz w:val="28"/>
        </w:rPr>
        <w:t xml:space="preserve">
      в пункте 214 после абзаца второго дополнить абзацем следующего содержания: </w:t>
      </w:r>
      <w:r>
        <w:br/>
      </w:r>
      <w:r>
        <w:rPr>
          <w:rFonts w:ascii="Times New Roman"/>
          <w:b w:val="false"/>
          <w:i w:val="false"/>
          <w:color w:val="000000"/>
          <w:sz w:val="28"/>
        </w:rPr>
        <w:t xml:space="preserve">
      "245 "Гранты"; </w:t>
      </w:r>
      <w:r>
        <w:br/>
      </w:r>
      <w:r>
        <w:rPr>
          <w:rFonts w:ascii="Times New Roman"/>
          <w:b w:val="false"/>
          <w:i w:val="false"/>
          <w:color w:val="000000"/>
          <w:sz w:val="28"/>
        </w:rPr>
        <w:t xml:space="preserve">
      дополнить пунктом 215-1 следующего содержания: </w:t>
      </w:r>
      <w:r>
        <w:br/>
      </w:r>
      <w:r>
        <w:rPr>
          <w:rFonts w:ascii="Times New Roman"/>
          <w:b w:val="false"/>
          <w:i w:val="false"/>
          <w:color w:val="000000"/>
          <w:sz w:val="28"/>
        </w:rPr>
        <w:t xml:space="preserve">
      "215-1. На субсчете 245 "Гранты" учитываются суммы грантов. </w:t>
      </w:r>
      <w:r>
        <w:br/>
      </w:r>
      <w:r>
        <w:rPr>
          <w:rFonts w:ascii="Times New Roman"/>
          <w:b w:val="false"/>
          <w:i w:val="false"/>
          <w:color w:val="000000"/>
          <w:sz w:val="28"/>
        </w:rPr>
        <w:t xml:space="preserve">
      Суммы полученных грантов отражаются по кредиту субсчета 245 и по дебету субсчета 116 "Специальный счет по грантам". </w:t>
      </w:r>
      <w:r>
        <w:br/>
      </w:r>
      <w:r>
        <w:rPr>
          <w:rFonts w:ascii="Times New Roman"/>
          <w:b w:val="false"/>
          <w:i w:val="false"/>
          <w:color w:val="000000"/>
          <w:sz w:val="28"/>
        </w:rPr>
        <w:t xml:space="preserve">
      Суммы расходов, произведенных в ходе освоения грантов в текущем финансовом году, списываются в конце года с кредита субсчета 209 в дебет субсчета 245. </w:t>
      </w:r>
      <w:r>
        <w:br/>
      </w:r>
      <w:r>
        <w:rPr>
          <w:rFonts w:ascii="Times New Roman"/>
          <w:b w:val="false"/>
          <w:i w:val="false"/>
          <w:color w:val="000000"/>
          <w:sz w:val="28"/>
        </w:rPr>
        <w:t xml:space="preserve">
      Суммы израсходованных грантов по окончании финансового года списываются с кредита субсчета 209 в дебет субсчета 245. </w:t>
      </w:r>
      <w:r>
        <w:br/>
      </w:r>
      <w:r>
        <w:rPr>
          <w:rFonts w:ascii="Times New Roman"/>
          <w:b w:val="false"/>
          <w:i w:val="false"/>
          <w:color w:val="000000"/>
          <w:sz w:val="28"/>
        </w:rPr>
        <w:t xml:space="preserve">
      Аналитический учет по субсчету 245 по видам грантов ведется на многографных карточках формы N 283."; </w:t>
      </w:r>
      <w:r>
        <w:br/>
      </w:r>
      <w:r>
        <w:rPr>
          <w:rFonts w:ascii="Times New Roman"/>
          <w:b w:val="false"/>
          <w:i w:val="false"/>
          <w:color w:val="000000"/>
          <w:sz w:val="28"/>
        </w:rPr>
        <w:t xml:space="preserve">
      в пункте 217-1: </w:t>
      </w:r>
      <w:r>
        <w:br/>
      </w:r>
      <w:r>
        <w:rPr>
          <w:rFonts w:ascii="Times New Roman"/>
          <w:b w:val="false"/>
          <w:i w:val="false"/>
          <w:color w:val="000000"/>
          <w:sz w:val="28"/>
        </w:rPr>
        <w:t xml:space="preserve">
      в абзаце первом слова "и суммы грантов от международных финансовых организаций и иностранных государств" исключить; </w:t>
      </w:r>
      <w:r>
        <w:br/>
      </w:r>
      <w:r>
        <w:rPr>
          <w:rFonts w:ascii="Times New Roman"/>
          <w:b w:val="false"/>
          <w:i w:val="false"/>
          <w:color w:val="000000"/>
          <w:sz w:val="28"/>
        </w:rPr>
        <w:t xml:space="preserve">
      абзац четвертый исключить; </w:t>
      </w:r>
      <w:r>
        <w:br/>
      </w:r>
      <w:r>
        <w:rPr>
          <w:rFonts w:ascii="Times New Roman"/>
          <w:b w:val="false"/>
          <w:i w:val="false"/>
          <w:color w:val="000000"/>
          <w:sz w:val="28"/>
        </w:rPr>
        <w:t xml:space="preserve">
      в абзаце втором пункта 221 цифру "112" дополнить словами "и 115"; </w:t>
      </w:r>
      <w:r>
        <w:br/>
      </w:r>
      <w:r>
        <w:rPr>
          <w:rFonts w:ascii="Times New Roman"/>
          <w:b w:val="false"/>
          <w:i w:val="false"/>
          <w:color w:val="000000"/>
          <w:sz w:val="28"/>
        </w:rPr>
        <w:t xml:space="preserve">
      в абзацах третьем и пятом пункта 229 слова "для средств от платных услуг" заменить словами "по платным услугам"; </w:t>
      </w:r>
      <w:r>
        <w:br/>
      </w:r>
      <w:r>
        <w:rPr>
          <w:rFonts w:ascii="Times New Roman"/>
          <w:b w:val="false"/>
          <w:i w:val="false"/>
          <w:color w:val="000000"/>
          <w:sz w:val="28"/>
        </w:rPr>
        <w:t xml:space="preserve">
      абзацы двадцать пятый и двадцать шестой пункта 233 изложить в следующей редакции: </w:t>
      </w:r>
      <w:r>
        <w:br/>
      </w:r>
      <w:r>
        <w:rPr>
          <w:rFonts w:ascii="Times New Roman"/>
          <w:b w:val="false"/>
          <w:i w:val="false"/>
          <w:color w:val="000000"/>
          <w:sz w:val="28"/>
        </w:rPr>
        <w:t xml:space="preserve">
      "12 "Обязательства". На данном счете учитывается общая сумма принятых государственным учреждением обязательств нарастающим итогом. </w:t>
      </w:r>
      <w:r>
        <w:br/>
      </w:r>
      <w:r>
        <w:rPr>
          <w:rFonts w:ascii="Times New Roman"/>
          <w:b w:val="false"/>
          <w:i w:val="false"/>
          <w:color w:val="000000"/>
          <w:sz w:val="28"/>
        </w:rPr>
        <w:t xml:space="preserve">
      Аналитический учет ведется в "Ведомости по учету принятых государственным учреждением обязательств", в которую записываются суммы принятых обязательств, зарегистрированные в территориальных органах казначейства. В конце текущего финансового года сумма принятых обязательств уменьшается на сумму произведенных кассовых расходов."; </w:t>
      </w:r>
      <w:r>
        <w:br/>
      </w:r>
      <w:r>
        <w:rPr>
          <w:rFonts w:ascii="Times New Roman"/>
          <w:b w:val="false"/>
          <w:i w:val="false"/>
          <w:color w:val="000000"/>
          <w:sz w:val="28"/>
        </w:rPr>
        <w:t xml:space="preserve">
      в приложениях к Инструкции: </w:t>
      </w:r>
      <w:r>
        <w:br/>
      </w:r>
      <w:r>
        <w:rPr>
          <w:rFonts w:ascii="Times New Roman"/>
          <w:b w:val="false"/>
          <w:i w:val="false"/>
          <w:color w:val="000000"/>
          <w:sz w:val="28"/>
        </w:rPr>
        <w:t xml:space="preserve">
      в приложении "Корреспонденция субсчетов по основным бухгалтерским операциям": </w:t>
      </w:r>
      <w:r>
        <w:br/>
      </w:r>
      <w:r>
        <w:rPr>
          <w:rFonts w:ascii="Times New Roman"/>
          <w:b w:val="false"/>
          <w:i w:val="false"/>
          <w:color w:val="000000"/>
          <w:sz w:val="28"/>
        </w:rPr>
        <w:t xml:space="preserve">
      в строке, порядковый номер 33 графу 4 дополнить цифрами ", 116, 155"; </w:t>
      </w:r>
      <w:r>
        <w:br/>
      </w:r>
      <w:r>
        <w:rPr>
          <w:rFonts w:ascii="Times New Roman"/>
          <w:b w:val="false"/>
          <w:i w:val="false"/>
          <w:color w:val="000000"/>
          <w:sz w:val="28"/>
        </w:rPr>
        <w:t xml:space="preserve">
      в строке, порядковый номер 39 графу 3 дополнить цифрой ", 209"; </w:t>
      </w:r>
      <w:r>
        <w:br/>
      </w:r>
      <w:r>
        <w:rPr>
          <w:rFonts w:ascii="Times New Roman"/>
          <w:b w:val="false"/>
          <w:i w:val="false"/>
          <w:color w:val="000000"/>
          <w:sz w:val="28"/>
        </w:rPr>
        <w:t xml:space="preserve">
      дополнить строкой 64-1 следующего содержания: </w:t>
      </w:r>
      <w:r>
        <w:br/>
      </w:r>
      <w:r>
        <w:rPr>
          <w:rFonts w:ascii="Times New Roman"/>
          <w:b w:val="false"/>
          <w:i w:val="false"/>
          <w:color w:val="000000"/>
          <w:sz w:val="28"/>
        </w:rPr>
        <w:t xml:space="preserve">
      "64-1. Поступление средств на специальный </w:t>
      </w:r>
      <w:r>
        <w:br/>
      </w:r>
      <w:r>
        <w:rPr>
          <w:rFonts w:ascii="Times New Roman"/>
          <w:b w:val="false"/>
          <w:i w:val="false"/>
          <w:color w:val="000000"/>
          <w:sz w:val="28"/>
        </w:rPr>
        <w:t xml:space="preserve">
      счет по грантам                           116        245"; </w:t>
      </w:r>
      <w:r>
        <w:br/>
      </w:r>
      <w:r>
        <w:rPr>
          <w:rFonts w:ascii="Times New Roman"/>
          <w:b w:val="false"/>
          <w:i w:val="false"/>
          <w:color w:val="000000"/>
          <w:sz w:val="28"/>
        </w:rPr>
        <w:t xml:space="preserve">
      строки, порядковые номера 65, 66, 69, 108 и 175 исключить; </w:t>
      </w:r>
      <w:r>
        <w:br/>
      </w:r>
      <w:r>
        <w:rPr>
          <w:rFonts w:ascii="Times New Roman"/>
          <w:b w:val="false"/>
          <w:i w:val="false"/>
          <w:color w:val="000000"/>
          <w:sz w:val="28"/>
        </w:rPr>
        <w:t xml:space="preserve">
      в строке, порядковый номер 117 графу 3 дополнить цифрой "209", графу 4 дополнить цифрой "155"; </w:t>
      </w:r>
      <w:r>
        <w:br/>
      </w:r>
      <w:r>
        <w:rPr>
          <w:rFonts w:ascii="Times New Roman"/>
          <w:b w:val="false"/>
          <w:i w:val="false"/>
          <w:color w:val="000000"/>
          <w:sz w:val="28"/>
        </w:rPr>
        <w:t xml:space="preserve">
      в строках, порядковый номер 129, 153 графу 3 дополнить цифрой ", 209"; </w:t>
      </w:r>
      <w:r>
        <w:br/>
      </w:r>
      <w:r>
        <w:rPr>
          <w:rFonts w:ascii="Times New Roman"/>
          <w:b w:val="false"/>
          <w:i w:val="false"/>
          <w:color w:val="000000"/>
          <w:sz w:val="28"/>
        </w:rPr>
        <w:t xml:space="preserve">
      строку, порядковый номер 131 дополнить строкой следующего содержания: </w:t>
      </w:r>
      <w:r>
        <w:br/>
      </w:r>
      <w:r>
        <w:rPr>
          <w:rFonts w:ascii="Times New Roman"/>
          <w:b w:val="false"/>
          <w:i w:val="false"/>
          <w:color w:val="000000"/>
          <w:sz w:val="28"/>
        </w:rPr>
        <w:t xml:space="preserve">
      в графе 2 "Одновременно производится вторая запись", в графе 3 - "140", в графе 4 - "173"; </w:t>
      </w:r>
      <w:r>
        <w:br/>
      </w:r>
      <w:r>
        <w:rPr>
          <w:rFonts w:ascii="Times New Roman"/>
          <w:b w:val="false"/>
          <w:i w:val="false"/>
          <w:color w:val="000000"/>
          <w:sz w:val="28"/>
        </w:rPr>
        <w:t xml:space="preserve">
      в строке, порядковый номер 147 графу 3 дополнить цифрой ", 155", графу 4 дополнить цифрой ", 16"; </w:t>
      </w:r>
      <w:r>
        <w:br/>
      </w:r>
      <w:r>
        <w:rPr>
          <w:rFonts w:ascii="Times New Roman"/>
          <w:b w:val="false"/>
          <w:i w:val="false"/>
          <w:color w:val="000000"/>
          <w:sz w:val="28"/>
        </w:rPr>
        <w:t xml:space="preserve">
      в строке, порядковый номер 157 графу 4 дополнить цифрой ", 116"; </w:t>
      </w:r>
      <w:r>
        <w:br/>
      </w:r>
      <w:r>
        <w:rPr>
          <w:rFonts w:ascii="Times New Roman"/>
          <w:b w:val="false"/>
          <w:i w:val="false"/>
          <w:color w:val="000000"/>
          <w:sz w:val="28"/>
        </w:rPr>
        <w:t xml:space="preserve">
      приложение "Ведомость по учету обязательных пенсионных взносов в Накопительные Пенсионные фонды" исключить; </w:t>
      </w:r>
      <w:r>
        <w:br/>
      </w:r>
      <w:r>
        <w:rPr>
          <w:rFonts w:ascii="Times New Roman"/>
          <w:b w:val="false"/>
          <w:i w:val="false"/>
          <w:color w:val="000000"/>
          <w:sz w:val="28"/>
        </w:rPr>
        <w:t xml:space="preserve">
      дополнить приложением "Ведомость по учету принятых государственным учреждением обязательств" согласно приложению к настоящему приказу.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Настоящий приказ вступает в силу со дня его государственной регистрации в Министерстве юстиции Республики Казахстан.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4"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Председателя Комитета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марта 2004 г. N 17     </w:t>
      </w:r>
      <w:r>
        <w:br/>
      </w:r>
      <w:r>
        <w:rPr>
          <w:rFonts w:ascii="Times New Roman"/>
          <w:b w:val="false"/>
          <w:i w:val="false"/>
          <w:color w:val="000000"/>
          <w:sz w:val="28"/>
        </w:rPr>
        <w:t xml:space="preserve">
"О внесении изменений и дополнений </w:t>
      </w:r>
      <w:r>
        <w:br/>
      </w:r>
      <w:r>
        <w:rPr>
          <w:rFonts w:ascii="Times New Roman"/>
          <w:b w:val="false"/>
          <w:i w:val="false"/>
          <w:color w:val="000000"/>
          <w:sz w:val="28"/>
        </w:rPr>
        <w:t xml:space="preserve">
в приказ Директора Департамента  </w:t>
      </w:r>
      <w:r>
        <w:br/>
      </w:r>
      <w:r>
        <w:rPr>
          <w:rFonts w:ascii="Times New Roman"/>
          <w:b w:val="false"/>
          <w:i w:val="false"/>
          <w:color w:val="000000"/>
          <w:sz w:val="28"/>
        </w:rPr>
        <w:t xml:space="preserve">
казначейства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января 1998 года N 30    </w:t>
      </w:r>
      <w:r>
        <w:br/>
      </w:r>
      <w:r>
        <w:rPr>
          <w:rFonts w:ascii="Times New Roman"/>
          <w:b w:val="false"/>
          <w:i w:val="false"/>
          <w:color w:val="000000"/>
          <w:sz w:val="28"/>
        </w:rPr>
        <w:t xml:space="preserve">
"Об утверждении Инструкции по   </w:t>
      </w:r>
      <w:r>
        <w:br/>
      </w:r>
      <w:r>
        <w:rPr>
          <w:rFonts w:ascii="Times New Roman"/>
          <w:b w:val="false"/>
          <w:i w:val="false"/>
          <w:color w:val="000000"/>
          <w:sz w:val="28"/>
        </w:rPr>
        <w:t xml:space="preserve">
бухгалтерскому учету в      </w:t>
      </w:r>
      <w:r>
        <w:br/>
      </w:r>
      <w:r>
        <w:rPr>
          <w:rFonts w:ascii="Times New Roman"/>
          <w:b w:val="false"/>
          <w:i w:val="false"/>
          <w:color w:val="000000"/>
          <w:sz w:val="28"/>
        </w:rPr>
        <w:t xml:space="preserve">
государственных учреждениях",  </w:t>
      </w:r>
      <w:r>
        <w:br/>
      </w:r>
      <w:r>
        <w:rPr>
          <w:rFonts w:ascii="Times New Roman"/>
          <w:b w:val="false"/>
          <w:i w:val="false"/>
          <w:color w:val="000000"/>
          <w:sz w:val="28"/>
        </w:rPr>
        <w:t xml:space="preserve">
зарегистрированный за N 489"   </w:t>
      </w:r>
    </w:p>
    <w:bookmarkEnd w:id="3"/>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Инструкции по бухгалтерскому учету </w:t>
      </w:r>
      <w:r>
        <w:br/>
      </w:r>
      <w:r>
        <w:rPr>
          <w:rFonts w:ascii="Times New Roman"/>
          <w:b w:val="false"/>
          <w:i w:val="false"/>
          <w:color w:val="000000"/>
          <w:sz w:val="28"/>
        </w:rPr>
        <w:t xml:space="preserve">
в государственных учреждениях,    </w:t>
      </w:r>
      <w:r>
        <w:br/>
      </w:r>
      <w:r>
        <w:rPr>
          <w:rFonts w:ascii="Times New Roman"/>
          <w:b w:val="false"/>
          <w:i w:val="false"/>
          <w:color w:val="000000"/>
          <w:sz w:val="28"/>
        </w:rPr>
        <w:t xml:space="preserve">
утвержденной приказом Председателя  </w:t>
      </w:r>
      <w:r>
        <w:br/>
      </w:r>
      <w:r>
        <w:rPr>
          <w:rFonts w:ascii="Times New Roman"/>
          <w:b w:val="false"/>
          <w:i w:val="false"/>
          <w:color w:val="000000"/>
          <w:sz w:val="28"/>
        </w:rPr>
        <w:t xml:space="preserve">
Комитета казначейства Министерства  </w:t>
      </w:r>
      <w:r>
        <w:br/>
      </w:r>
      <w:r>
        <w:rPr>
          <w:rFonts w:ascii="Times New Roman"/>
          <w:b w:val="false"/>
          <w:i w:val="false"/>
          <w:color w:val="000000"/>
          <w:sz w:val="28"/>
        </w:rPr>
        <w:t xml:space="preserve">
финансов Республики Казахстан    </w:t>
      </w:r>
      <w:r>
        <w:br/>
      </w:r>
      <w:r>
        <w:rPr>
          <w:rFonts w:ascii="Times New Roman"/>
          <w:b w:val="false"/>
          <w:i w:val="false"/>
          <w:color w:val="000000"/>
          <w:sz w:val="28"/>
        </w:rPr>
        <w:t xml:space="preserve">
от 27 января 1998 года N 30     </w:t>
      </w:r>
    </w:p>
    <w:p>
      <w:pPr>
        <w:spacing w:after="0"/>
        <w:ind w:left="0"/>
        <w:jc w:val="both"/>
      </w:pPr>
      <w:r>
        <w:rPr>
          <w:rFonts w:ascii="Times New Roman"/>
          <w:b w:val="false"/>
          <w:i w:val="false"/>
          <w:color w:val="000000"/>
          <w:sz w:val="28"/>
        </w:rPr>
        <w:t xml:space="preserve">______________________________________ </w:t>
      </w:r>
      <w:r>
        <w:br/>
      </w: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Ведомость </w:t>
      </w:r>
      <w:r>
        <w:br/>
      </w:r>
      <w:r>
        <w:rPr>
          <w:rFonts w:ascii="Times New Roman"/>
          <w:b w:val="false"/>
          <w:i w:val="false"/>
          <w:color w:val="000000"/>
          <w:sz w:val="28"/>
        </w:rPr>
        <w:t>
</w:t>
      </w:r>
      <w:r>
        <w:rPr>
          <w:rFonts w:ascii="Times New Roman"/>
          <w:b/>
          <w:i w:val="false"/>
          <w:color w:val="000000"/>
          <w:sz w:val="28"/>
        </w:rPr>
        <w:t xml:space="preserve">    по учету принятых государственным учреждением обязательств </w:t>
      </w:r>
    </w:p>
    <w:p>
      <w:pPr>
        <w:spacing w:after="0"/>
        <w:ind w:left="0"/>
        <w:jc w:val="both"/>
      </w:pPr>
      <w:r>
        <w:rPr>
          <w:rFonts w:ascii="Times New Roman"/>
          <w:b w:val="false"/>
          <w:i w:val="false"/>
          <w:color w:val="000000"/>
          <w:sz w:val="28"/>
        </w:rPr>
        <w:t xml:space="preserve">                 за __________________________ год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Принято обязательств |  Принято обязательств </w:t>
      </w:r>
      <w:r>
        <w:br/>
      </w:r>
      <w:r>
        <w:rPr>
          <w:rFonts w:ascii="Times New Roman"/>
          <w:b w:val="false"/>
          <w:i w:val="false"/>
          <w:color w:val="000000"/>
          <w:sz w:val="28"/>
        </w:rPr>
        <w:t xml:space="preserve">
                  |       за месяц       |     с начала года </w:t>
      </w:r>
      <w:r>
        <w:br/>
      </w:r>
      <w:r>
        <w:rPr>
          <w:rFonts w:ascii="Times New Roman"/>
          <w:b w:val="false"/>
          <w:i w:val="false"/>
          <w:color w:val="000000"/>
          <w:sz w:val="28"/>
        </w:rPr>
        <w:t xml:space="preserve">
------------------------------------------------------------------- </w:t>
      </w:r>
      <w:r>
        <w:br/>
      </w:r>
      <w:r>
        <w:rPr>
          <w:rFonts w:ascii="Times New Roman"/>
          <w:b w:val="false"/>
          <w:i w:val="false"/>
          <w:color w:val="000000"/>
          <w:sz w:val="28"/>
        </w:rPr>
        <w:t xml:space="preserve">
         А        |           1          |            2 </w:t>
      </w:r>
      <w:r>
        <w:br/>
      </w:r>
      <w:r>
        <w:rPr>
          <w:rFonts w:ascii="Times New Roman"/>
          <w:b w:val="false"/>
          <w:i w:val="false"/>
          <w:color w:val="000000"/>
          <w:sz w:val="28"/>
        </w:rPr>
        <w:t xml:space="preserve">
------------------------------------------------------------------- </w:t>
      </w:r>
      <w:r>
        <w:br/>
      </w:r>
      <w:r>
        <w:rPr>
          <w:rFonts w:ascii="Times New Roman"/>
          <w:b w:val="false"/>
          <w:i w:val="false"/>
          <w:color w:val="000000"/>
          <w:sz w:val="28"/>
        </w:rPr>
        <w:t xml:space="preserve">
Январь </w:t>
      </w:r>
      <w:r>
        <w:br/>
      </w:r>
      <w:r>
        <w:rPr>
          <w:rFonts w:ascii="Times New Roman"/>
          <w:b w:val="false"/>
          <w:i w:val="false"/>
          <w:color w:val="000000"/>
          <w:sz w:val="28"/>
        </w:rPr>
        <w:t xml:space="preserve">
Февраль </w:t>
      </w:r>
      <w:r>
        <w:br/>
      </w:r>
      <w:r>
        <w:rPr>
          <w:rFonts w:ascii="Times New Roman"/>
          <w:b w:val="false"/>
          <w:i w:val="false"/>
          <w:color w:val="000000"/>
          <w:sz w:val="28"/>
        </w:rPr>
        <w:t xml:space="preserve">
Март </w:t>
      </w:r>
      <w:r>
        <w:br/>
      </w:r>
      <w:r>
        <w:rPr>
          <w:rFonts w:ascii="Times New Roman"/>
          <w:b w:val="false"/>
          <w:i w:val="false"/>
          <w:color w:val="000000"/>
          <w:sz w:val="28"/>
        </w:rPr>
        <w:t xml:space="preserve">
Апрель </w:t>
      </w:r>
      <w:r>
        <w:br/>
      </w:r>
      <w:r>
        <w:rPr>
          <w:rFonts w:ascii="Times New Roman"/>
          <w:b w:val="false"/>
          <w:i w:val="false"/>
          <w:color w:val="000000"/>
          <w:sz w:val="28"/>
        </w:rPr>
        <w:t xml:space="preserve">
Май </w:t>
      </w:r>
      <w:r>
        <w:br/>
      </w:r>
      <w:r>
        <w:rPr>
          <w:rFonts w:ascii="Times New Roman"/>
          <w:b w:val="false"/>
          <w:i w:val="false"/>
          <w:color w:val="000000"/>
          <w:sz w:val="28"/>
        </w:rPr>
        <w:t xml:space="preserve">
Июнь </w:t>
      </w:r>
      <w:r>
        <w:br/>
      </w:r>
      <w:r>
        <w:rPr>
          <w:rFonts w:ascii="Times New Roman"/>
          <w:b w:val="false"/>
          <w:i w:val="false"/>
          <w:color w:val="000000"/>
          <w:sz w:val="28"/>
        </w:rPr>
        <w:t xml:space="preserve">
Июль </w:t>
      </w:r>
      <w:r>
        <w:br/>
      </w:r>
      <w:r>
        <w:rPr>
          <w:rFonts w:ascii="Times New Roman"/>
          <w:b w:val="false"/>
          <w:i w:val="false"/>
          <w:color w:val="000000"/>
          <w:sz w:val="28"/>
        </w:rPr>
        <w:t xml:space="preserve">
Август </w:t>
      </w:r>
      <w:r>
        <w:br/>
      </w:r>
      <w:r>
        <w:rPr>
          <w:rFonts w:ascii="Times New Roman"/>
          <w:b w:val="false"/>
          <w:i w:val="false"/>
          <w:color w:val="000000"/>
          <w:sz w:val="28"/>
        </w:rPr>
        <w:t xml:space="preserve">
Сентябрь </w:t>
      </w:r>
      <w:r>
        <w:br/>
      </w:r>
      <w:r>
        <w:rPr>
          <w:rFonts w:ascii="Times New Roman"/>
          <w:b w:val="false"/>
          <w:i w:val="false"/>
          <w:color w:val="000000"/>
          <w:sz w:val="28"/>
        </w:rPr>
        <w:t xml:space="preserve">
Октябрь </w:t>
      </w:r>
      <w:r>
        <w:br/>
      </w:r>
      <w:r>
        <w:rPr>
          <w:rFonts w:ascii="Times New Roman"/>
          <w:b w:val="false"/>
          <w:i w:val="false"/>
          <w:color w:val="000000"/>
          <w:sz w:val="28"/>
        </w:rPr>
        <w:t xml:space="preserve">
Ноябрь </w:t>
      </w:r>
      <w:r>
        <w:br/>
      </w:r>
      <w:r>
        <w:rPr>
          <w:rFonts w:ascii="Times New Roman"/>
          <w:b w:val="false"/>
          <w:i w:val="false"/>
          <w:color w:val="000000"/>
          <w:sz w:val="28"/>
        </w:rPr>
        <w:t xml:space="preserve">
Декабрь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Сумма кассовых расходов за год_______________тенге </w:t>
      </w:r>
    </w:p>
    <w:p>
      <w:pPr>
        <w:spacing w:after="0"/>
        <w:ind w:left="0"/>
        <w:jc w:val="both"/>
      </w:pPr>
      <w:r>
        <w:rPr>
          <w:rFonts w:ascii="Times New Roman"/>
          <w:b w:val="false"/>
          <w:i w:val="false"/>
          <w:color w:val="000000"/>
          <w:sz w:val="28"/>
        </w:rPr>
        <w:t xml:space="preserve">      Сумма невыполненных обязательств на конец года _______тенге </w:t>
      </w:r>
    </w:p>
    <w:p>
      <w:pPr>
        <w:spacing w:after="0"/>
        <w:ind w:left="0"/>
        <w:jc w:val="both"/>
      </w:pPr>
      <w:r>
        <w:rPr>
          <w:rFonts w:ascii="Times New Roman"/>
          <w:b w:val="false"/>
          <w:i w:val="false"/>
          <w:color w:val="000000"/>
          <w:sz w:val="28"/>
        </w:rPr>
        <w:t xml:space="preserve">      Главный бухгалтер 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