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7dea" w14:textId="e13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капитане морского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февраля 2004 года № 55-I. Зарегистрирован в Министерстве юстиции Республики Казахстан 5 марта 2004 г. № 2729.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ПРИКАЗЫВАЮ: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(Асатов А.Б.)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июля 1998 года N 146 "Об утверждении Временного положения о капитане морского и речного (устьевого) торгового порта" (зарегистрирован 3 августа 1998 года N 560).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транспорта и коммуникаций Республики Казахстан Лавриненко Ю.И.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2004 года N 55-I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капитане морского порта"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капитане морского порта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капитане морского порта (далее - Положение) разработано в соответствии с подпунктом 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(далее - Закон).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Капитан морского порта возглавляет морскую администрацию порта (далее - МАП) 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Положением, иными нормативными правовыми актами, а также являющимися обязательными, согласно законодательству, указаниями уполномоченного органа.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Распоряжения капитана морского порта обязательны для всех находящихся в порту судов, физических и юридических лиц независимо от их ведомственной принадлежности, подчиненности и форм собственности.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Капитан порта назначается на должность и освобождается от должности уполномоченным органом в соответствии с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должность капитана морского порта назначается лицо, имеющее высшее образование по специальности судовождение (диплом судоводителя) и стаж работы по специальности не менее пяти лет.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Капитан морского порта имеет печать капитана морского порта с гербом Республики Казахстан, а также вымпел.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Сфера деятельности капитана морского 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26.01.2022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капитана морского порта возлагается обеспечение выполнения МАП следующих функций: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готовности судна к выходу в море и выдача разрешения на отход в мореходном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 установленном порядке прихода судов в порт и выхода их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судовых документов, а также дипломов, квалификационных свидетельств, подтверждений дипломов и льготных разрешений на звания лиц командного и рядового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контрольного осмотра судна в целях проверки устранения недостатков, препятствующих выдаче разрешения на выход судна из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судов в Государственный судовой реестр, судовую книгу, бербоут-чартерный реестр и реестр строящихся судов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регистрация прав собственности на суда и строящиеся суда, залог судна или строящегося судна и иных прав на них и выдача судовых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расследование аварийных случаев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утвержденными приказом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 (зарегистрированный в Реестре государственной регистрации нормативных правовых актов за № 10709);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в соответствии с Правилами осуществления лоцманской проводки судов, утверждаемыми уполномоченным органом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обязательной лоцманской проводки судов и контроль работы лоцманской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контроля за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захода судов в порт и выхода их из порта, плавания судов в пределах акватории порта и стоянки в порту, утвержденных приказом исполняющего обязанности Министра по инвестициям и развитию Республики Казахстан от 27 марта 2015 года № 361 "Об утверждении Правил захода судов в порт и выхода их из порта, плавания судов в пределах акватории порта и стоянки в порту" (зарегистрированный в Реестре государственной регистрации нормативных правовых актов за № 10896);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ледокольной проводкой судов на подходах к порту и в пределах его акватории;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поддержанием надлежащих глубин, исправным действием средств навигационного ограждения на акватории порта, подходных каналах и фарватерах, а также установление проходной осадки судов в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находящихся в порту судов для участия в спасении людей и судов, терпящих бедствие в пределах акватории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технического состояния портовых сооружений 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и обеспечение судов всей навигационной и гидрометеорологической информацией, имеющийся в распоряжении капитана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разрешений на подъем затонувшего в море имущества, а также на производство в порту строительных, гидротехнических и иных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выдача Свидетельства о страховании или ином финансовом обеспечении гражданской ответственности за ущерб от загрязнения нефтью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нефтью, утвержденными приказом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(зарегистрированный в Реестре государственной регистрации нормативных правовых актов за № 1956);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порядок радиолокационной проводки до начала радиолокационной 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разрешений на движение судов в зонах действия системы управления движением судов (вход в зону, постановка на якорь, съемках якоря, подход и швартовка к причалу и отход от него, перешвартовка и другие).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контроль и надзор за соблюдением условий,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18 сентября 2024 года № 305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 (зарегистрирован в Реестре государственной регистрации нормативных правовых актов под № 35095).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19.09.2016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транспорта РК от 24.07.2025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Капитан морского порта: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отказывает в выдаче разрешения на выход судна из морского порта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судна требованиям безопасности, установленным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погрузке, снабжению, укомплектованию экипажа или наличия других недостатков судна, создающих угрозу безопасности плавания, жизни и здоровью находящихся на судне людей, а также угрозу причинения ущерба морской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требований, предъявляемых к судовым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предписания соответствующих государственных органов (таможенных, пограничных, санитарно-карантинных, фитосанитарных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неуплаты за обязательные услуги морского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подвергает судно осмотру при отсутствии судовых документов или наличия достаточных оснований полагать, что судно не удовлетворяет требованиям безопасности мореплавания;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о привлечении к ответственности лиц, нарушивших законодательство в области безопасности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в установленном порядке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МАП;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на работников МАП дисциплинарные взыскания и применяет в отношении их меры поощрения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транспорта и коммуникаций РК от 27.09.2013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Капитан морского порта может выходить в рейс в составе экипажей судов для поддержания профессиональных навыков.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