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595" w14:textId="e8c8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Алматинского городского Маслихата II созыва от 19.12.2002 года "О бюджете города Алматы на 2003 год" (зарегистрировано в Управлении юстиции г. Алматы 24.12.2002 г . № 497, изменения от 14.03.2003г. № 516, от 29.07.2003г. №544)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Алматинского городского Маслихата II созыва от 29 сентября 2003 года. Зарегистрировано Управлением юстиции города Алматы 1 октября 2003 года за N 556.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 Р Е Ш И Л
</w:t>
      </w:r>
      <w:r>
        <w:rPr>
          <w:rFonts w:ascii="Times New Roman"/>
          <w:b/>
          <w:i w:val="false"/>
          <w:color w:val="000000"/>
          <w:sz w:val="28"/>
        </w:rPr>
        <w:t>
 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XXII сессии Алматинского городского Маслихата II созыва от 19.12.2002 года "О бюджете города Алматы на 2003 год" следующие изменения и дополнения: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2003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60201495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3396959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115800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- 63284403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- 1312765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- 882914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- 1403765 тыс.тенге, в том числе кредиты из республиканского бюджета на реконструкцию системы водоснабжения и водоотведения г.Алматы - 1232765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- 2942715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- 2421864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"926036" заменить цифрой "896036".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7 цифру "670188" заменить цифрой "700188".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12 цифру "2930509" заменить цифрой "3184909".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13 цифру "2768716" заменить цифрой "2773558".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14 цифру "192047" заменить цифрой "242047".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15 цифру "207000" заменить цифрой "197000".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17 цифру "600000" заменить цифрой "750000".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18 цифру "3614068" заменить цифрой "3782768".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19 цифру "250113" заменить цифрой "417113".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21 цифру "3088925" заменить цифрой "4708666".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22 цифру "343195" заменить цифрой "284591".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Приложения 1, 2 и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 XXVIII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  А. Биртанов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 созыва                    Т. Мукашев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XXVIII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Алматинского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657"/>
        <w:gridCol w:w="950"/>
        <w:gridCol w:w="642"/>
        <w:gridCol w:w="793"/>
        <w:gridCol w:w="7370"/>
        <w:gridCol w:w="1837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        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Подкласс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Специфика  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60201495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16776740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4485590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2683730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2360990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значения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6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1160120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3497898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153865
</w:t>
            </w:r>
          </w:p>
        </w:tc>
      </w:tr>
      <w:tr>
        <w:trPr>
          <w:trHeight w:val="6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1438820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территорий местного назначения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средств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12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
</w:t>
            </w:r>
          </w:p>
        </w:tc>
      </w:tr>
      <w:tr>
        <w:trPr>
          <w:trHeight w:val="9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государственой регистрации транспортных средств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
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
</w:t>
            </w:r>
          </w:p>
        </w:tc>
      </w:tr>
      <w:tr>
        <w:trPr>
          <w:trHeight w:val="5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6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3396959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3396959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3396959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3396959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Tекущие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5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                                                                             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                     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Подпрограмма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63284403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896036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798265
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784273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437058
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коммунальной собственности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216644
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2023308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1893308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8637938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730199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6348255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6348255
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5135741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326082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
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939829
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416629
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
</w:t>
            </w:r>
          </w:p>
        </w:tc>
      </w:tr>
      <w:tr>
        <w:trPr>
          <w:trHeight w:val="6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7043042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1108784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882363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санэпидмеднадзора,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226421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санитарно-эпидемиологического надзора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234259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475215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776813
</w:t>
            </w:r>
          </w:p>
        </w:tc>
      </w:tr>
      <w:tr>
        <w:trPr>
          <w:trHeight w:val="6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2867581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репатриантов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3184909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</w:tr>
      <w:tr>
        <w:trPr>
          <w:trHeight w:val="5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</w:tr>
      <w:tr>
        <w:trPr>
          <w:trHeight w:val="5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жилищного фонда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</w:tr>
      <w:tr>
        <w:trPr>
          <w:trHeight w:val="5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
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инженерных сетей и сооружений объектов, переданных Министерством обороны в городе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421884
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</w:tr>
      <w:tr>
        <w:trPr>
          <w:trHeight w:val="3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2773558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1500256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114413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проведения государственной информационной политики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242047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445422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248422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248422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4199881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3449881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417113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589468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5051861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447996
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447996
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 города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
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4051806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
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2986000
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домов. Пострадавших в результате землетрясения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578771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
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101359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254867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-882914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XХVIII-й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А.Биртанов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XXVIII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Алматинского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969"/>
        <w:gridCol w:w="755"/>
        <w:gridCol w:w="996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                           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4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0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7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109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75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30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0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0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14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109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14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9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XХVIII-й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А.Биртанов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XXVIII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13"/>
        <w:gridCol w:w="733"/>
        <w:gridCol w:w="104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                         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оралманов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инженерных сетей и сооружений объектов, переданных Министерством обороны в городе 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жилищного фонда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проведения государственной информационной политики на местном уровне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 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домов. Пострадавших в результате землетрясения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XХIII-й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А.Биртанов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