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6ab7" w14:textId="f4c6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периодическими печатными изданиями, публикующими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июня 2003 года N 142. Зарегистрировано Управлением юстиции Актюбинской области от 2 июля 2003 года N 2241. Утратило силу постановлением акимата Актюбинской области от 29 ноября 2012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Актюбинской области от 29.11.2012 № 428.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целью упорядочения деятельности торговых точек по реализации периодических печатных изданий, публикующих материалы эротического характера,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 Закона Республики Казахстан "О средствах массовой информации" от 23 июля 1999 года N 451-1,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27 января 2001 года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торговли на территории области периодическими печатными изданиями, публикующими материалы 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Акимам районов и г. Актобе определить специальные стационарные помещения, предназначенные для продажи периодических печатных изданий, публикующих материалы 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"Департамент внутренней политики" (Тагимов М.М.) в месячный срок внести для утверждения в областной маслихат состав комиссии при акимате области по соблюдению порядка реализации периодических печатных изданий, публикующих материалы эротического характера и разработать Положение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Есеркепова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12.06.2003 года N 142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розничной торговли периодическими</w:t>
      </w:r>
      <w:r>
        <w:br/>
      </w:r>
      <w:r>
        <w:rPr>
          <w:rFonts w:ascii="Times New Roman"/>
          <w:b/>
          <w:i w:val="false"/>
          <w:color w:val="000000"/>
        </w:rPr>
        <w:t>печатными изданиями, публикующими материалы</w:t>
      </w:r>
      <w:r>
        <w:br/>
      </w:r>
      <w:r>
        <w:rPr>
          <w:rFonts w:ascii="Times New Roman"/>
          <w:b/>
          <w:i w:val="false"/>
          <w:color w:val="000000"/>
        </w:rPr>
        <w:t>эротического характера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Настоящие Правила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п.2 ст.14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гл.3 Закона Республики Казахстан "О средствах массовой информации" N 451-1 от 23.07.99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Розничная продажа периодических печатных изданий, публикующих материалы эротического характера, допускается только в запечатанных прозрачных упаковках и в специально отведенных стационарных помещениях, определяемых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Запрещается продажа указанной печатной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лицам, не достигшим 18 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детских и учебных заведениях и на прилегающих к ним территории в радиусе 150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государственных учреждениях, в учреждениях культуры, здравоохранения и образования, а также вблизи памятников архитектуры и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общественном транспорте, на остановках, в местах массового отдыха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периодических печатных изданий, публикующих материалы эротического характера, определяется Комиссией при акимате области по соблюдению порядка реализации печатных изданий, публикующих материалы эротического характера, по представлению областного управления информации и общественного согласия и на основании экспертного заключения Актюбинской региональной научно-производственной лаборатории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Настоящие правила распространяются на все периодические печатные издания, публикующие материалы эротического характера, в том числе и ввозимые из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Лица, осуществляющие распространение или рекламирование периодических печатных изданий, публикующих материалы эротического характера в не отведенных для этих целей местах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г. N 155-11.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