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c28b" w14:textId="722c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благоустройству населенных пунктов, содержанию и защите зеленых насаждений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10 октября 2003 г. N С-1/9. Зарегистрировано Управлением юстиции Акмолинской области 07 ноября 2003 года N 2098. Утратило силу решением Шортандинского районного маслихата Акмолинской области от 29 апреля 2009 года № С-15/4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Шортандинского районного маслихата Акмолинской области от 29.04.2009 г. № С-15/4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ст.6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"О местном государственном управлении в РК" Шортандинский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по благоустройству населенных пунктов, содержанию и защите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Правил по благоустройству населенных пунктов, содержанию и защите зеленых насаждений возложить на постоянные комиссии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вступают в силу после его регистрации  в Акмолинском областном управлении юстиции.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Маслихата                   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главный санитарный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врач райСЭС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УТВЕРЖДЕНО: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Шортандинского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октября 2003 года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по благоустройству населенных пунктов,</w:t>
      </w:r>
      <w:r>
        <w:br/>
      </w:r>
      <w:r>
        <w:rPr>
          <w:rFonts w:ascii="Times New Roman"/>
          <w:b/>
          <w:i w:val="false"/>
          <w:color w:val="000000"/>
        </w:rPr>
        <w:t>
содержанию и защите зеленых насаждений.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 Казахстан "Об охране окружающей среды",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санитарно-эпидемиологическом благополучии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определяют порядок благоустройства территории населенных пунктов, содержания и защиты зеленых насаждений, а также права, обязанности и ответственность юридических и физических лиц в данном вопросе.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понятия и определения.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1. Благоустройство территории - комплекс элементов и работ, обеспечивающих удобную жизнедеятельность человека на территории села и поселка.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Закрепленная территория - участок земли, тяготеющий к отведенной территории, либо используемый для ее обслуживания или являющейся охранной зоной.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Закрепленными территориями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Территория со стороны улиц, ограниченная краем проезжей части- для улиц с усовершенствованным покрытием, или до середины проезжей части- для улиц с неусовершенствованным покрытием;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Внутри дворовые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Территория, временно используемая для хранения, складирования и других целей по разрешению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Территории на расстоянии до 25 метров по периметру отведенной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Зеленые насаждения - элемент планирования структуры населенного пункта, обеспечивающий санитарно-гигиенические условия и повышение уровня благоустройства и архитектурно-ландшафтного оформления.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Земляные работы - работы, связанные с разрытием территорий, отсыпной насыпей, обратной засыпкой.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Землепользователь - юридическое или физическое лицо, использующее земельные участки в сельской местности, независимо от целей и форм собственности ( предприятия, организации, предприниматели, владельцы домов частного сектора и руководители хозяйств).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Инженерные сети и сооружения - важнейшие элементы инженерного благоустройства населенного пункта, предназначенные для комплексного обслуживания нужд населения и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Малые архитектурные формы - сравнительно небольшие по объему объекты как декоративного, так и утилитарного характера: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Декоративные сооружения - скульптуры, фонтаны, барельефы, вазы для цветов и прочее;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Сооружения утилитарного характера - беседки, киоски, скамьи, ограды, урны, таблички улиц, домов, объявления и прочее;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8. Накрывочный полог (тент) - специальное приспособление (полотно), предназначенное для предотвращения падения, засорения, распыления на проезжую часть перевозимых сыпучих грузов.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Общественные места - зона отдыха общего пользования (пляжи, скверы, парки) площади, остановки транспорта.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Отведенная территория - участок земли, переданный землепользователю во владение или для использования в соответствии с разрешением полномочных органов для размещения принадлежащих ему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Улица - территория, на которой размещены проезжая часть, тротуары, зеленые насаждения, подземные и наземные инженерные сети.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Общие положения.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Предприятия, хозяйства, учреждения, организации независимо от форм собственности и организационно-правовых форм, общественные объединения, должностные лица и граждане обязаны соблюдать правила благоустройства, обеспечивать надлежащую чистоту и порядок на территории населенного пункта, поддерживать в исправном состоянии здании и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Участки территорий по санитарному содержанию и внешнему благоустройству закрепляются за юридическими и физическими лицами на основе настоящих Правил распорядительными актами акима района и акимов сельских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теплый период года,  в зависимости от погодных условий, кроме уборки территории должны производится поливка отведенных и закрепленных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Уборка улиц каждым субъектом собственности производится на протяжении территории домовладении.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Руководители предприятий, организаций, независимо от форм собственности, водители личного автотранспорта обязаны обеспечивать выпуск транспорта на улицы только при соблюдении соответствующих санитарно-гигиенических форм. Запрещается эксплуатация и въезд на территорию населенного пункта автотранспортных и других механических средств, не отвечающих санитарно-гигиеническим и экологические требованиям, влекущих загрязнение дорожного покрытия, а так же имеющих  внешние механические повреждения. Владельцы грузовых автотранспортных средств, перевозящих сыпучие и другие грузы, которые могут повлечь загрязнение дорожного покрытия, обязаны обеспечивать оснащение данного транспорта задними бортами и накрывочными пологами.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Общественные места и незастроенные территории убираются в соответствии с решениями акимов поселков и сельских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Места стоянки автомобильного транспорта должны оборудоваться у административных и производственных зданий, предприятий торговли и общественного питания.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Руководители хозяйств и других объектов обеспечивают исправное содержание подъездных путей.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Запрещается загромождение проездов и проходов, укладка снега и льда в газоны с посадками.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Запрещается мойка автомашин и других транспортных средств, поение скота и птицы у водопроводных колонок, на пляжах рек и водоемов, местах массового отдыха людей.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Запрещается выгон скота в не отведенные места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Руководители хозяйств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Организовать ремонт, постоянную очистку, обвалку скотомогильников в населенных пунктах;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механическую очистку, обваловку навозохранилищ в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Местные органы государственного управления, предприятия, организации обязаны обеспечивать качество питьевой воды и охрану водоемов от загрязнения в местах хозяйственно-питьевого и культурно-бытового водопользования в соответствии с санитарными правилами и нормами.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установки и содержание малых архитектурных </w:t>
      </w:r>
      <w:r>
        <w:br/>
      </w:r>
      <w:r>
        <w:rPr>
          <w:rFonts w:ascii="Times New Roman"/>
          <w:b/>
          <w:i w:val="false"/>
          <w:color w:val="000000"/>
        </w:rPr>
        <w:t>
форм на территории населенных пунктов.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Все элементы внешнего благоустройства, в том числе и отделка фасадов зданий должны быть эстетически оформлены. Фасады предприятий торговли и сферы обслуживания должны быть освещенными.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Строительство и установка малых архитектурных форм на территории населенных пунктов допускается только после согласования с соответствующими службами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Все установки малых архитектурных форм должны содержаться в исправном состоянии.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Владельцы жилых, служебных, производственных и прочих зданий и сооружений обязаны содержать в исправном состоянии указатели улиц и номерные знаки.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Предприятия и организации всех форм собственности у входа обязаны иметь наименование юридического лица на государственном и русском языках и обеспечить их надлежащие состояние.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содержания зеленых насаждений.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29. Текущее содержание скверов, парков, газонов, других объектов зеленого хозяйства возлагается на юридические и физические лица на закрепленных за ними территориях.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Землепользователи обязаны обеспечить охрану и воспроизводство зеленых насаждений на вверенной им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Снос и пересадка зеленых насаждений, попадающих под пятно застройки, прокладки подземных коммуникаций и инженерных сетей, допускается при наличии акта на снос зеленых насаждений, утверждаемого в аппарате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Снос и пересадка зеленых насаждений производится силами и средствами застройщиков. Восстановление зеленых насаждений взамен сносимых возлагается на организацию, выполняющую застройку или ремонт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При производстве работ юридические и физические лица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Ограждать зеленые насаждения от повреждения;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Оставлять при замощении и асфальтирование дорог, тротуаров, проездов приствольную лунку не менее 1 метра в диаметре;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реконструкции дорог и т.п. в зоне размещения зеленых насаждений не допускать изменения вертикальных отметок более 5 см. при повышении или понижении. В тех случаях, когда засыпка или обнажение корневой системы неизбежны, в проектах необходимо предусмотреть устройство для сохранения условий для нормального роста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На территории зеленых насаждений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Складировать строительные материалы, землю, дрова, уголь и другие предметы, засорять газоны, цветники, приствольные лунки;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Ходить по газонам, ломать или надрезать деревья, кустарники, причинять другие механические повреждения;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самовольные порубки деревьев и кустарников,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Устраивать изгороди без согласования с акимами поселков и сельских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Обязанности землепользователя.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34. Землепользователь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Поддерживать в надлежащем санитарном состоянии, определяемом санитарными нормами, отведенные и закрепленные территории, инженерные сети и их элементы;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Обеспечивать сбор, переработку, обезвреживание и захоронение производственных и бытовых отходов и содержание территории в соответствии с санитарными правилами и нормами, установленными нормативами;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сбора жидких отходов иметь выгребную яму, соответствующую санитарным нормам;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Производить при необходимости дезинфекцию и дератизацию на своей территории ( для уничтожения крыс, мышей, мух, тараканов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Землепользователю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Складировать оборудование, тару, сырье и т.п. вне отделенной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Использовать методы очистки, наносящие вред окружающей среде.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Руководители хозяйств, предприятий, организаций, осуществляя свою деятельность,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Обеспечивать соблюдение действующего санитарного законодательства, санитарных правил и норм, гигиенических нормативов;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осуществлять санитарно-противоэпидемические мероприятия, направленные на предупреждение и ликвидацию загрязнения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Ответственность за нарушение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37. Нарушение настоящих Правил влекут за собой административную ответственность, предусмотренную статьями </w:t>
      </w:r>
      <w:r>
        <w:rPr>
          <w:rFonts w:ascii="Times New Roman"/>
          <w:b w:val="false"/>
          <w:i w:val="false"/>
          <w:color w:val="000000"/>
          <w:sz w:val="28"/>
        </w:rPr>
        <w:t>300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