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051" w14:textId="583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и
минеральных ресурсов Республики Казахстан от 21 марта 2001 года № 70 "О Центральной комиссии по разработке нефтяных и газовых месторождений",
зарегистрированный за № 1465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30 октября 2003 года № 214. Зарегистрирован в Министерстве юстиции Республики Казахстан 22 ноября 2003 г. за № 2569. Утратил силу приказом Министра нефти и газа Республики Казахстан от 1 октября 2010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нефти и газа РК от 01.10.2010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работы Центральной комиссии по разработке нефтяных и газовых месторождений при Министерстве энергетики и минеральных ресурсов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21 марта 2001 года N 70 "О Центральной комиссии по разработке нефтяных и газовых месторождений" (зарегистрирован в Реестре государственной регистрации нормативных актов Республики Казахстан N 1465, опубликован в Бюллетене нормативных правовых актов центральных исполнительных и иных государственных органов Республики Казахстан 3 сентября 2002 года,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27 декабря 2001 года N 320 "О внесении изменений и дополнений в приказ Министра энергетики и минеральных ресурсов Республики Казахстан от 21 марта 2001 года N 70 "О Центральной комиссии по разработке нефтяных и газовых месторождений")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1),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7 слова "Первого вице-Министра энергетики и минеральных ресурсов Республики Казахстан Елеманова Б.Д." заменить словами "вице-Министра энергетики и минеральных ресурсов Республики Казахстан Киинова Л.К.";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Центральной комиссии по разработке нефтяных и газовых месторождений,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второе предложение дополнить следующими словами: ", научно-исследовательских и проектных организаций, а также опытных специалистов нефтегазовой отрасли, имеющих научные степени";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"недропользования" заменить словами "нефтяной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Предварительный план работы ЦКР на очередной год формируется по заявлениям недропользователей, представленным на рассмотрение в ЦКР до 20 января планируемого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Недропользователь направляет проект материалов в 5-ти экземплярах и заявление установленной формы (приложение) не позднее, чем за три месяца до срока рассмотрения их в ЦКР согласно предварительному плану ЦКР.";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проведения экспертизы проектных документов 1,5 месяца со дня назначения эксперта.";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Затраты на проведение экспертизы и заключений ЦКР, командировочные расходы членов ЦКР, связанные с выполнением функциональных обязанностей по проектам возмещаются недропользователями.". 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27 декабря 2001 года N 320 "О внесении изменений и дополнений в приказ Министра энергетики и минеральных ресурсов Республики Казахстан от 21 марта 2001 года N 70 "О Центральной комиссии по разработке нефтяных газовых месторождений" (зарегистрирован в Реестре государственной регистрации нормативных актов Республики Казахстан N 1739, опубликован в Бюллетене нормативных правовых актов центральных исполнительных иных государственных органов Республики Казахстан 3 сентября 2002 года).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нефтяной промышленности обеспечить в установленном порядке государственную регистрацию данного приказа в Министерстве юстиции Республики Казахстан. 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энергетики и минеральных ресурсов Республики Казахстан Киинова Л.К.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момента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