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80c" w14:textId="0fe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12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13 июня 2003 года N 101. Зарегистрирован в Министерстве юстиции Республики Казахстан 4 июля 2003 года N 2393.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43. Приказ Министра экономики и бюджетного планирования Республики Казахстан от 13 июня 2003 года N 101 "О внесении дополнений N 12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105 "Аппарат Акима" дополнить программой 085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"085 Оказание финансовой помощи Жамбылской области на ликвидацию последствий землетрясения";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259 "Исполнительный орган коммунальной собственности, финансируемый из местного бюджета" дополнить программой 038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273 "Исполнительный орган инфраструктуры и строительства, финансируемый из местного бюджета" дополнить 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274 "Исполнительный орган жилищно-коммунального, дорожного хозяйства и транспорта, финансируемый из местного бюджета" дополнить программой 068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"068 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275 "Департамент по администрированию программ развития города Астаны" дополнить программой 038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 Т. Султанов) совместно с Департаментом правовой и организационной работы (Е. 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