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f166" w14:textId="d4af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 размерах предоставления малообеспеченным гражданам жилищных пособий на содержание жилья и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октября 2002 года № 25-7. Зарегистрировано Управлением юстиции Западно-Казахстанской области 14 ноября 2002 года за № 1844. Утратило силу - решением Бурлинского районного маслихата Западно-Казахстанской области от 5 июня 2007 года № 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районного маслихата от 05.06.2007 № 36-4.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представление районного отдела труда, занятости и социальной защиты населения о порядке и размерах предоставления малообеспеченным гражданам жилищных пособий на содержание жилья и оплату коммунальных услуг и в соответствии со ст. 97 п. 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и размерах предоставления малообеспеченным гражданам жилищных пособий на содержание жилья и оплату коммунальных услуг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Доля предельно допустимых расходов на оплату содержания жилья и потребления коммунальных услуг устанавливается к бюджету семьи в размере 30%.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районный отдел труда, занятости и социальной защиты населения.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25-7 от 30 октября 2002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и размерах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гражданам жилищных пособий</w:t>
      </w:r>
      <w:r>
        <w:br/>
      </w:r>
      <w:r>
        <w:rPr>
          <w:rFonts w:ascii="Times New Roman"/>
          <w:b/>
          <w:i w:val="false"/>
          <w:color w:val="000000"/>
        </w:rPr>
        <w:t>
на содержание жилья и оплату коммунальных услуг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Жилищные пособия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Жилищное пособие - компенсация предоставляемая малообеспеченным слоям населения для возмещения затрат по оплате содержания жилья и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Жилищное пособие предоставляется постоянно проживающим в Республике Казахстан, в том случае, если расходы на оплату содержания жилья и потребления коммунальных услуг в пределах фактически занимаемой площади и нормативов расходов за содержание жилища и потребления коммунальных услуг в бюджете семьи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Доля предельно допустимых расходов на оплату содержания жилья и потребления коммунальных услуг устанавливается к бюджету семьи в размере 30%.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рассчитывается как разница между фактическим платежом пользователя или собственника за содержание жилья и потребления коммунальных услуг в пределах норм обеспечиваемых компенсационными мерами и предельно допустимых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суммы на оплату содержания жилья и потребления коммунальных услуг входят: эксплуатационные расходы, электроснабжение, водоснабжение, канализация, газ, тепловая энергия,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Нормы площади жилья, обеспечиваемой компенсационными мерами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устанавливаются равной фактически занимаемой площади одной 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но не более 18 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Жилищное пособие предоставляется отделом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Жилищное пособие назначается физическим лицам, постоянно проживающим на территории города Аксай, являющимся пользователями или нанимателями (не имеющие собственного жилья).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жилом фонде ведомственной принадлежности, назначение жилищных пособий производится на общих основаниях, установленных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имеющие в частной собственности более одной единицы жилья (две и более) или сдающие жилые помещения в наем (аренду) или поднаем, утрачивают право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имеют права на получение жилищного пособия семьи, если в них имеются трудоспособные лица, которые не работают, не учатся, не служат в армии и не зарегистрированы в службе занятости в качестве безработных, за исключением лиц, осуществляющих уход за инвалидами, признанными нуждающимися в уходе, или занятых воспитанием ребенка (одного и более) в возрасте до 1,5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Все спорные вопросы или нестандартные ситуации при назначении жилищных пособий рассматриваются постоянной комиссией по жилищно-коммунальным вопросам Бурлинского районного маслихата и решаются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Жилищные пособия устанавливаются в виде денежных выплат и предоставляются в безналичной форме как уменьшение платежа за содержание жилья и коммунальные услуги по сравнению с суммой, начисленной собственнику или пользователю жилья, и пользователю жилья и перечисляются на расчетные счета услугодателей (согласно лицевого счета по установленной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пособия не может превышать суммы фактически начисленной платы за содержание жилища и потребленных коммунальных услуг в соответствии с установленными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выплата жилищных пособий осуществляется через банки второго уровня, список которых утверждается Министерством финансов по согласованию с Народным Банком Казахстана путем зачисления на счета по вкладам граждан за счет средств, выделенных на эти цели из местного бюджета отделом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выплаты жилищных пособий определяются трехсторонним соглашением, заключенным отделом труда, занятости и социальной защиты населения, соответствующими банками и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Жилищное пособие назначается сроком на шесть месяцев со дня подачи заявления (в течении всего полугодия), выплата пособий ежемесячно. Оформление пособия на новый срок аналогично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доли предельно допустимых расходов семьи на оплату содержания жилья и коммунальных услуг, доходов семьи, а также ставок и тарифов на жилищно-коммунальные услуги, отделом труда занятости и социальной защиты населения производится перерасчет ранее назначенных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Получатели жилищных пособий должны в течение 10 дней информировать отдел труда, занятости и социальной защиты населения о любых изменениях состава семьи, ее бюджета, а также о случаях неправильного начисления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заведомо недостоверных сведений, повлекших за собой назначение завышенной или незаконной компенсаций пользователь или собственник лишается права на получение пособия в течение года, а незаконно полученные в виде жилищных пособий суммы подлежат возврату в установленном законодательством порядке.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Начисление жилищных пособий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Решение о назначении жилищного пособия принимается на основании заявления пользователя или собственника жилья и прилагаемых к нему документов о составе семьи, размере фактически занимаемой площади (жилища), расходов по оплате содержания жилья и коммунальных услуг, бюджете семьи, справка подтверждающая законность ухода за инвалидом.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представленных документов составляется договор на семью, куда вносится расчет начисления пособия. Один экземпляр договора хранится у пользователя (собственника)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является основанием для предоставления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сомнения в достоверности информации отдел труда управления труда, занятости и социальной защиты населения вправе запрашивать информацию о доходах лица, претендующего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бюджет семьи (доходы) входят доходы всех членов семьи фактически получаемые в виде: оплаты труда, предпринимательской деятельности, имущественного дохода, государственных и негосударственных пенсий и иных видов социальной помощи или пособий, полученных алиментов на детей и других иждивенцев, выигрышей в денежной и натуральной форме, фактически полученного дохода от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Суммы жилищных пособий, не начисленных своевременно получателю по вине органа производящего их начисление, выплачиваются в соответствии с действующим законодательством.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Источники финансирования жилищных пособий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Финансирование выплат жилищных пособий жителям, проживающим в домах всех форм собственности,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Районный отдел труда и социальной защиты населения формирует списки пользователей и собственников квартир (жилищ) с указанием сумм предоставленных пособий и ежеквартально предоставляют сводные ведомости в районный финансовый отдел для возмещения.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Порядок возмещение расходов, связанных с предоставлением жилищных пособий малообеспеченным гражданам,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Районный финансовый отдел не реже одного раза в год обязан проводить по первичным документам проверку правильности расходования бюджетных средств на выплату жилищных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 неправильное оформление документов, по которым незаконно были назначены жилищные пособия, должностные лица, по вине которых произошло искажение в оформлении документов, несут ответственность в установленном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