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97af" w14:textId="e4b9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кредитовании сельхозтоваропроизводителей на весенне-полевые и уборочные работы в 2002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27 марта 2002 года N 54. Зарегистрировано управлением юстиции Северо-Казахстанской области 28 марта 2002 года за N 576. Утратило силу в связи с истечением срока действия (письмо аппарата акима Северо-Казахстанской области от 17 октября 2011 года N 01.04-08/2964)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Северо-Казахстанской области от 17.10.2011 N 01.04-08/2964)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проведения весенне-полевых и уборочных работ в 2002 году и во исполнение Постановления Правительства Республики Казахстан от 20 февраля 2002 года N 229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P020229_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кредитования местных бюджетов на организацию проведения весенне-полевых и уборочных работ 2002 года" акимат области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областной бюджет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Назначить администратором бюджетной программы 10.1.257.83.00 "Кредитование сельскохозяйственных товаропроизводителей на проведение весенне-полевых и уборочных работ" областной департамент сельского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Областной департамент сельского хозяйства кредитование сельхозтоваропроизводителей производит через организации, осуществляющие в соответствии с действующим законодательством операции по кредитованию.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Правила кредитования сельхозтоваропроизводителей для приобретения горюче-смазочных материалов, семян, удобрений, гербицидов, запасных частей для сельскохозяйственных машин и аренду или покупку сельскохозяйственной техники на проведение весенне-полевых и уборочных работ 2002 года (Приложение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Областному департаменту сельского хозяйства (Сюникаев Р.А.) обеспечить целевые использование кредита и возврат его в установленные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Пункт 1 данного постановления внести на утверждение сессии областного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постановления возложить на заместителя акима области Калиева К.К.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 постановлению акимата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27 марта 2002 года N 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 внесении изменений в областной бюджет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Увеличить доходы областного бюджета на 1833230 тыс.тенге,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   Класс  Под    Специ            Наименование                Сумма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гория         класс  фика                                       тыс.тенге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 2      3      4                  А                        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6     01      6     01    Кредитование из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бюджета                              900 000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4     02      1     01    Текущие                               33 230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5     01      6     03    Возврат кредитов, выданных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сельхозтоваропроизводителям          900 000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ИТОГО:                             1 833 230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Увеличить расходы областного бюджета на 1833230 тыс.тенге,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   Функ  Учреж  Прог          Наименование                  Сумма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ональн.  ция   дение  рамма                                     тыс.тенге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 2     3      4                  А                        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15       1    105     54    Трансферты из областного бюджета,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бюджетов городов Астаны и Алматы     900 000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16       1    105     55    Погашение долга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исполнительного органа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городов Астаны и Алматы              900 000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14       1    105    53,31  Выплата вознаграждений (интересов)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по кредитованию местных бюджетов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организацию проведения весенне-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полевых и уборочных работ             33 230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ИТОГО:                             1 833 230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 постановлению акимата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27 марта 2002 года N 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кредитования сельхозтоваропроизводителей для приобретения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горюче-смазочных материалов, семян, удобрений, гербицидов, запасных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частей для сельскохозяйственных машин и аренду или покупку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сельскохозяйственной техники на проведение весенне-полевых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уборочных работ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1. Общее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кредитования определяют условия, сроки и механизм льготного кредитования из бюджетных средств на приобретение горюче-смазочных материалов, семян, удобрений, гербицидов, запасных частей для сельскохозяйственных машин и аренду или покупку сельскохозяйственной техники в соответствии с Постановлением Правительства Республики Казахстан N 229 от 20 февраля 2002 года "О некоторых вопросах кредитования местных бюджетов на организацию проведения весенне-полевых и уборочных работ 2002 года"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P020229_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2. Основные понятия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программы - государственный орган, ответственный за обоснование и реализацию бюджетной программы по кредитованию сельхозтоваропроизводителей и финансируемый из средств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 - организация, имеющая право в соответствии с действующим законодательством Республики Казахстан осуществлять кредитование и в соответствии с договором с администратором программы, получающий кредит из средств местного бюджета для дальнейшего кредитования конечных заемщиков.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Конечный заемщик - юридическое или физическое лицо, занимающееся производством сельскохозяйственной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3. Порядок кредитования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 области выделяет полученный кредит из республиканского бюджета через областной департамент сельского хозяйства - администратора бюджетной программы Агенту для последующего кредитования агроформирований по нулевой ставке вознаграждения на приобретение горюче-смазочных материалов, семян, удобрений, гербицидов, запасных частей для сельскохозяйственных машин и аренду или покупку сельскохозяйственной техники на условиях возвратности, платности, срочности и обеспеченности.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уточнении областного бюджета в доходной части предусматриваются поступления по кодам 601601 "Кредиты из республиканского бюджета", 402101 "Текущее". В расходной части - расходы по программам 10.1.257.83.00 "Кредитование сельскохозяйственных товаропроизводителей на проведение весенне-полевых и уборочных работ", 14.1.105.53.31 "Выплата вознаграждений (интересов) по кредитованию местных бюджетов на организацию проведения весенне-полевых и уборочных работ".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Администратор программы определяет в соответствии с действующим законодательством Республики Казахстан Агентов и заключает с ними кредитные договора на обслуживание кредитной линии на приобретение горюче-смазочных материалов, семян, удобрений, гербицидов, запасных частей для сельскохозяйственных машин и аренду или покупку сельскохозяйственной техники и возврату кредитных ресурсов не позднее 15 ноября 2002 года в областной бюджет. В кредитном договоре в обязательном порядке оговаривается обязательство Агента вернуть в областной бюджет полученные средства независимо от состояния расчетов с конечными заемщиками за выданные кредиты.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Кредитные договора в обязательном порядке регистрируются в областном департаменте финансов.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внутренней кредитной политикой Агент на основании соответствующего договора выдает целевые кредиты агроформированиям на основании списков, утвержденных акимами районов и согласованными с Агентом. Акимы районов включают в списки потенциальных заемщиков агроформирования, которые имеют устойчивое финансовое положение, необходимый залог и обеспечившие своевременные расчеты за кредиты, полученные в 2001 году. В договоре предусматривается, что расходы по обслуживанию долга несет конечный заемщик.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Акимы районов представляют сведения о выдаче кредитных ресурсов и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возврате в областные департаменты сельского хозяйства и финансов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контролируют их целевое использование.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Возврат заемных средств в республиканский бюджет производится до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декабря текущего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В случае не своевременного возврата и не целевого использования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кредитных ресурсов Департамент сельского хозяйства предъявляет агенту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санкции в соответствии с заключенным кредитным соглашением.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(Специалист: Искакова Д.К.)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