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4750" w14:textId="3f34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№ 1/72 от 11.07.2001 года "О лицензировании отдельных видов деятельности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12 февраля 2002 года № 1/112. Зарегистрировано управлением юстиции г.Алматы 27 февраля 2002 г. за № 440.
Утратило силу постановлением Акимата города Алматы от 09 марта 2005 года N 1/127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Казахстан", а также в связи с реорганизацией органов государственного управления города Алматы, акимат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Внести в приложение № 1 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Алматы № 1/72 от 11.07.2001 года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пункт 2 изложить в следующей редакции: "2. Экспертная комиссия при Территориальном управлении Министерства сельского хозяйства Республики Казахстан по городу Алматы - заключение на ветеринарную деятельность.";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пункт 5 изложить в следующей редакции: "5. Экспертная комиссия при Комитете образования и науки города Алматы - заключение на деятельность организаций образования, дающих начальное общее, основное общее или среднее общее и начальное профессиональное образование, а также дошкольных и внешкольных организаций на территории города Алматы.";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пункт 7 изложить в следующей редакции: "7. Экспертная комиссия при Департаменте промышленности и торговли города Алматы - заключение на деятельность по организации и проведению казино и тотализаторов.".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города Алматы                        В. 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                    К. 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