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1476" w14:textId="f541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реабилитации инвалидов Мангистауской области на 2002-2005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12 апреля 2002 г. N 18/178. Зарегистрировано Управлением юстиции Мангистауской области 3 мая 2002 г. N 894.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Закона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Казахстан", Законом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защищенности инвалидов в Республики Казахстан"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2001 года N 1758 "О программе реабилитации инвалидов на 2002-2005 годы" областной маслихат решил: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Региональную программу реабилитации инвалидов Мангистауской области на 2002-2005 годы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области, городов и районов принять необходимые меры по выполнению Региональной программы реабилитации инвалидов Мангистауской области на 2002-2005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опубликования.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областного маслихата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решением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12 апреля 2002 года N 18/178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РЕГИОНАЛЬНАЯ ПРОГРАММА 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реабилитации инвалидов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 2002-2005 годы.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Раздел 1. Паспорт Региональной программы реабилитации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инвалидов Мангистауской области на 2002-2005гг.       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Раздел 2. Введение.                               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Раздел 3. Анализ состояния инвалидности в области.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Раздел 4. Цели и задачи Региональной программы.            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Раздел 5. Финансовое обеспечение реализации Региональной   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программы.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Раздел 6. Ожидаемые результаты реализации Региональной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Раздел 7. План мероприятий по реализации Региональной            9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программы инвалидов Мангистауской области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2002-2005гг.(приложение).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1. ПАСПОРТ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Региональной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реабилитации инвалидов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 2002-2005 годы.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Программы       Региональная программа реабилитации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инвалидов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 2002-2005 годы.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 разработки     "Программа реабилитации инвалидов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                    2002-2005 годы", утвержденная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от 29 декабря 2001 года N 1758.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Инициатор программы          Областное управление труда,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социальной защиты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и задачи Программы      Создание системы реабилитации инвалидов,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предоставление возможностей для всесторонней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интеграции их в общество, создание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для обеспечения независимого образа жизни,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снижения уровня инвалидности.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исполнители         Областное управление труда,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социальной защиты населения, 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Министерства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населения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Мангистауской области, областное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образования, областное управление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областное управление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общественного согласия, областное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здравоохранения, областное управление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туризму и спорту, акимы городов и районов.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мероприятия         Программой предусматривается осуществление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                    области организационных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медицинской, социальной, профессиональной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реабилитации инвалидов, развитию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реабилитационных учреждений и укреплению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материально-технической базы, оказанию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инвалидам протезно-ортопедической помощи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обеспечению их техническими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реабилитации, предоставлению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беспрепятственного доступа к объектам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социальной инфраструктуры, подготовке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повышению квалификации работников,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занимающихся вопросами реабилитации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 системе социальной защиты населения,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здравоохранения,образования.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            Региональная программа реабилитации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                    рассчитана на 2002-2005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Источники финансирования     Финансирование Региональной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осуществляется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республиканского и местных бюджетов,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источников, не запрещенных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         Реализация Программы позволит увеличить объем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Программы         реабилитационных мероприятий, обеспечить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инвалидов техническими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реабилитации с учетом их индивидуальных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потребностей, поможет восстановить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способности инвалидов в бытовой,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общественной, профессиональной деятельности,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реализовать конституционные права и ускорит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их интеграцию в общество.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Социальная поддержка и защита инвалидов, обеспечение им равных возможностей в реализации экономических, политических и других прав и свобод гарантированы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инвалидов, представляющая комплекс медицинских, психологических, педагогических, социально-экономических мероприятий, направляемых на восстановление и компенсацию нарушенных или утраченных функций организма, способностей к самообслуживанию, различным видам профессиональной деятельности, а также позволяющих инвалидам вести 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полноценный образ жизни и обеспечивающих им реализацию прав и потенциальных возможностей является важнейшим элементом социальной защиты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Региональная программа реабилитации инвалидов разработана в соответствии с Программой реабилитации инвалидов на 2002-2005 годы,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2001 года N 1758 и составлена с учетом социально-экономического положения области.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3. АНАЛИЗ СОСТОЯНИЯ ИНВАЛИДНОСТИ В ОБЛАСТИ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области проживает 7880 инвалидов всех категорий, в том числе женщин-инвалидов - 4357, детей-инвалидов до 16 лет - 1010, инвалидов с детства - 916. Дальнейший рост инвалидности может привести к социально-опасному снижению прироста здорового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Динамика первичной инвалидности за 1998-2001 годы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Показатель                   1998год  1999год  2000год  2001год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Впервые признаны инвалидами среди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взрослого населения,                1108      975      974      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 женщин                  465      368      372      401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числа впервые признанных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инвалидами: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проживает в городской местности     912      784      780      825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 в трудоспособном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возрасте                           776      695      703      776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Проживает в сельской местности,     196      191      194      165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 в трудоспособном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возрасте                           165      169      177      157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числа впервые признанных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инвалидами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работающие составили                411      316      249      272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Численность впервые признанных инвалидами по группам инвалидности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инвалидности              1998год  1999год  2000год  2001год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группа                    98        79       89       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 группа                    857      688      653      656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 группа                    153      208      233      260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Основные причины инвалидности: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Причина инвалидности             1998год  1999год  2000год  2001год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общего заболевания             983      849      810      836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трудового увечья                12       13       26      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профзаболевания                 -         -       -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инвалидность с детства             92       94      112      112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 структуре первичной инвалидности на первом месте инвалидность от болезней органов кровообращения - 22,8%, на втором - психические расстройства - 17,1%, на третьем - от злокачественных новообразований - 11,1 %.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инвалидности среди трудоспособного населения влияют социальные и экономические факторы, безработица, высокая стоимость медицинских услуг.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факторов, провоцирующих возникновение инвалидности у детей, можно выделить следующие: биологические - высокий уровень хронических, врожденных и генетических заболеваний у родителей, патология перинатального периода; медико-организационные - позднее выявление заболевания, продолжительность периода от выявления заболевания до установления инвалидности и начала реабилитации; социально-средовые - ухудшение экологической обстановки, социальное неблагополучие семей.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Чаще всего проявляются социальные проблемы детей-инвалидов и их семей. С первых дней жизни больного ребенка семья обречена на полную зависимость от него и его трудностей. Чтобы изменить положение и помочь детям-инвалидам и их семьям, необходимо объединить усилия по сотрудничеству органов социальной защиты населения, здравоохранения, образования, культуры,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- инвалидам требуются специальные условия обучения и воспитания. В области при специализированных комплексах N 1, N 4 г.Актау обучаются 155 детей с нарушением зрения, 21 - с нарушением слуха.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возможности обучаться в общеобразовательных школах дети-инвалиды, по заключению психолого-медико-педагогической консультации, воспитание и обучение могут получать на дому. В настоящее время обучаются на дому 124 детей-инвалидов. Для возмещения расходов на обучение им выплачивается ежеквартальное пособие, средний размер которого на начало 2002 года составляет 6498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Инвалиды, окончившие высшие и средние специальные учебные заведения, с учетом состояния их здоровья не всегда имеют возможность устроиться на работу по месту жительства.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рабочие места в организациях и предприятиях для инвалидов не создаются. Администрации предприятий под различными предлогами высвобождают работающих инвалидов, так как на рынке труда в избытке имеются предложения со стороны трудоспособных граждан.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трудном положении оказалось единственное в области специализированное предприятие ТОО "Актауское учебно-производственное предприятие Казахского общества слепых", которое снабжало более 10-ти лет картонажными, швейными и ватными изделиями ОАО "Мангистаумунайгаз" и ОАО "Озенмунайгаз", из-за прекращения государственных закупок на его продукцию.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Вакансии для инвалидов предоставляются крайне редко. Отсутствует систематизированный учет рабочих мест, которые могли бы быть использованы для трудоустройства инвалидов. В связи с этим необходимо создание банка рабочих мест для инвалидов в виде организации их учета (наличия, движения, сохранения, создания новых), включая сведения о принципах организации, источниках инвестирования.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социальной поддержки инвалидов осуществляются в соответствии с Законами Республики Казахстан от 21 июня 1991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Z911900_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защищенности инвалидов в Республике Казахстан", от 16 июня 1997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социальных пособиях по инвалидности, по случаю потери кормильца и по возрасту в Республике Казахстан", от 5 апреля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Z990366_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специальном государственном пособии в Республике Казахстан", другими законодательными актами.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инвалидам предоставляется в виде пособий, обеспечения протезно-ортопедическими изделиями и обувью, печатными изданиями со специальным шрифтом, звукоусиливающей аппаратурой и сигнализаторами, компенсаторными техническими средствами.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инвалиды области получают государственные пособия по инвалидности. Инвалидам от общего заболевания, трудового увечья, профессионального заболевания, с детства пособия выплачиваются в следующих размерах: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1 группы - 6 месячных расчетных показателей, 2 группы - 4 месячных расчетных показателей, 3 группы и детям - инвалидам до 16 лет - 3 месячных расчетных показателей, что на 1 января 2002 года соответственно составляет 4938 тенге, 3292 тенге, 2469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1999 года, независимо от иных видов пособий, инвалидам 1, 2, 3 групп от общего заболевания, трудового увечья, профессионального заболевания, детям-инвалидам до 16 лет, лицам, приравненным к инвалидам Великой Отечественной войны, для оплаты расходов на коммунальные услуги, топливо, содержание жилища выплачивается специальное государственное пособие.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специального государственного пособия инвалидам 1 и 2 групп указанных категорий на 2002 год составляет 1,4 месячного расчетного показателя или 1152 тенге, инвалидам 3 группы - 0,6 месячного расчетного показателя или 493 тенге, детям-инвалидам до 16 лет - 0,9 месячного расчетного показателя или 740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приравненным по льготам и гарантиям к инвалидам Великой Отечественной войны, выплачивается специальное государственное пособие в размере 5,7 месячного расчетного показателя или 4691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социальной помощи инвалидам, повышения их жизненного уровня за счет средств областного и местных бюджетов акимом области были приняты следующие решения: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199 от 17.08.1999г. "О социальной защите ветеранов Великой Отечественной войны, инвалидов Чернобыльской АЭС и одиноких инвалидов, нуждающихся в постороннем уходе", согласно которому установлены дополнительные надбавки на уход к государственным пособиям одиноким инвалидам, нуждающимся в посторонней помощи.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97 от 03.05.2001г. "Об оказании единовременной материальной помощи на приобретение медикаментов при амбулаторном лечении инвалидам и участникам ВОВ".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12 от 27.08.2001г. "Об оказании единовременной материальной помощи отдельным категориям граждан".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областного маслихата "Об областном бюджете на 2002 год" предусмотрены средства на оказание социальной поддержки инвалидам. Инвалиды и участники Великой Отечественной войны бесплатно получают местные областные газеты за счет средств местного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функционируют два дома-интерната: для престарелых и инвалидов на 120 мест и для психоневрологических больных на 110 мест. Для социальной поддержки одиноких престарелых и инвалидов действуют 11 отделений социальной помощи на дому, которые обслуживают 875 одиноких престарелых граждан, в том числе 169 инвалидов.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решением акима области выделено бесплатно за счет средств местного бюджета 14 автомашин марки УАЗ-469 инвалидам Великой Отечественной войны.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линии гуманитарной помощи от фирмы "Каунтерпарт Интернешнл" наша область в 2000 году получила 240 инвалидных кресел-колясок, что позволило обеспечить всех инвалидов, состоящих в очереди для получения кресел-колясок. В 2001 году 23 инвалида по медицинским показаниям получили кресло-коляски, в том числе 11 инвалидов из областного благотворительного фонда по поддержке малообеспеченных граждан согласно ходатайству областного управления труда, занятости и социальной защиты населения. Кроме того, аким г.Жанаозен выделил из местного бюджета 150000 тенге, на что дополнительно приобретено 7 инвалидных кресел-колясок.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протезирование верхних и нижних конечностей получили 53 инвалида, обеспечены протезно-ортопедической обувью 79 человек, тифлосредствами -125 инвалидов по зрению.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 полном объеме выполняется статья 36 Закона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защищенности инвалидов в Республике Казахстан" в части предоставления инвалиду технического или иного средства.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средства реабилитации представляют собой специализированные средства для коррекции или компенсации утраченной функции, в том числе приспособления для самообслуживания приема пищи (ремешки с насадкой для фиксации столовых приборов, рукоятки для кранов, газо и электроплит, специальные кухонные приборы, приспособления для слепых); для выполнения санитарно-гигиенических процедур (ремешки с насадкой зубных щеток, мыла, мочалок, щеток, расчесок, электробритв, приспособления для выдавливания зубной пасты, открывания водопроводных кранов, душа, надевания и снятия одежды, чулок, носков, обуви); средства для активного и пассивного передвижения (автомобили с ручным управлением, комнатные, прогулочные кресло-коляски, малогабаритные коляски для инвалидов с ампутацией обоих бедер, костыли, трости); средства коррекции слуха и коммуникационной поддержки инвалидов (машинки для письма по Брайлю, лупы для чтения, специализированные магнитофоны для "говорящей книги", домофоны, будильник с вибратором, специальный диктофон, телефонные аппараты с бегущей строкой или с усилием звука).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обеспечиваются инвалиды доступом к жилым зданиям и иным объектам социальной инфраструктуры. В первую очередь это относится к пандусам при входах в здания и переходам через проезжую часть улицы.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важных направлений в плане социальной реабилитации инвалидов является привлечение непосредственно самих инвалидов и членов их семей к решению своих собственных проблем.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4. Цели и задачи Региональной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Региональной программы является создание в области системы реабилитации инвалидов, предоставление возможностей для всесторонней интеграции их в общество, обеспечение условий для независимого образа жизни, снижение уровня инвалидности.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Региональной программы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условий, обеспечивающих снижение инвалидности;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каждому инвалиду гарантированного перечня реабилитационных и других технических средств и услуг по медицинской, социально-профессиональной реабилитации;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практических мероприятий по развитию комплексной реабилитации инвалидов, развитию сети и укреплению материально-технической базы реабилитационных учреждений;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перечня и объема мероприятий и услуг для инвалидов в системе здравоохранения, образования, труда и социальной защиты населения, физкультуры и спорта;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форм и методов работы организаций системы образования, здравоохранения, труда и социальной защиты населения, физкультуры и спорта по вопросам реабилитации инвалидов и обеспечение переподготовки их специалистов, занимающихся вопросами реабилитации;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профессиональной подготовки инвалидов для предоставления им возможности использовать свой творческий потенциал, заниматься хореографией, музыкой, литературой, театром, живописью, ваянием и другими видами искусства: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дополнительных гарантий в сфере занятости инвалидов путем осуществления специальных социально-экономических мер в соответствии с действующим законодательством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проведения мероприятий по предоставлению беспрепятственного передвижения и доступа инвалидов к объектам социальной инфраструктуры.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5. Финансовое обеспечение реализации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Региональной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Финансирование Региональной программы осуществляется за счет средств республиканского и местных бюджетов, других источников, не запрещенных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финансирования Региональной программы с 2002 по 2005 годы потребуется и ч местного бюджета 344,91 млн. тенге. В эти годы возникают необходимость дополнительного финансового средства для решения вопросов строительства пристройки к существующему дому-интернату для престарелых и инвалидов, передислокации дома-интерната для психо-неврологических больных, из-за ветхого состояния его зданий, открытие дома-интерната для детей-инвалидов, умственно-отсталых детей. Источники их финансирования будут предусматриваться дополнительно по мере их решения.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местного бюджета на 2002 год отражены с учетом уточнения бюджета и составляют 61,56 млн.тенге, 2003 году - 92,02 млн.тенге, 2004 году - 93,41 млн.тенге, 2005 году - 97,92 млн.тенге.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средств из местного бюджета, необходимый для реализации 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мероприятий Региональной программы, будет уточняться при разработке и формировании областного бюджета на соответствующий финансовый год.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6. Ожидаемые результаты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Региональной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Реализация Региональной программы в области позволит увеличить объем реабилитационных мероприятий, обеспечить инвалидов техническими средствами реабилитации с учетом их индивидуальных потребностей, восстановить способности инвалидов в бытовой, общественной, профессиональной деятельности, реализовать конституционные права и ускорит их интеграцию в общество.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7. План мероприятий по реализации 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программы реабилитации инвалидов на 2002-2005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годы по Мангистауской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 Мероприятия          Ответственный         Срок       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                             исполнитель      исполнения    завершения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1              2                    3                 4          5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Социальная реабилитация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Создать Советы по делам  Областное управление     2002 г.    Постановл.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инвалидов при местных    труда, занятости и      II квартал  акимата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исполнительных органах   социальной защиты на-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селения, акимы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 районов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Обеспечивать инвалидов   Областное управление    IV квартал Информация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техническими средствами, труда, занятости и       2002г.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кресло-колясками различ- социальной защиты на-     2003ж.   труда и соц.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ных модификаций          селения, областное        2004ж.   защиты насел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финансовое управление   2005ж.    РК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к 20 января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Создать доступ инвалидам Управление строительства 2002-2005 Информация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 жилым, общественн. и   жилья, архитектуры и за-    гг.    облуправлен.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производственным зданиям стройки, акимы городов             труда и соц.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объектам социальной ин-  и районов                          защиты насел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ифраструктуры, обеспечив                                     ежегодно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сооружение подъездных                                       10 июля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путей, пандусов, устр-в                                    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инвалидных колясок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Обеспечить изготовление  Управление внутренних    2002-2005 Информация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установку специальных  дел, Акимы городов и        гг.    облуправлен.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светофоров с синхроными районов                            труда и соц.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звуковыми сигналами, до-                                    защиты насел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рожных знаков и указа-                                      ежегодно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телей в местах располо-                                     к 10 июля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жения учреждений, ориен-                                    10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тированных на обслужива-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ние инвалидов, а также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наиболее людных местах,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где находиться инвалиды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Построить в г.Актау      Управление строительства 2002-2005 Информация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пешеходные переходы,     жилья, архитектуры и зас-   гг.    облуправлен.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обустроенные звуковыми   тройки, аким г.Актау               труда и соц.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устройствами                                                защиты насел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ежегодно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10 июля и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января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Разработать проекто-     Облуправление труда, за- 2002-2003 Постановлен.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сметную документацию     нятости и социальной за-     гг.   акима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пристройки на 50 мест    щиты населения,                    г.Актау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расширения сущест-   аким г.Актау                       решение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вующего дома-интерната                                      городского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престарелых и                                           маслихата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инвалидов общего типа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При размещении госуд.    Управление строительства 2002-2005 Информация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заказов на разработку    жилья, архитектуры и          гг.  облуправлен.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проектов, а также        застройки                          труда, заня-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строительство зданий,                                       тости и соц.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сооружений, дорог,                                          защиты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объектов транспорта,                                        населения,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связи, предоставлении                                       ежегодно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транспортных и иных                                         10 июля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видов услуг одним из                                        10 января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требований в конкурсной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документации устанавливать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необходимость обеспечения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беспрепятственного доступа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инвалидов к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инфраструктуры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В целях приобщения          Облуправление образо-  Ежегодно Информация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инвалидов, в том числе      вания, управление      согласно облуправлен.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детей-инвалидов, к актив-   труда, занятости и       плана  труда, заня-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ному образу жизни про-      социальной защиты      меропри- тости и соц.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водить областные конкурсы   населения, управление   ятий    защиты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художественной самодеят-ти, культуры                        населения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рисунков, поделок и других                                  ежегодно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видов творчества                                            10 июля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10 января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Проводить выставки-распро-  Облуправление труда,   Ежегодно Информация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дажи творческих работ       занятости и социальн.  согласно облуправлен.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инвалидов, продукции,       защиты населения,        плана  труда, заня-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выпускаемой инвалидными     акимы городов и        меропри- тости и соц.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организациями               районов                 ятий    защиты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населения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ежегодно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10 июля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10 января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Обеспечить проведение       Облуправление информа- Ежегодно Информация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региональных телемарафонов  ции и общественного    один раз облуправлен.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средства от проведения      согласия                в год   труда, заня-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которых направлять на                                       тости и соц.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оказание адресной помощи                                    защиты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инвалидам                                                   населения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ежегодно 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10 января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Привлекать самодеятельные   Облуправление куль-   Постоянно Информация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художественные коллективы   туры, акимы городов   к праздн. облуправлен.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организации досуга      и районов             и знамен. труда, заня-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инвалидов и престарелых                            датам    тости и соц.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доме-интернате г.Актау                                    защиты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населения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ежегодно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10 июля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10 января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Приобрести спортивные       Облуправление по      2002-2005 Информация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коляски, форму и специальн. туризму и спорту         гг.    облуправлен.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оборудование для проведения                                 труда, заня-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соревнований среди                                          тости и соц.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инвалидов по зимним видам                                   защиты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спорта                                                      населения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ежегодно 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10 января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Проводить районные,         Облуправление по       Ежегодно Информация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городские, областные        туризму и спорту                облуправлен.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соревнования по спорту                                      труда, заня-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среди инвалидов                                             тости и соц.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защиты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населения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ежегодно 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10 января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