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2bff" w14:textId="b3b2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от 3 июня 2002 года N 205 "Об утверждении Правил допуска ценных бумаг иностранных эмитентов, выпущенных в соответствии с законодательством других государств, к обращению на территории Республики Казахстан" и признании утратившим силу постановления Национальной комиссии Республики Казахстан по ценным бумагам от 11 января 2001 N 93 "О порядке допуска к
обращению на территории Республики Казахстан облигаций юридических лиц Республики Казахстан, выпущенных в соответствии с законодательством других государств, и облигаций международных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сентября 2002 года N 393. Зарегистрировано в Министерстве юстиции Республики Казахстан 6 ноября 2002 года N 2032. Утратило силу - постановлением Правления Агентства РК по регулированию и надзору финансового рынка и финансовых организаций от 26.03.2005г.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26.03.2005г.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марта 2005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9. постановление Правления Национального Банка Республики Казахстан от 23 сентября 2002 года N 393 "О внесении изменений и дополнения в постановление Правления Национального Банка от 3 июня 2002 года N 205 "Об утверждении Правил допуска ценных бумаг иностранных эмитентов, выпущенных в соответствии с законодательством других государств, к обращению на территории Республики Казахстан" и признании утратившим силу постановления Национальной комиссии Республики Казахстан по ценным бумагам от 11 января 2001 N 93 "О порядке допуска к обращению на территории Республики Казахстан облигаций юридических лиц Республики Казахстан, выпущенных в соответствии с законодательством других государств, и облигаций международных финансовых организаций"...".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совершенствования государственного регулирования рынка эмиссионных ценных бумаг Республики Казахстан и защиты прав и интересов инвесторов на рынке ценных бумаг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постановлением Правления Агентства РК по регулированию и надзору финансового рынка и финансовых организаций от 25 октября 2004 года N 305 (извлечение из постановления N 305 см. ниже).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Со дня введения в действие настоящего постановления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Национальной комиссии Республики Казахстан по ценным бумагам от 11 января 2001 года N 93 "О порядке допуска к обращению на территории Республики Казахстан облигаций юридических лиц Республики Казахстан, выпущенных в соответствии с законодательством других государств, и облигаций международных финансовых организаций".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Департаменту регулирования рынка ценных бумаг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десятидневный срок со дня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20.  Пункт 1 постановления Правления Национального Банка Республики Казахстан от 23 сентября 2002 года N 393 "О внесении изменений и дополнения в постановление Правления Национального Банка от 3 июня 2002 года N 205 "Об утверждении Правил допуска ценных бумаг иностранных эмитентов, выпущенных в соответствии с законодательством других государств, к обращению на территории Республики Казахстан" и признании утратившим силу постановления Национальной комиссии Республики Казахстан по ценным бумагам от 11 января 2001 N 93 "О порядке допуска к обращению на территории Республики Казахстан облигаций юридических лиц Республики Казахстан, выпущенных в соответствии с законодательством других государств, и облигаций международных финансовых организаций"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