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dded" w14:textId="1a3d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услуг государственными учреждениями, не являющимися государственными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11 сентября 2002 года N 185-ОД. Зарегистрирован в Министерстве юстиции Республики Казахстан 17 октября 2002 года N 2014. Утратил силу приказом Председателя Агентства Республики Казахстан по регулированию естественных монополий от 14 марта 2013 года № 82-ОД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14.03.2013 № </w:t>
      </w:r>
      <w:r>
        <w:rPr>
          <w:rFonts w:ascii="Times New Roman"/>
          <w:b w:val="false"/>
          <w:i w:val="false"/>
          <w:color w:val="ff0000"/>
          <w:sz w:val="28"/>
        </w:rPr>
        <w:t>82-ОД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порядка оказания платных услуг государственными учреждениями, не являющимися государственными органами, регулирования цен на оказываемые ими услуги,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платных услуг государственными учреждениями, не являющимися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конкуренции (Жумабаева Н.Х.) обеспечить государственную регистрацию настоящего приказа в Министерстве юстиции Республики Казахстан и последующее опубликование его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(Досан Б.Б.) довести настоящий приказ до сведения территориальных Департаментов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Ойнарова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2002 года N 185-ОД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услуг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учреждениями, не являющимися государственными органами 1. Общие положения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оказания платных услуг государственными учреждениями, не являющимися государственными органами (далее - Правила), вводятся в целях установления единого порядка оказания платных услуг государственных учреждений, не являющихся государственными органами, а также формирования, рассмотрения и утверждения цен на оказываемые ими платные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государственные учреждения, не являющиеся государственными органами, перечень которых формируется и утверждается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учреждения, не являющиеся государственными органами, которым разрешаются поступления от оказания платных услуг зачислять на текущий счет учреждения "Средства от платных услуг", определяются Законом Республики Казахстан о республиканском бюджете на соответствующий год. </w:t>
      </w:r>
      <w:r>
        <w:rPr>
          <w:rFonts w:ascii="Times New Roman"/>
          <w:b w:val="false"/>
          <w:i w:val="false"/>
          <w:color w:val="000000"/>
          <w:sz w:val="28"/>
        </w:rPr>
        <w:t>См. K080000095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P090000220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- государственные органы, в ведении которых находятся государственные учреждения, не являющиеся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потребители - юридические лица и граждане, получающие услуги от государственных учреждений, не являющихся государственными органами.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платных услуг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Государственные учреждения, не являющиеся государственными органами, в местах оказания платных услуг потребителям должны иметь наглядно представленную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платных услуг, оказываемые данными государственными учреждениями, не являющимися государственными органами, с указанием сроков рассмотрения заявлений;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прейскурант цен на предоставляемые услуги, утвержденный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учреждения, не являющиеся государственными органами, оказывают платные услуги на основании устного или письменного обращения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взимание платы, не предусмотренной прейскурантом.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государственных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являющихся государственными органами, и потребителей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оказании (получении) платных услуг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Государственные учреждения, не являющиеся государственными органами,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наглядной и доступной форме предоставлять потребителям необходимую и достоверную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исчерпывающие бесплатные консультации потребителям по вопросам, относящимся к оказываемым платным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услуги в полном объеме, по цене и в сроки, предусмотренные прейскурантом.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производить оплату за услуги, оказываемые государственными учреждениями, не являющимися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сообщить учреждениям свои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- наименование организации, место нахождения, платежные реквизиты, РНН;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- фамилию, имя, отчество, место проживания, дату и место рождения, РНН.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учреждения, не являющиеся государственными органами, при предоставлении платных услуг вправе требовать предварительную оплату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непредоставлении или ненадлежащем предоставлении платной услуги потребитель вправе обжаловать действия государственного учреждения, не являющегося государственным органом,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представления и рассмотрения цен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платные услуги государственных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являющихся государственными органами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Цены на платные услуги государственных учреждений, не являющихся государственными органами, формируются ими самостоятельно в соответствии с настоящими Правилами и утверждаются Уполномоченными органами, в ведении которых находятся данные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Утверждение цен на платные услуги или их изменение производится не чаще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цены вводятся с 1 числа начала предстоящего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Уполномоченные органы вправе запросить дополнительные материалы, которые учреждения обязаны представить в трехдневный срок с момента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цен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учреждения, не являющиеся государственными органами, представляют проекты цен в Уполномоченные органы за 45 календарных дней до начала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уполномоченные органы в 20-дневный срок со дня получения всех необходимых для утверждения цен материалов рассматривают представленные проекты и принимают соответствующие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Проекты цен представляются в форме проектов прейскурантов, содержащих титульный лист, раздел "Общие указания", таблицу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проектам прейскурантов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записка, в которой обосновывается необходимость утверждения или пересмотра цен, обоснование взимания платы за оказываемые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нормативно-техническая документация по оказанию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утвержденный план финансирования за предыдущий период (год, квартал);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сводные данные для расчета проекта цен по форме 1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калькуляции состава затрат по каждому виду услуг по форме 2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расшифровки по статьям затрат (приложения 3,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времени, утвержденные Уполномоченными органами в порядке, установленном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Каждый лист расчетных и обосновывающих материалов подписывается руководителем и главным бухгалтером государственного учреждения, не являющегося государственным органом.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формирования цен на платные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учреждений, не являющихся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органами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 формировании цен на платные услуги, оказываемые государственными учреждениями, не являющимися государственными органами, учитываются затраты, соответствующие Стандартам бухгалтерского учета, налоговому законодательству, с учетом ограничений,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Отчетные данные в представляемых материалах заполняются на основании показателей соответствующих форм Стандартов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формировании цен в составе затрат учитываются расходы, связанные с оказанием услуг, которые могут быть прямо и непосредственно включены в себестоимость оказываемых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затраты (сырье и материалы, покупные изделия и полуфабрикаты, вспомогательные материалы).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Материальные затраты, включаемые в цены, определяются исходя из норм расхода сырья, материалов, электроэнергии на выпуск единицы продукции, утвержденных или прошедших экспертную оценку Уполномоченного органа, если законодательством не предусмотрен другой порядок их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материальных затрат учитывается в калькуляции цены без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оплата труда работников учреждений, применяемая в соответствии с системой оплаты труда работников государственных учреждений, не являющихся государственными служащими,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затраты, задействованные непосредственно при оказании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расчете расходов на оплату труда учитывается фактическая численность работников, но не превышающая нормативную.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численность работников и нормативы времени на платные услуги учреждений, утверждаются Уполномоченным органом в порядке, установленном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формировании цен на платные услуги государственных учреждений, не являющихся государственными органами, не учитываются расходы, не связанные непосредственно с оказанием платных услуг (общие и административные расходы) и норма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Цены на платные услуги учреждений устанавливаются в тенге.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за порядком оказания платных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учреждениями, не являющимися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органами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Уполномоченные органы обязаны ежегодно осуществлять проверки деятельности государственных учреждений, не являющихся государственными органами, в части оказания и исчисления стоимости платных услуг. По результатам проверок при выявлении отклонений данных, представленных в обоснование цен, от фактических, Уполномоченные органы имеют право отменить свое решение или внести изменения в прейскурант.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за исполнением настоящих Правил осуществляет уполномоченный орган по защите конкуренции и ограничению монополистической деятельности - антимонопольный орган Республики Казахстан.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за несоблюдение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настоящих Правил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За неисполнение и ненадлежащее исполнение требований настоящих Правил, а также за предоставление заведомо недостоверных и ложных сведений должностные лица государственных учреждений, не являющихся государственными органами, несут ответственность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являющимися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2002 года N 185-ОД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 (факс,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учреждения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 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Сводные данные для расчета проекта цен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____________200__г.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|Наименование|Фактические показа-|    Расходы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|статей зат- |тели по платным ус-|       платных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|рат и других|лугам за предшест-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|показателей |вующий период (год)|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|___________________|____________________________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|Всего|В том числе с|Принято |Проекти-|Принято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|разбивкой по |в дейст-|руемые  |Уполномо-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|кварталам    |вующих  |учрежде-|ченным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|ценах   |нием по-|органом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|год     |казатели|для расче-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|(квар-  |для рас-|та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|тал)    |чета цен|год (квар-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        |на год  |тал)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        |(квар-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|            |     |             |        |тал)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___|____________|_____|_____________|________|________|__________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|      2     |  3  |      4      |    5   |    6   |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___|____________|_____|_____________|________|________|__________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услуг 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Затраты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услуг 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Сырье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 Покупные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полуфабрика-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ты, вспомо-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 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 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  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  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труда -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СПРАВОЧНО: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(тыс.человек),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платные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нормативу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фактически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являющимися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2002 года N 185-ОД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Калькуляция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на 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(наименование услуги, работы)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Действующая цена __________тенге__тиын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утверждения 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Калькуляционная единица: 1 услуга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|  Наименования статей |Фактические|Проектируемые|Принято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 затрат и других   |показатели |Учреждением  |номоченным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   показателей     |за предше- |показатели   |органом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                   |ствующий   |для расчета  |расчета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|                      |период     |цены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__|______________________|___________|_____________|_____________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|           2          |     3     |      4      |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__|______________________|___________|_____________|_____________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Сырье и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Покупные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полуфабрикаты,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вспомогательные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 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 Износ 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  Расходы на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труда всего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(доплаты, надбавки,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компенсации)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Отчисления от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  Другие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  Всего затрат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предоставлению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  Цена услуги без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 Налог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Цена услуги с НДС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являющимися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2002 года N 185-ОД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 форме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материальных затрат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мате-|  Единица  | Затраты на одну услугу по нормам,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затрат   | измерения |   учтенным при расчете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|           |----------------------------------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|           |  Нормы   |   Цена   |  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|           |  расхода |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__________________|___________|__________|__________|____________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1        |     2     |    3     |    4     |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__________________|___________|__________|__________|____________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Вспомогательные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Энергия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Топливо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платных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являющимися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органами,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конкуренции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2002 года N 185-ОД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 форме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статье "Заработная плата"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Виды работ      |          Учтено при расчете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|------------------------------------------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|Нормы времени |Стоимость 1 часа| 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|              |                |заработной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|              |                | 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______________________|______________|________________|__________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Должностной 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Доплаты,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