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b7f4" w14:textId="d15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содержанию документов, представляемых для получения разрешения на создание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2002 года N 317. Зарегистрировано в Министерстве юстиции Республики Казахстан 9 октября 2002 года N 2000.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12 (V064077)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требованиях к содержанию документов, представляемых для получения разрешения на создание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 постановление Правления Национального Банка Республики Казахстан от 24 мая 2000 года N 244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V001198_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выдачи (отзыва) разрешения на открытие страховых и перестраховочных организаций".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банковского и страхового надзора (Раева Р.Е.):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Сайденова А.Г.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24 августа 2002 года N 317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организации"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требованиях к содержанию документов,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представляемых для получения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создание страховой 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Глава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 и другими нормативными правовыми актами Республики Казахстан и определяет требования к содержанию документов, представляемых для получения разрешения на создание страховой (перестраховочной) организации (далее - страховая организация).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и рассмотрение документов на получение разрешения на создание страховой организации производится подразделением страхового надзора уполномоченного государственного органа по регулированию и надзору за страховой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по регулированию и надзору за страховой деятельностью (далее - уполномоченный государственный орган) ведет учет выданных им разрешений на создание страховой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Глава 2. Требования к содержанию документов,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представляемых для получения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создание страховой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на создание страховой организации в уполномоченный государственный орган представляются документы, предусмотренные статьей 27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на получение разрешения на создание страховой организации составляется по форме, указанной в приложении N 1 к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об учредителях (юридических и физических лицах) составляются по форме, указанной в приложениях NN 2, 3 к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Бизнес-план создаваемой страховой организации должен соответствовать требованиям, указанным в приложении N 4 к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выдаче разрешения на создание страховой организации титульные листы учредительных документов заверяются формулировкой: "Согласовано с уполномоченным государственным органом по регулированию и надзору за страховой деятельностью Республики Казахстан "____"__________20___г.", подписываются руководителем (заместителем руководителя) уполномоченного государственного органа и скрепляются печатью уполномоченного государственного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согласованных учредительных документов страховой организации, подшивается в юридическое дело страховой организации. Остальные экземпляры возвращаются заявителю для прохождения государственной регистрации в органах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государственный орган выдает разрешение на создание страховой организации по форме, указанной в приложении N 5 к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Глава 3.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Вопросы, не урегулированные настоящей Инструкцией, разрешаются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Инструкции о требованиях к содержанию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документов, представляемых для получения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утвержденной постановлением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24 августа 2002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Руководителю уполномоченного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государственного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регулированию и надзору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за страховой деятельностью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получение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и ссылка на документ, предоставляющий право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составление настоящего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(место работы этого лица и занимаемая им должность, место жительства)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являющийся уполномоченным лицом, которому предоставили право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составление заявления на получение разрешения на создание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просит в соответствии с решением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(орган принявший решение,  место принятия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N_______________    от         "___" _____________________________ года,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разрешение на создание______________________________________________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создаваемой страховой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(перестраховочной)организации)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(с указанием ее место нахождения)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полностью отвечают за достоверность прилагаемых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заявлению документов, а также своевременное представление уполномоченному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государственному органу по регулированию и надзору за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деятельностью дополнительной информации, запрашиваемой в связи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рассмотрением настоящего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(указать поименный перечень направляемых документов,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экземпляров и листов по каждому из них):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(подпись лица, уполномоченного на подачу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заявления от имени учредителей,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Инструкции о требованиях к содержанию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документов, представляемых для получения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утвержденной постановлением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24 августа 2002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Сведения об учридителе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(юридическом лице)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Учредитель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Место нахождения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(почтовый индекс и адрес,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Сведения о государственной регистрации (перерегистрации)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документа, номер,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Вид деятельности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основные виды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Является ли резидентом, нерезидентом Республики Казахстан (для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нерезидента указать резидентом какой страны является)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Информация о руководителе юридического лица - учредителя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отчество, дата и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Образование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учебное заведение, год окончания,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Сведения об участии в уставном капитале иных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и место нахождения этих юридических лиц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данные о государственной регистрации (перерегистрации) этих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юридических лиц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их деятельности (перечислите основные виды деятельности)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доля (вклад) в уставном капитале каждого юридического лица____________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Перечень акционеров/участников учредителя, имеющих не менее 10 %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уставном капитале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и место нахождения этих юридических лиц, либо фамилия,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имя, отчество и место жительства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данные о государственной регистрации (перерегистрации) этих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юридических лиц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их деятельности (перечислите основные виды деятельности)__________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доля (вклад) в уставном капитале учредителя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(подпись руководителя юридического лица - учредителя,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(печать юридического лица - учредителя)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Инструкции о требованиях к содержанию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документов, представляемых для получения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утвержденной постановлением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24 августа 2002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Сведения об учредителе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(физическом лице)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Учредитель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Дата рождения______________________________________________________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Гражданство________________________________________________________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Данные документа удостоверяющего личность (номер, серия,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выдачи и кем выдано)_______________________________________________________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Место жительства___________________________________________________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Место работы, должность____________________________________________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Образование________________________________________________________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(указать учебное заведение, год окончания,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Краткое резюме о трудовой деятельности_____________________________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(место, должность, время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Сведения об участии (прямо или через аффилиированных лиц)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уставном капитале иных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и место нахождения юридического лица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их деятельности (перечислите основные виды деятельности)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доля (вклад) в уставном капитале каждого такого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Сведения об участии близких родственников учредителя (отец, мать,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брат, сестра, дети), супруга (и), а также близких родственниках супруга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(и) прямо или через аффилированных лиц, в уставном капитале создаваемой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страховой организации и иных юридических лицах: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и место нахождения этих юридических лиц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данные о государственной регистрации (перерегистрации) этих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юридических лиц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их деятельности (перечислите основные виды деятельности)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доля (вклад) в уставном капитале каждого такого юридического лица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Инструкции о требованиях к содержанию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документов, представляемых для получения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утвержденной постановлением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24 августа 2002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Основные требования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 бизнес-плану страховой 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общим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данного раздела является представление краткого обзора будущей деятельности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Цели создания страховой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Краткое описание основных направлений деятельности и сегмент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рынка, на который ориентирована организация.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Информация о рынке и информация, о том каким образом организация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собирается продавать свои продукты/услуги.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Финансовый план.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Организационная структура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Предполагаемый уровень образования специалистов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об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Предполагаемые направления страховой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Организационно-правовая форма.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История деятельности и/или предполагаемая дата начала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Место нахождение организации, ее филиалов.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Схема, показывающая взаимосвязи организации с ее учредителями,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учредителями учредителей и другими аффилиированными физическими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Информация о юристах, бухгалтерах, актуариях (внутренние,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независимые), аудиторах, деловые связи со специалистами других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Принципы деятельности внутреннего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Обеспечение системы сохранности документов строгой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Производственные фонды: наличие помещения (собственного 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арендованного), компьютерной и иной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Развитие отрасли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Прошлое: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краткое описание истории продукта;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временная продолжительность существования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текущие разработки на рынке;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Будущее: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прогнозы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описание отрасли в случае изменения конъюнктуры рынка в лучшую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худшую стороны;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любые социальные тенденции или предпочтения, которые повлияют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развитие страховой отрасли;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любые возможности, возникающие из демографических,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социально-экономических и политических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Продукты/Услуги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Описание продуктов/услуг.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Предположения об уникальных возможностях: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преимущества вашего продукта/услуги перед конкурентами;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высокое качество;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цена;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уникальность.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Характерные особенности - преимущества позволяющие продавать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продукт/услугу.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Любые дополнительные услуги, которые будут предоставляться.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Политика разработки новых видов страховых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Сегмент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Описание покупателей/пользователей продукта/услуг.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Направление продаж: физическим или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Демографический анализ: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возраст, пол, социально экономическое положение, уровень дохода.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Психографический анализ (образ жизни) потребителей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Маркетинговые исследования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Описание сегментов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Размеры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Место нахождение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Демографические показатели целевого рынка - возраст, доходы.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Стратегии, необходимые для продаж на этом рынке (цена, инструменты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продвижения, коммуникации, методы распределения).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Способы распределения страхового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Страховой андеррайтинг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Ценовые уровни.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Используемые критерии страхового андеррайтинга.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Уровни расходов (фиксированные, переменные).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Уровни резерва убытков.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Риски, передаваемые и принимаемые на перестрахование.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Важные вопросы осуществления деятельности на рынке, которые могут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влиять на процесс страхового андеррайтинга.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Ключевые лица организации, ответственные за страховой андеррайтинг.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Прямая/непрямая конкуренция.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Ваше знание о конкурентах: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местоположение: ориентация на весь национальный рынок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ориентация на местные рынки;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сравнение их операций с вашими;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ценовая стратегия;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время обслуживания и/или доступность продукта;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сравнение продукта;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продолжительность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их методы рекламы;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рост в отрасли по видам продуктов за последние несколько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Списки всех конкурентов (прямых и непрямых) по видам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Менеджмент и организационная структура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Органы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Руководящие работники - квалификация, информация об образовании,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опыт работы в качестве руководителя, в том числе в финансовой сфере и иные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Организационная структура.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Описание функциональных обязанностей всех ключевых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Типовые трудовые договоры, агентсткие и брокерские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Информация о консультантах и ассоциациях.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Будущие требования к персоналу.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Организация работы с жалобами страхователей.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Организация обучения персонала и страховых агентов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Инвестиционная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Описание инвестиционной политики, инвестиционных планов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формирование портфеля.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Ответственность за соблюдение этих планов.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Диверсификация по типам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Оценка качества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Ключевые лица организации, ответственные за инвестиционную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политику.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Финансовая информация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Первоначальные расходы, постатейная разбивка.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Прогнозируемые доходы и расходы на ближайшие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Прогнозируемый бухгалтерский баланс на ближайшие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Прогнозируемый отчет о денежных потоках на ближайшие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Всестороннее раскрытие методов и способов, использованных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расчете фиксированных и переменных расходов и доходов, определения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актуарных резервов, размеров инвестиций, налогов, перестрахования.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Финансовое описание сценариев наихудшего и наилучшего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на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Оценка активов/обязательств.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Анализ ликвидности.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Инвестиции в капитал или изъятия в течение последующих трех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Дивиденды акционерам на последующие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Первоначальные мероприятия по финансированию при создании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Наличие источников финансирования в случае необходимости.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Прогнозные графики погашения заимствований в случае их наличия.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Ценовая стратегия.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Объекты ценовой стратегии.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Используемые цены, обоснование.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Стратегии низкой, средней и высокой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Соответствие цены потребностям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Ожидания 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прибыли от изменения цены;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предоставления скидок на регулярной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Анализ доходности по видам страховых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Принимаемые виды рисков.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Стратегия продвижения.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(реклама, прямые продажи, почта, интернет, продвижение продаж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Организация системы продаж и страховых продуктов и стимулирование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сбыта.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Задачи организации при реализации стратегии.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Методы продвижения и причины их использования: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специализированные издания, Общественная печать, радио,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телевидение;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почтовая рассылка, Адресная рассылка, веб - сайт, брошюры, буклеты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Другие уникальные виды продвижения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Анализ затрат на рекламу.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Анализ направленности рекламы.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Ежегодный бюджет на рекламу.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Все расходы, связанные с продвижением продукта и временные рамки.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Распределение страховых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Политика распределения страховых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Целевые сегменты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Региональное, районное, национальное, международное распределение.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Городской или сельский рынки.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Направленность на физических или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Важность географического распределения для вашей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Другие источники распределения.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Критерии к распространителям страховых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Перестрахование.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включать: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Лимиты собственного удержания по видам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Описание перестраховочных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Наименование перестраховочных организаций, с которыми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предполагается сотрудничество.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Предполагаемый процент риска для передачи на перестрахование (от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общей суммы принимаемых рисков).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Инструкции о требованиях к содержанию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документов, представляемых для получения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создание страховой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утвержденной постановлением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24 августа 2002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о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содержанию документов, представляемых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получения разрешения на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страховой (перестраховочной)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организации"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Уполномоченный государственный орган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регулированию и надзору за страховой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(печатается на бланке с изображением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Разрешение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создание страховой 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разрешение выдано на создание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страховой (перестраховочной) организации)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создание страховой (перестраховочной) организации подлежит предъявлению в органы юстиции Республики Казахстан вместе с учредительными документами, согласованными с уполномоченным государственным органом по регулированию и надзору за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на создание страховой (перестраховочной) организации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предоставляет право на осуществление страховой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на создание страховой (перестраховочной) организации имеет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юридическую силу в течение шести месяцев со дня его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(заместитель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Уполномоченного государственного органа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регулированию и надзору за страховой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        "___"_________ _____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Умбетова А.М.)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