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7282" w14:textId="c457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Министерства государственных доходов Республики Казахстан и Министерства здравоохранения Республики Казахстан при импорте и экспорте лекарственных средств, медицинской техники и изделий медицинского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здравоохранения Республики Казахстан от 8 августа 2002 года N 772 и Министра государственных доходов Республики Казахстан от 8 августа 2002 года N 674. Зарегистрирован в Министерстве юстиции Республики Казахстан 24 августа 2002 года N 1962. Утратил силу - совместным приказом И.о. Министра здравоохранения РК от 19 октября 2005 года N 533 и Министра финансов РК от 2 ноября 2005 года N 391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Извлечение из совместного приказа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 И.о. Министра здравоохранения РК от 19 октября 2005 г. N 533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 Министра финансов РК от 2 ноября 2005 г. N 391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       "Во исполнение распоряжения Премьер-Министра Республики Казахстан от 20 марта 2004 года N 77-р "О мерах по совершенствованию подзаконных актов" в целях приведения нормативных правовых актов в соответствие с законодательными и иными нормативными правовыми актами Республики Казахстан, ПРИКАЗЫВАЕМ: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1. Признать утратившим силу совместный приказ Министерства здравоохранения РК от 8 августа 2002 года N 772 и Министерства государственных доходов РК от 8 августа 2002 года N 674 "Об утверждении Правил взаимодействия Министерства государственных доходов Республики Казахстан и Министерства здравоохранения Республики Казахстан при импорте и экспорте лекарственных средств, медицинской техники и изделий медицинского назначения"...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2. Настоящий приказ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И.о. Министра здравоохранения РК    Министр финансов РК"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исполнение Законов Республики Казахстан  " </w:t>
      </w:r>
      <w:r>
        <w:rPr>
          <w:rFonts w:ascii="Times New Roman"/>
          <w:b w:val="false"/>
          <w:i w:val="false"/>
          <w:color w:val="000000"/>
          <w:sz w:val="28"/>
        </w:rPr>
        <w:t xml:space="preserve">О таможенном деле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в Республике Казахстан" и  "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охране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здоровья граждан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  Положения о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Комитете фармации, фармацевтической и медицинской промышленности Министерства здравоохранения Республики Казахстан, утвержденного постановлением Правительства Республики Казахстан от 10 января 2002 года N 22, постановления Правительства Республики Казахстан от 25 июля 2002 года N 830 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 в постановление Правительства Республики Казахстан от 30 июня 1997 года N 1037" и в целях предотвращения ввоза в Республику Казахстан незарегистрированных лекарственных средств, медицинской техники и изделий медицинского назначения, приказываем: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взаимодействия Министерства государственных доходов Республики Казахстан и Министерства здравоохранения Республики Казахстан при импорте и экспорте лекарственных средств, медицинской техники и изделий медицинского назначения.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фармации, фармацевтической и медицинской промышленности Министерства здравоохранения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срок до 20 августа 2002 года довести до сведения таможенных органов образцы подписей уполномоченных лиц и оттиски печатей, заверяющих письмо о подтверждении регистрации лекарственных средств, медицинской техники и изделий медицинского назначения;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настоящего приказа в Министерстве юстиции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Таможенным органам Республики Казахстан осуществлять таможенное оформление импорта и экспорта лекарственных средств, медицинской техники и изделий медицинского назначения на основании письма Комитета фармации, фармацевтической и медицинской промышленности Министерства здравоохранения Республики Казахстан о подтверждении регистрации лекарственных средств, медицинской техники и изделий медицинского назначения.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Председателя Комитета фармации, фармацевтической и медицинской промышленности Министерства здравоохранения Республики Казахстан С.Е. Султанова и Заместителя Председателя Таможенного комитета Министерства государственных доходов Республики Казахстан А.К. Ержанова.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Министр государственных                     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доходов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приказом 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от 08.08.2002 г. N 772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 Министра государственных доходов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от 08.08.2002 г. N 674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</w:t>
      </w:r>
      <w:r>
        <w:rPr>
          <w:rFonts w:ascii="Times New Roman"/>
          <w:b/>
          <w:i w:val="false"/>
          <w:color w:val="000080"/>
          <w:sz w:val="28"/>
        </w:rPr>
        <w:t xml:space="preserve">Правила взаимодействия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государственных доходов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 и Министерства здравоохранения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 при импорте и экспорте лекарственных средств, медицинской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 техники и изделий медицинского назначения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c Законами Республики Казахстан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таможенном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деле в Республике Казахстан" и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охране здоровья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граждан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  Положением о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Комитете фармации, фармацевтической и медицинской промышленности Министерства здравоохранения Республики Казахстан, постановлением Правительства Республики Казахстан от 25 июля 2002 года N 830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 в постановление Правительства Республики Казахстан от 30 июня 1997 года N 1037" и определяют взаимодействие Министерства государственных доходов Республики Казахстан и Министерства здравоохранения Республики Казахстан при импорте и экспорте лекарственных средств, медицинской техники и изделий медицинского назначения в Республике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Целью настоящих Правил является взаимодействие Министерства государственных доходов Республики Казахстан и Министерства здравоохранения Республики Казахстан при импорте и экспорте лекарственных средств, медицинской техники и изделий медицинского назначения.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Поступающие в Республику Казахстан лекарственные средства должны быть зарегистрированы в установленном законодательством порядке и разрешены к медицинскому применению на территории Республики Казахстан, за исключением случаев, предусмотренных действующим законодательством.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Таможенное оформление импорта и экспорта лекарственных средств, медицинской техники и изделий медицинского назначения производится на основании оригинала письма ведомства Министерства здравоохранения Республики Казахстан, осуществляющего руководство в сфере обращения лекарственных средств и изделий медицинской промышленности - Комитета фармации, фармацевтической и медицинской промышленности Министерства здравоохранения Республики Казахстан (далее - Комитет фармации) о подтверждении регистрации лекарственных средств, медицинской техники и изделий медицинского назначения.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 фармации выдает письмо о подтверждении регистрации лекарственных средств, медицинской техники и изделий медицинского назначения в пределах одной сделки по форме, прилагаемой к настоящим Правилам (приложение 2).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оформления письма о подтверждении регистрации лекарственных средств, медицинской техники и изделий медицинского назначения заявитель предоставляет Комитету фармации следующие документы: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выдачу письма о подтверждении регистрации лекарственных средств, медицинской техники и изделий медицинского назначения по форме, прилагаемой к настоящим Правилам на бумажном и электронном носителях (приложение 1);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лицензии с приложением на занятие фармацевтической деятельностью по изготовлению в условиях промышленного производства и (или) оптовой реализации лекарственных средств на бланке установленного образца, заверенные подписью первого руководителя и печатью заявителя.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ввоза медицинского оборудования, не имеющего коммерческой ценности, приобретенного через государственный закуп с целью оснащения медицинских организаций - копию лицензии на занятие медицинской деятельностью;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контракта (договора) купли-продажи или иного договора отчуждения между участниками внешнеторговой сделки со спецификацией с указанием фирмы и страны производителя лекарственных средств, медицинской техники и изделий медицинского назначения и оригинал для их идентификации;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гарантийное письмо о предоставлении копии сертификата происхождения товара, выданного компетентным органом страны происхождения в течение 10 дней после получения товара;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копию свидетельства о государственной регистрации - для юридических лиц или копию свидетельства о государственной регистрации в качестве индивидуального предпринимателя - для физических лиц;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опись представляемых документов.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Ответственность за достоверность предоставляемых сведений возлагается на заявителя.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Выданные письма о подтверждении регистрации лекарственных средств, медицинской техники и изделий медицинского назначения подлежат регистрации в банке данных Комитета фармации.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Импорт и экспорт лекарственных средств, содержащих наркотические средства, психотропные вещества и прекурсоры производится в установленном законодательством Республики Казахстан порядке.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 Приказу 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от 08.08.2002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N 772 и Министра государственных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доходов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08.08.2002 г. N 674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"Об утверждении Правил взаимодействия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Министерства государственных доходов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Министерства здравоохранения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по импорту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экспорту лекарственных средств,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медицинской техники и изделий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медицинского назначения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Республике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Комитет фармации, фармацевтической и медицинской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промышленности Министерства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Прошу выдать письмо о подтверждении регистрации лекарственных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медицинской техники и изделий медицинского назначения.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Заявитель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__________________________________________|_______________________________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Область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__________________________________________|_______________________________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Юр.Адрес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__________________________________________|_______________________________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Телефон, эл.почта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__________________________________________|_______________________________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ОКПО (Заявитель)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__________________________________________|_______________________________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 (Заявитель)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__________________________________________|_______________________________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Поставщик (получатель)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__________________________________________|_______________________________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Юр.адрес поставщика (получателя)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__________________________________________|_______________________________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Телефон, эл.почта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__________________________________________|_______________________________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Страна поставщика (получателя)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__________________________________________|_______________________________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Контракта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__________________________________________|_______________________________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контракта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__________________________________________|_______________________________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Валюта платежа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__________________________________________|_______________________________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Спецификации (приложение)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__________________________________________|_______________________________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спецификации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__________________________________________|_______________________________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Группа товара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__________________________________________|_______________________________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Таможенный орган, через который будет  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произведен ввоз (вывоз)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__________________________________________|_______________________________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  |Наиме-  |Форма|Еди-|Кол-|Цена  |Сумма|Сумма|Сумма|Страна|Фирма |Дата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ТНВЭД|нование |выпу-|ница|во  |за ед.|в ва-|в    |в    |произ-|произ-|реги-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|лекар-  |ска  |из- |    |в ва- |люте |тенге|дол- |води- |води- |стра-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|ствен-  |     |ме- |    |люте  |пла- |(тыс)|ларах|тель  |тель  |ции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|ного    |     |рения    |плате-|тежа |     |(тыс)|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|средства|     |    |    |жа    |(тыс)|     |     |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_____|________|_____|____|____|______|_____|_____|_____|______|______|_____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_____|________|_____|____|____|______|_____|_____|_____|______|______|_____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Подпись заявителя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М.П.             "____ ________200___г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 Приказу 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от 08.08.2002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N 772 и Министра государственных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доходов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08.08.2002 г. N 674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"Об утверждении Правил взаимодействия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Министерства государственных доходов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Министерства здравоохранения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по импорту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экспорту лекарственных средств,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медицинской техники и изделий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медицинского назначения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Республике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Таможенное управление (таможня)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по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Комитет фармации, фармацевтической и медицинской промышленности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здравоохранения Республики Казахстан разрешает_________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 юридического (физического) лица, РНН, код ОКПО,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адрес, телефон) ввоз (вывоз) в Республику Казахстан (из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Казахстан) лекарственных средств, медицинской техники и изделий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медицинского назначения согласно контракту (договору) N _____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"___"_____200__года заключенному с фирмой ________, по спецификации N 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"___"_____200__ года, на следующие лекарственные средства, медицинскую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технику и изделия медицинского назначения: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|Код  |Наименование|Ед. |Кол-во|Цена|Сумма   |Наименование  |Дата и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п/п|ТНВЭД|лекарствен- |изм.|      |    |в валюте|фирмы и страна|регистрации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|ного средст-|    |      |    |платежа |производителя |в РК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|ва, лекарст-|    |      |    |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|венная форма|    |      |    |        |           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___|_____|____________|____|______|____|________|______________|___________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 2  |      3     |  4 |   5  |  6 |   7    |      10      |   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___|_____|____________|____|______|____|________|______________|___________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___|_____|____________|____|______|____|________|______________|___________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___|_____|____________|____|______|____|________|______________|___________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___|_____|____________|____|______|____|________|______________|___________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Итого:                          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Вышеуказанные лекарственные средства (количество наименований)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зарегистрированы и разрешены к применению в Республике Казахстан, 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30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июня 1997 года N 1037  "О лицензировании экспорта и импорта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 (работ, услуг) в Республике Казахстан", лицензированию не подлежат.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Подпись уполномоченного лица __________ФИО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Исп.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