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8279" w14:textId="2858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(профессий) авиационного персонала гражданской и экспериментальной авиации Республики Казахстан, подлежащих аттестации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24 апреля 2002 года N 528. Зарегистрирован в Министерстве юстиции Республики Казахстан 21 мая 2002 года N 1858. Утратил силу призом и.о. Министра транспорта и коммуникаций Республики Казахстан от 30 сентября 2010 года № 442.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и коммуникаций РК от 30.09.2010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01.01.2011).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27) пункта 1 статьи 5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2001 года "О государственном регулировании гражданской авиации", 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должностей (профессий) авиационного персонала гражданской и экспериментальной авиации Республики Казахстан, подлежащих аттестации.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Административному отделу Комитета гражданской авиации (К.Сугир) в установленном законодательством порядке обеспечить государственную регистрацию настоящего приказа в Министерстве юстиции Республики Казахстан.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2002 года N 528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(профессий) авиационного персонала</w:t>
      </w:r>
      <w:r>
        <w:br/>
      </w:r>
      <w:r>
        <w:rPr>
          <w:rFonts w:ascii="Times New Roman"/>
          <w:b/>
          <w:i w:val="false"/>
          <w:color w:val="000000"/>
        </w:rPr>
        <w:t>гражданской и экспериментальной авиации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подлежащих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дополнениями - приказом Председателя Комитета гражданской авиации Министерства транспорта и коммуникаций РК от 14 октября 2004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197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Пилот-любитель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Пилот коммерческой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Линейный пилот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Штурман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Бортинженер (бортмеханик)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Бортрадист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Бортпроводник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Бортоператор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Диспетчер службы обслуживания воздушного движения (ОВД)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Инженер по радиолокации, радионавигации,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Инженер по электротехническому обеспечению полетов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Техник по радиолокации, радионавигации,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Техник по электротехническому обеспечению полетов.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